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f5ee" w14:textId="94ef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"Совместное Казахстанско-Российское предприятие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2005 года N 207.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"Совместное Казахстанско-Российское предприятие "Байтерек" (далее - Общество) с 50-процентным участием государства в его уставном капитале.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Министерству образования и науки Республики Казахстан из резерва Правительства Республики Казахстан на неотложные затраты, предусмотренного в республиканском бюджете на 2005 год, деньги в размере, эквивалентном 200000 (двести тысяч) долларам США, по курсу, установленному Национальным Банком Республики Казахстан на дату подписания Учредительного договора и Устава, для формирования пятидесятипроцентной доли Республики Казахстан в уставном капитале создаваемого Общества.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26 апреля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390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учредительного договора с Федеральным государственным унитарным предприятием "Государственный космический научно-производственный центр имени М.В. Хруничева" о создании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прав владения и пользования государственным пакетом акций Общества Аэрокосмическому комитету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 по созданию Общества.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21-61,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"21-61 АО "Совместное Казахстанско-Российское предприятие "Байтерек";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участия в организациях, находящихся в республиканской собственности"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разделом и строкой, порядковый номер 281,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"Аэрокосмическому комитету Министерства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АО "Совместное Казахстанско-Российское предприятие "Байтерек";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года, утвержденный указанным постановлением, дополнить строкой, порядковый номер 54,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АО "Совместное Казахстанско-Российское предприятие "Байтерек" (город Астана) 50 %;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