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f976" w14:textId="3abf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июня 2003 года N 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2005 года N 188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11 июня 2003 года N 565 "Об утверждении Программы перехода на единый номер физического (юридического) лица (идентификационный номер (бизнес-идентификационный номер) в целях создания Национальных реестров Республики Казахстан" (САПП Республики Казахстан, 2003 г., N 26, ст. 247)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перехода на единый номер физического (юридического) лица (идентификационный номер (бизнес-идентификационный) номер в целях создания Национальных реестров Республики Казахстан,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"Основные направления и механизмы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4 "Алгоритм генерирования БИН":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подпункта 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" слова "3 - иное обособленное структурное подразделение"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 "Алгоритм расчета значения контрольного разряда":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"алгоритм в один цикл" заменить словами "алгоритм в два цикла";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"mod 10" заменить словами "mod 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 и таблицу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6 "Механизм и сфера применения ИН (БИН)":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 слова "и регистрации в налоговых органах иного структурного подразделения юридического лица" исключить.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