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e87d" w14:textId="cfee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по закреплению охотничьих угодий
и квалификационных требований, предъявляемых к участникам конкурса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января 2005 года
№ 40. Утратило силу постановлением Правительства Республики Казахстан от 4 сентября 2015 года № 745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04.09.2015 </w:t>
      </w:r>
      <w:r>
        <w:rPr>
          <w:rFonts w:ascii="Times New Roman"/>
          <w:b w:val="false"/>
          <w:i w:val="false"/>
          <w:color w:val="ff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сельского хозяйства Республики Казахстан от 19 марта 2015 года № 18-04/245.</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по закреплению охотничьих угодий и квалификационные требования, предъявляемые к участникам конкурса.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вступает в силу со дня подписания и подлежит опубликованию.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января 2005 года N 40   </w:t>
      </w:r>
    </w:p>
    <w:bookmarkStart w:name="z3" w:id="1"/>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проведения конкурса по закреплению </w:t>
      </w:r>
      <w:r>
        <w:br/>
      </w:r>
      <w:r>
        <w:rPr>
          <w:rFonts w:ascii="Times New Roman"/>
          <w:b/>
          <w:i w:val="false"/>
          <w:color w:val="000000"/>
        </w:rPr>
        <w:t xml:space="preserve">
охотничьих угодий и квалификационные требования, </w:t>
      </w:r>
      <w:r>
        <w:br/>
      </w:r>
      <w:r>
        <w:rPr>
          <w:rFonts w:ascii="Times New Roman"/>
          <w:b/>
          <w:i w:val="false"/>
          <w:color w:val="000000"/>
        </w:rPr>
        <w:t xml:space="preserve">
предъявляемые к участникам конкурса </w:t>
      </w:r>
    </w:p>
    <w:bookmarkEnd w:id="1"/>
    <w:bookmarkStart w:name="z4" w:id="2"/>
    <w:p>
      <w:pPr>
        <w:spacing w:after="0"/>
        <w:ind w:left="0"/>
        <w:jc w:val="left"/>
      </w:pPr>
      <w:r>
        <w:rPr>
          <w:rFonts w:ascii="Times New Roman"/>
          <w:b/>
          <w:i w:val="false"/>
          <w:color w:val="000000"/>
        </w:rPr>
        <w:t xml:space="preserve"> 
1. Общие положения </w:t>
      </w:r>
    </w:p>
    <w:bookmarkEnd w:id="2"/>
    <w:bookmarkStart w:name="z13" w:id="3"/>
    <w:p>
      <w:pPr>
        <w:spacing w:after="0"/>
        <w:ind w:left="0"/>
        <w:jc w:val="both"/>
      </w:pPr>
      <w:r>
        <w:rPr>
          <w:rFonts w:ascii="Times New Roman"/>
          <w:b w:val="false"/>
          <w:i w:val="false"/>
          <w:color w:val="000000"/>
          <w:sz w:val="28"/>
        </w:rPr>
        <w:t>      1. Настоящие Правила проведения конкурса по закреплению охотничьих угодий и квалификационные требования, предъявляемые к участникам конкурса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охране, воспроизводстве и использовании животного мира" и определяют порядок организации и проведения конкурса по закреплению охотничьих угодий и устанавливают квалификационные требования, предъявляемые к участникам конкурса (далее - конкурс). </w:t>
      </w:r>
      <w:r>
        <w:br/>
      </w:r>
      <w:r>
        <w:rPr>
          <w:rFonts w:ascii="Times New Roman"/>
          <w:b w:val="false"/>
          <w:i w:val="false"/>
          <w:color w:val="000000"/>
          <w:sz w:val="28"/>
        </w:rPr>
        <w:t>
</w:t>
      </w:r>
      <w:r>
        <w:rPr>
          <w:rFonts w:ascii="Times New Roman"/>
          <w:b w:val="false"/>
          <w:i w:val="false"/>
          <w:color w:val="000000"/>
          <w:sz w:val="28"/>
        </w:rPr>
        <w:t xml:space="preserve">
      2. Целью проведения конкурса является предоставление физическим и юридическим лицам права ведения охотничьего хозяйства на закрепляемых за ними охотничьих угодьях. </w:t>
      </w:r>
      <w:r>
        <w:br/>
      </w:r>
      <w:r>
        <w:rPr>
          <w:rFonts w:ascii="Times New Roman"/>
          <w:b w:val="false"/>
          <w:i w:val="false"/>
          <w:color w:val="000000"/>
          <w:sz w:val="28"/>
        </w:rPr>
        <w:t>
</w:t>
      </w:r>
      <w:r>
        <w:rPr>
          <w:rFonts w:ascii="Times New Roman"/>
          <w:b w:val="false"/>
          <w:i w:val="false"/>
          <w:color w:val="000000"/>
          <w:sz w:val="28"/>
        </w:rPr>
        <w:t>
      3. Охотничьи угодья на земельных участках, находящихся в частной собственности или во временном землепользовании физических и негосударственных юридических лиц, закрепляются за ними без проведения конкурса по их заявке решением местных исполнительных органов областей при условии соответствия их установленным квалификационным требованиям и наличии представления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31.12.2013 </w:t>
      </w:r>
      <w:r>
        <w:rPr>
          <w:rFonts w:ascii="Times New Roman"/>
          <w:b w:val="false"/>
          <w:i w:val="false"/>
          <w:color w:val="000000"/>
          <w:sz w:val="28"/>
        </w:rPr>
        <w:t>№ 1510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На конкурс выставляются охотничьи угодья и (или) участки резервного фонда, которые на основании </w:t>
      </w:r>
      <w:r>
        <w:rPr>
          <w:rFonts w:ascii="Times New Roman"/>
          <w:b w:val="false"/>
          <w:i w:val="false"/>
          <w:color w:val="000000"/>
          <w:sz w:val="28"/>
        </w:rPr>
        <w:t>межхозяйственного охотоустройства</w:t>
      </w:r>
      <w:r>
        <w:rPr>
          <w:rFonts w:ascii="Times New Roman"/>
          <w:b w:val="false"/>
          <w:i w:val="false"/>
          <w:color w:val="000000"/>
          <w:sz w:val="28"/>
        </w:rPr>
        <w:t xml:space="preserve"> признаются перспективными для ведения охотничьего хозяйства.</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Правительства РК от 07.11.2012 </w:t>
      </w:r>
      <w:r>
        <w:rPr>
          <w:rFonts w:ascii="Times New Roman"/>
          <w:b w:val="false"/>
          <w:i w:val="false"/>
          <w:color w:val="000000"/>
          <w:sz w:val="28"/>
        </w:rPr>
        <w:t>№ 1413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Закрепление охотничьих угодий осуществляется </w:t>
      </w:r>
      <w:r>
        <w:rPr>
          <w:rFonts w:ascii="Times New Roman"/>
          <w:b w:val="false"/>
          <w:i w:val="false"/>
          <w:color w:val="000000"/>
          <w:sz w:val="28"/>
        </w:rPr>
        <w:t>решением</w:t>
      </w:r>
      <w:r>
        <w:rPr>
          <w:rFonts w:ascii="Times New Roman"/>
          <w:b w:val="false"/>
          <w:i w:val="false"/>
          <w:color w:val="000000"/>
          <w:sz w:val="28"/>
        </w:rPr>
        <w:t xml:space="preserve"> местных исполнительных органов областей на основании итогов конкурса, проводимого в соответствии с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31.12.2013 </w:t>
      </w:r>
      <w:r>
        <w:rPr>
          <w:rFonts w:ascii="Times New Roman"/>
          <w:b w:val="false"/>
          <w:i w:val="false"/>
          <w:color w:val="000000"/>
          <w:sz w:val="28"/>
        </w:rPr>
        <w:t>№ 1510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Закрепление охотничьих угодий, в состав которых входят участки государственного лесного фонда, является необходимым для осуществления комплекса мероприятий по охране, воспроизводству и использованию животного мира и определенные по материалам межхозяйственного охотоустройства, осуществляется на основании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Правительства РК от 07.11.2012 </w:t>
      </w:r>
      <w:r>
        <w:rPr>
          <w:rFonts w:ascii="Times New Roman"/>
          <w:b w:val="false"/>
          <w:i w:val="false"/>
          <w:color w:val="000000"/>
          <w:sz w:val="28"/>
        </w:rPr>
        <w:t>№ 1413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3"/>
    <w:bookmarkStart w:name="z5" w:id="4"/>
    <w:p>
      <w:pPr>
        <w:spacing w:after="0"/>
        <w:ind w:left="0"/>
        <w:jc w:val="left"/>
      </w:pPr>
      <w:r>
        <w:rPr>
          <w:rFonts w:ascii="Times New Roman"/>
          <w:b/>
          <w:i w:val="false"/>
          <w:color w:val="000000"/>
        </w:rPr>
        <w:t xml:space="preserve"> 
2. Организация конкурса </w:t>
      </w:r>
    </w:p>
    <w:bookmarkEnd w:id="4"/>
    <w:bookmarkStart w:name="z18" w:id="5"/>
    <w:p>
      <w:pPr>
        <w:spacing w:after="0"/>
        <w:ind w:left="0"/>
        <w:jc w:val="both"/>
      </w:pPr>
      <w:r>
        <w:rPr>
          <w:rFonts w:ascii="Times New Roman"/>
          <w:b w:val="false"/>
          <w:i w:val="false"/>
          <w:color w:val="000000"/>
          <w:sz w:val="28"/>
        </w:rPr>
        <w:t xml:space="preserve">
      7. Конкурс организует и проводит территориальный орган государственного органа, осуществляющего функции управления и контроля в области охраны, воспроизводства и использования животного мира (далее - уполномоченный орган). </w:t>
      </w:r>
      <w:r>
        <w:br/>
      </w:r>
      <w:r>
        <w:rPr>
          <w:rFonts w:ascii="Times New Roman"/>
          <w:b w:val="false"/>
          <w:i w:val="false"/>
          <w:color w:val="000000"/>
          <w:sz w:val="28"/>
        </w:rPr>
        <w:t>
</w:t>
      </w:r>
      <w:r>
        <w:rPr>
          <w:rFonts w:ascii="Times New Roman"/>
          <w:b w:val="false"/>
          <w:i w:val="false"/>
          <w:color w:val="000000"/>
          <w:sz w:val="28"/>
        </w:rPr>
        <w:t>
      8. Территориальный орган уполномоченного органа (далее - организатор конкурса) совместно с местными исполнительными органами областей создает конкурсную комиссию по проведению конкурса. Председателем комиссии является первый руководитель организатора конкурса, также в нее входят представители местных исполнительных органов областей, научных организаций, уполномоченного органа по водным ресурсам, управления земельных отношений местного исполнительного органа областей, аккредитованных республиканских ассоциаций общественных объединений охотников и субъектов охотничьего хозяйства и других заинтересованных государственных органов. Общее количество членов конкурсной комиссии должно составлять нечетное число и быть не менее пяти человек. Секретарем конкурсной комиссии является представитель организатора конкурса без права голоса.</w:t>
      </w:r>
      <w:r>
        <w:br/>
      </w:r>
      <w:r>
        <w:rPr>
          <w:rFonts w:ascii="Times New Roman"/>
          <w:b w:val="false"/>
          <w:i w:val="false"/>
          <w:color w:val="000000"/>
          <w:sz w:val="28"/>
        </w:rPr>
        <w:t>
      Секретарь конкурсной комиссии ведет всю документацию по организации и проведению конкурса.</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Правительства РК от 31.12.2013 </w:t>
      </w:r>
      <w:r>
        <w:rPr>
          <w:rFonts w:ascii="Times New Roman"/>
          <w:b w:val="false"/>
          <w:i w:val="false"/>
          <w:color w:val="000000"/>
          <w:sz w:val="28"/>
        </w:rPr>
        <w:t>№ 1510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 Объявление о проведении конкурса по закреплению охотничьих угодий содержит следующие сведения: </w:t>
      </w:r>
      <w:r>
        <w:br/>
      </w:r>
      <w:r>
        <w:rPr>
          <w:rFonts w:ascii="Times New Roman"/>
          <w:b w:val="false"/>
          <w:i w:val="false"/>
          <w:color w:val="000000"/>
          <w:sz w:val="28"/>
        </w:rPr>
        <w:t xml:space="preserve">
      1) наименование и место нахождения организатора конкурса; </w:t>
      </w:r>
      <w:r>
        <w:br/>
      </w:r>
      <w:r>
        <w:rPr>
          <w:rFonts w:ascii="Times New Roman"/>
          <w:b w:val="false"/>
          <w:i w:val="false"/>
          <w:color w:val="000000"/>
          <w:sz w:val="28"/>
        </w:rPr>
        <w:t xml:space="preserve">
      2) место и способы получения конкурсной документации; </w:t>
      </w:r>
      <w:r>
        <w:br/>
      </w:r>
      <w:r>
        <w:rPr>
          <w:rFonts w:ascii="Times New Roman"/>
          <w:b w:val="false"/>
          <w:i w:val="false"/>
          <w:color w:val="000000"/>
          <w:sz w:val="28"/>
        </w:rPr>
        <w:t xml:space="preserve">
      3) место и окончательный срок представления конкурсных заявок; </w:t>
      </w:r>
      <w:r>
        <w:br/>
      </w:r>
      <w:r>
        <w:rPr>
          <w:rFonts w:ascii="Times New Roman"/>
          <w:b w:val="false"/>
          <w:i w:val="false"/>
          <w:color w:val="000000"/>
          <w:sz w:val="28"/>
        </w:rPr>
        <w:t xml:space="preserve">
      4) другую необходимую информацию, определяемую организатором конкурса. </w:t>
      </w:r>
      <w:r>
        <w:br/>
      </w:r>
      <w:r>
        <w:rPr>
          <w:rFonts w:ascii="Times New Roman"/>
          <w:b w:val="false"/>
          <w:i w:val="false"/>
          <w:color w:val="000000"/>
          <w:sz w:val="28"/>
        </w:rPr>
        <w:t>
</w:t>
      </w:r>
      <w:r>
        <w:rPr>
          <w:rFonts w:ascii="Times New Roman"/>
          <w:b w:val="false"/>
          <w:i w:val="false"/>
          <w:color w:val="000000"/>
          <w:sz w:val="28"/>
        </w:rPr>
        <w:t xml:space="preserve">
      10. Объявление о проведении конкурса публикуется в периодической печати не позднее, чем за один месяц. </w:t>
      </w:r>
      <w:r>
        <w:br/>
      </w:r>
      <w:r>
        <w:rPr>
          <w:rFonts w:ascii="Times New Roman"/>
          <w:b w:val="false"/>
          <w:i w:val="false"/>
          <w:color w:val="000000"/>
          <w:sz w:val="28"/>
        </w:rPr>
        <w:t>
</w:t>
      </w:r>
      <w:r>
        <w:rPr>
          <w:rFonts w:ascii="Times New Roman"/>
          <w:b w:val="false"/>
          <w:i w:val="false"/>
          <w:color w:val="000000"/>
          <w:sz w:val="28"/>
        </w:rPr>
        <w:t xml:space="preserve">
      11. Организатор конкурса представляет в течение двух рабочих дней по обращениям физических и юридических лиц, изъявивших желание участвовать в конкурсе (далее - участник конкурса), конкурсную документацию, содержащую следующую информацию: </w:t>
      </w:r>
      <w:r>
        <w:br/>
      </w:r>
      <w:r>
        <w:rPr>
          <w:rFonts w:ascii="Times New Roman"/>
          <w:b w:val="false"/>
          <w:i w:val="false"/>
          <w:color w:val="000000"/>
          <w:sz w:val="28"/>
        </w:rPr>
        <w:t>
      1) перечень документов, представляемых участником конкурса в подтверждение его соответствия предъявляемым </w:t>
      </w:r>
      <w:r>
        <w:rPr>
          <w:rFonts w:ascii="Times New Roman"/>
          <w:b w:val="false"/>
          <w:i w:val="false"/>
          <w:color w:val="000000"/>
          <w:sz w:val="28"/>
        </w:rPr>
        <w:t>квалификационным требованиям</w:t>
      </w:r>
      <w:r>
        <w:rPr>
          <w:rFonts w:ascii="Times New Roman"/>
          <w:b w:val="false"/>
          <w:i w:val="false"/>
          <w:color w:val="000000"/>
          <w:sz w:val="28"/>
        </w:rPr>
        <w:t xml:space="preserve">; </w:t>
      </w:r>
      <w:r>
        <w:br/>
      </w:r>
      <w:r>
        <w:rPr>
          <w:rFonts w:ascii="Times New Roman"/>
          <w:b w:val="false"/>
          <w:i w:val="false"/>
          <w:color w:val="000000"/>
          <w:sz w:val="28"/>
        </w:rPr>
        <w:t xml:space="preserve">
      2) способ, место и окончательный срок представления конкурсных заявок; </w:t>
      </w:r>
      <w:r>
        <w:br/>
      </w:r>
      <w:r>
        <w:rPr>
          <w:rFonts w:ascii="Times New Roman"/>
          <w:b w:val="false"/>
          <w:i w:val="false"/>
          <w:color w:val="000000"/>
          <w:sz w:val="28"/>
        </w:rPr>
        <w:t xml:space="preserve">
      3) место, дата и время вскрытия конвертов с конкурсными заявками; </w:t>
      </w:r>
      <w:r>
        <w:br/>
      </w:r>
      <w:r>
        <w:rPr>
          <w:rFonts w:ascii="Times New Roman"/>
          <w:b w:val="false"/>
          <w:i w:val="false"/>
          <w:color w:val="000000"/>
          <w:sz w:val="28"/>
        </w:rPr>
        <w:t xml:space="preserve">
      4) информация об охотничьих угодьях, выставляемых на конкурс, содержащая карту-схему местонахождения, площадь, категорию, состояние животного мира; </w:t>
      </w:r>
      <w:r>
        <w:br/>
      </w:r>
      <w:r>
        <w:rPr>
          <w:rFonts w:ascii="Times New Roman"/>
          <w:b w:val="false"/>
          <w:i w:val="false"/>
          <w:color w:val="000000"/>
          <w:sz w:val="28"/>
        </w:rPr>
        <w:t>
      5) заявка </w:t>
      </w:r>
      <w:r>
        <w:rPr>
          <w:rFonts w:ascii="Times New Roman"/>
          <w:b w:val="false"/>
          <w:i w:val="false"/>
          <w:color w:val="000000"/>
          <w:sz w:val="28"/>
        </w:rPr>
        <w:t>установленной</w:t>
      </w:r>
      <w:r>
        <w:rPr>
          <w:rFonts w:ascii="Times New Roman"/>
          <w:b w:val="false"/>
          <w:i w:val="false"/>
          <w:color w:val="000000"/>
          <w:sz w:val="28"/>
        </w:rPr>
        <w:t xml:space="preserve"> формы; </w:t>
      </w:r>
      <w:r>
        <w:br/>
      </w:r>
      <w:r>
        <w:rPr>
          <w:rFonts w:ascii="Times New Roman"/>
          <w:b w:val="false"/>
          <w:i w:val="false"/>
          <w:color w:val="000000"/>
          <w:sz w:val="28"/>
        </w:rPr>
        <w:t xml:space="preserve">
      6) квалификационные требования, предъявляемые к участникам конкурса. </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изменением, внесенным постановлением Правительства РК от 17.06.2010 </w:t>
      </w:r>
      <w:r>
        <w:rPr>
          <w:rFonts w:ascii="Times New Roman"/>
          <w:b w:val="false"/>
          <w:i w:val="false"/>
          <w:color w:val="000000"/>
          <w:sz w:val="28"/>
        </w:rPr>
        <w:t>№ 604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 Организатор конкурса в срок не позднее семи календарных дней до истечения окончательного срока представления конкурсных заявок по собственной инициативе может внести изменения в конкурсную документацию путем оформления протокола. </w:t>
      </w:r>
      <w:r>
        <w:br/>
      </w:r>
      <w:r>
        <w:rPr>
          <w:rFonts w:ascii="Times New Roman"/>
          <w:b w:val="false"/>
          <w:i w:val="false"/>
          <w:color w:val="000000"/>
          <w:sz w:val="28"/>
        </w:rPr>
        <w:t>
      Внесенные изменения в течение двух рабочих дней сообщаются участникам конкурса, получившим конкурсную документацию, при этом срок представления конкурсных заявок продлевается на семь рабочих дней.</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изменением, внесенным постановлением Правительства РК от 17.06.2010 </w:t>
      </w:r>
      <w:r>
        <w:rPr>
          <w:rFonts w:ascii="Times New Roman"/>
          <w:b w:val="false"/>
          <w:i w:val="false"/>
          <w:color w:val="000000"/>
          <w:sz w:val="28"/>
        </w:rPr>
        <w:t>№ 604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 Участники конкурса после получения конкурсной документации от организатора конкурса представляют организатору конкурса конкурсную заявку в соответствии с требованиями настоящих Правил в запечатанном конверте, в двух экземплярах. </w:t>
      </w:r>
      <w:r>
        <w:br/>
      </w:r>
      <w:r>
        <w:rPr>
          <w:rFonts w:ascii="Times New Roman"/>
          <w:b w:val="false"/>
          <w:i w:val="false"/>
          <w:color w:val="000000"/>
          <w:sz w:val="28"/>
        </w:rPr>
        <w:t>
</w:t>
      </w:r>
      <w:r>
        <w:rPr>
          <w:rFonts w:ascii="Times New Roman"/>
          <w:b w:val="false"/>
          <w:i w:val="false"/>
          <w:color w:val="000000"/>
          <w:sz w:val="28"/>
        </w:rPr>
        <w:t xml:space="preserve">
      14. Конкурсная заявка представляется участниками конкурса в прошитом виде, с пронумерованными страницами, последняя страница заверяется их подписями с приложением следующих документов: </w:t>
      </w:r>
      <w:r>
        <w:br/>
      </w:r>
      <w:r>
        <w:rPr>
          <w:rFonts w:ascii="Times New Roman"/>
          <w:b w:val="false"/>
          <w:i w:val="false"/>
          <w:color w:val="000000"/>
          <w:sz w:val="28"/>
        </w:rPr>
        <w:t>
      1) заявление установленной формы на участие в конкурсе по закреплению охотничьих угодий (</w:t>
      </w:r>
      <w:r>
        <w:rPr>
          <w:rFonts w:ascii="Times New Roman"/>
          <w:b w:val="false"/>
          <w:i w:val="false"/>
          <w:color w:val="000000"/>
          <w:sz w:val="28"/>
        </w:rPr>
        <w:t>приложение 1</w:t>
      </w:r>
      <w:r>
        <w:rPr>
          <w:rFonts w:ascii="Times New Roman"/>
          <w:b w:val="false"/>
          <w:i w:val="false"/>
          <w:color w:val="000000"/>
          <w:sz w:val="28"/>
        </w:rPr>
        <w:t xml:space="preserve">); </w:t>
      </w:r>
      <w:r>
        <w:br/>
      </w:r>
      <w:r>
        <w:rPr>
          <w:rFonts w:ascii="Times New Roman"/>
          <w:b w:val="false"/>
          <w:i w:val="false"/>
          <w:color w:val="000000"/>
          <w:sz w:val="28"/>
        </w:rPr>
        <w:t xml:space="preserve">
      2) документы, подтверждающие соответствие квалификационным требованиям, предъявляемым к участнику конкурса (подлинники или нотариально заверенные копии); </w:t>
      </w:r>
      <w:r>
        <w:br/>
      </w:r>
      <w:r>
        <w:rPr>
          <w:rFonts w:ascii="Times New Roman"/>
          <w:b w:val="false"/>
          <w:i w:val="false"/>
          <w:color w:val="000000"/>
          <w:sz w:val="28"/>
        </w:rPr>
        <w:t>
      3) копии устава и свидетельства* или </w:t>
      </w:r>
      <w:r>
        <w:rPr>
          <w:rFonts w:ascii="Times New Roman"/>
          <w:b w:val="false"/>
          <w:i w:val="false"/>
          <w:color w:val="000000"/>
          <w:sz w:val="28"/>
        </w:rPr>
        <w:t>справки</w:t>
      </w:r>
      <w:r>
        <w:rPr>
          <w:rFonts w:ascii="Times New Roman"/>
          <w:b w:val="false"/>
          <w:i w:val="false"/>
          <w:color w:val="000000"/>
          <w:sz w:val="28"/>
        </w:rPr>
        <w:t xml:space="preserve"> о государственной регистрации (перерегистрации) заявителя в качестве юридического лица, свидетельства налогоплательщика (нотариально заверенные в случае непредставления оригиналов для сверки) – для юридических лиц.</w:t>
      </w:r>
      <w:r>
        <w:br/>
      </w:r>
      <w:r>
        <w:rPr>
          <w:rFonts w:ascii="Times New Roman"/>
          <w:b w:val="false"/>
          <w:i w:val="false"/>
          <w:color w:val="000000"/>
          <w:sz w:val="28"/>
        </w:rPr>
        <w:t>
      Примечание: * – свидетельство о государственной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4) копии </w:t>
      </w:r>
      <w:r>
        <w:rPr>
          <w:rFonts w:ascii="Times New Roman"/>
          <w:b w:val="false"/>
          <w:i w:val="false"/>
          <w:color w:val="000000"/>
          <w:sz w:val="28"/>
        </w:rPr>
        <w:t>документа</w:t>
      </w:r>
      <w:r>
        <w:rPr>
          <w:rFonts w:ascii="Times New Roman"/>
          <w:b w:val="false"/>
          <w:i w:val="false"/>
          <w:color w:val="000000"/>
          <w:sz w:val="28"/>
        </w:rPr>
        <w:t>, подтверждающего право на осуществление предпринимательской деятельности, а также копию удостоверения личности или паспорта (нотариально заверенные, в случае непредставления оригиналов для сверки) – для физических лиц.</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постановлениями Правительства РК от 17.06.2010 </w:t>
      </w:r>
      <w:r>
        <w:rPr>
          <w:rFonts w:ascii="Times New Roman"/>
          <w:b w:val="false"/>
          <w:i w:val="false"/>
          <w:color w:val="000000"/>
          <w:sz w:val="28"/>
        </w:rPr>
        <w:t>№ 604</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от 20.12.2013 </w:t>
      </w:r>
      <w:r>
        <w:rPr>
          <w:rFonts w:ascii="Times New Roman"/>
          <w:b w:val="false"/>
          <w:i w:val="false"/>
          <w:color w:val="000000"/>
          <w:sz w:val="28"/>
        </w:rPr>
        <w:t>№ 1363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31.12.2013 </w:t>
      </w:r>
      <w:r>
        <w:rPr>
          <w:rFonts w:ascii="Times New Roman"/>
          <w:b w:val="false"/>
          <w:i w:val="false"/>
          <w:color w:val="000000"/>
          <w:sz w:val="28"/>
        </w:rPr>
        <w:t>№ 1510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Участник конкурса может ознакомиться с материалом межхозяйственного охотоустройства охотничьего угодья, выставляемого на конкурс, до начала проведения конкурса.</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постановления Правительства РК от 31.12.2013 </w:t>
      </w:r>
      <w:r>
        <w:rPr>
          <w:rFonts w:ascii="Times New Roman"/>
          <w:b w:val="false"/>
          <w:i w:val="false"/>
          <w:color w:val="000000"/>
          <w:sz w:val="28"/>
        </w:rPr>
        <w:t>№ 1510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6" w:id="6"/>
    <w:p>
      <w:pPr>
        <w:spacing w:after="0"/>
        <w:ind w:left="0"/>
        <w:jc w:val="left"/>
      </w:pPr>
      <w:r>
        <w:rPr>
          <w:rFonts w:ascii="Times New Roman"/>
          <w:b/>
          <w:i w:val="false"/>
          <w:color w:val="000000"/>
        </w:rPr>
        <w:t xml:space="preserve"> 
3. Проведение конкурса </w:t>
      </w:r>
    </w:p>
    <w:bookmarkEnd w:id="6"/>
    <w:bookmarkStart w:name="z27" w:id="7"/>
    <w:p>
      <w:pPr>
        <w:spacing w:after="0"/>
        <w:ind w:left="0"/>
        <w:jc w:val="both"/>
      </w:pPr>
      <w:r>
        <w:rPr>
          <w:rFonts w:ascii="Times New Roman"/>
          <w:b w:val="false"/>
          <w:i w:val="false"/>
          <w:color w:val="000000"/>
          <w:sz w:val="28"/>
        </w:rPr>
        <w:t xml:space="preserve">
      16. Конкурсная комиссия вскрывает конверты с конкурсными заявками в установленном организатором конкурса месте и времени. Участник конкурса может присутствовать при вскрытии конвертов с конкурсными заявками. </w:t>
      </w:r>
      <w:r>
        <w:br/>
      </w:r>
      <w:r>
        <w:rPr>
          <w:rFonts w:ascii="Times New Roman"/>
          <w:b w:val="false"/>
          <w:i w:val="false"/>
          <w:color w:val="000000"/>
          <w:sz w:val="28"/>
        </w:rPr>
        <w:t>
      Конверты с конкурсной заявкой на участие в конкурсе, представленные после истечения установленного срока, не регистрируются в журнале регистрации заявок на участие в конкурсе, не вскрываются и хранятся с остальными конкурсными заявками, при обращении возвращаются участникам конкурса.</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изменением, внесенным постановлением Правительства РК от 17.06.2010 </w:t>
      </w:r>
      <w:r>
        <w:rPr>
          <w:rFonts w:ascii="Times New Roman"/>
          <w:b w:val="false"/>
          <w:i w:val="false"/>
          <w:color w:val="000000"/>
          <w:sz w:val="28"/>
        </w:rPr>
        <w:t>№ 604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17. При вскрытии конвертов с конкурсными заявками секретарь комиссии объявляет о наличии и соответствии представленных документов требованиям конкурсной документации. </w:t>
      </w:r>
      <w:r>
        <w:br/>
      </w:r>
      <w:r>
        <w:rPr>
          <w:rFonts w:ascii="Times New Roman"/>
          <w:b w:val="false"/>
          <w:i w:val="false"/>
          <w:color w:val="000000"/>
          <w:sz w:val="28"/>
        </w:rPr>
        <w:t>
      Результаты вскрытия конвертов с конкурсными заявками отражаются в протоколе вскрытия конвертов, подписываемом всеми присутствовавшими на заседании членами Комиссии и секретарем. Протокол вскрытия в течение двух рабочих дней размещается секретарем конкурсной комиссии на интернет-ресурсе местных исполнительных органов областей.</w:t>
      </w:r>
      <w:r>
        <w:br/>
      </w:r>
      <w:r>
        <w:rPr>
          <w:rFonts w:ascii="Times New Roman"/>
          <w:b w:val="false"/>
          <w:i w:val="false"/>
          <w:color w:val="000000"/>
          <w:sz w:val="28"/>
        </w:rPr>
        <w:t>
      </w:t>
      </w:r>
      <w:r>
        <w:rPr>
          <w:rFonts w:ascii="Times New Roman"/>
          <w:b w:val="false"/>
          <w:i w:val="false"/>
          <w:color w:val="ff0000"/>
          <w:sz w:val="28"/>
        </w:rPr>
        <w:t xml:space="preserve">Сноска. Пункт 17 с изменениями, внесенными постановлениями Правительства РК от 17.06.2010 </w:t>
      </w:r>
      <w:r>
        <w:rPr>
          <w:rFonts w:ascii="Times New Roman"/>
          <w:b w:val="false"/>
          <w:i w:val="false"/>
          <w:color w:val="000000"/>
          <w:sz w:val="28"/>
        </w:rPr>
        <w:t>№ 604</w:t>
      </w:r>
      <w:r>
        <w:rPr>
          <w:rFonts w:ascii="Times New Roman"/>
          <w:b w:val="false"/>
          <w:i w:val="false"/>
          <w:color w:val="ff0000"/>
          <w:sz w:val="28"/>
        </w:rPr>
        <w:t xml:space="preserve">; от 31.12.2013 </w:t>
      </w:r>
      <w:r>
        <w:rPr>
          <w:rFonts w:ascii="Times New Roman"/>
          <w:b w:val="false"/>
          <w:i w:val="false"/>
          <w:color w:val="000000"/>
          <w:sz w:val="28"/>
        </w:rPr>
        <w:t>№ 1510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7" w:id="8"/>
    <w:p>
      <w:pPr>
        <w:spacing w:after="0"/>
        <w:ind w:left="0"/>
        <w:jc w:val="left"/>
      </w:pPr>
      <w:r>
        <w:rPr>
          <w:rFonts w:ascii="Times New Roman"/>
          <w:b/>
          <w:i w:val="false"/>
          <w:color w:val="000000"/>
        </w:rPr>
        <w:t xml:space="preserve"> 
4. Рассмотрение конкурсных заявок и определение победителя конкурса </w:t>
      </w:r>
    </w:p>
    <w:bookmarkEnd w:id="8"/>
    <w:bookmarkStart w:name="z29" w:id="9"/>
    <w:p>
      <w:pPr>
        <w:spacing w:after="0"/>
        <w:ind w:left="0"/>
        <w:jc w:val="both"/>
      </w:pPr>
      <w:r>
        <w:rPr>
          <w:rFonts w:ascii="Times New Roman"/>
          <w:b w:val="false"/>
          <w:i w:val="false"/>
          <w:color w:val="000000"/>
          <w:sz w:val="28"/>
        </w:rPr>
        <w:t xml:space="preserve">
      18. Конкурсная комиссия подводит итоги конкурса в срок не более десяти календарных дней со дня вскрытия конвертов с конкурсными заявками. </w:t>
      </w:r>
      <w:r>
        <w:br/>
      </w:r>
      <w:r>
        <w:rPr>
          <w:rFonts w:ascii="Times New Roman"/>
          <w:b w:val="false"/>
          <w:i w:val="false"/>
          <w:color w:val="000000"/>
          <w:sz w:val="28"/>
        </w:rPr>
        <w:t xml:space="preserve">
      В ходе рассмотрения конкурсных заявок конкурсная комиссия может запросить у участников конкурса пояснения по их конкурсным предложениям, а также направить письменный запрос в соответствующий государственный орган для подтверждения достоверности представленных документов. </w:t>
      </w:r>
      <w:r>
        <w:br/>
      </w:r>
      <w:r>
        <w:rPr>
          <w:rFonts w:ascii="Times New Roman"/>
          <w:b w:val="false"/>
          <w:i w:val="false"/>
          <w:color w:val="000000"/>
          <w:sz w:val="28"/>
        </w:rPr>
        <w:t>
</w:t>
      </w:r>
      <w:r>
        <w:rPr>
          <w:rFonts w:ascii="Times New Roman"/>
          <w:b w:val="false"/>
          <w:i w:val="false"/>
          <w:color w:val="000000"/>
          <w:sz w:val="28"/>
        </w:rPr>
        <w:t xml:space="preserve">
      19. В случае несоответствия конкурсной заявки пункту 14 настоящих Правил такая конкурсная заявка комиссией не рассматривается и отклоняется. </w:t>
      </w:r>
      <w:r>
        <w:br/>
      </w:r>
      <w:r>
        <w:rPr>
          <w:rFonts w:ascii="Times New Roman"/>
          <w:b w:val="false"/>
          <w:i w:val="false"/>
          <w:color w:val="000000"/>
          <w:sz w:val="28"/>
        </w:rPr>
        <w:t>
</w:t>
      </w:r>
      <w:r>
        <w:rPr>
          <w:rFonts w:ascii="Times New Roman"/>
          <w:b w:val="false"/>
          <w:i w:val="false"/>
          <w:color w:val="000000"/>
          <w:sz w:val="28"/>
        </w:rPr>
        <w:t xml:space="preserve">
      20. Победитель конкурса определяется конкурсной комиссией на основании итогов оценки и сопоставления конкурсных заявок, соответствия их конкурсной документации и квалификационным требованиям, предъявляемым к участникам конкурса. </w:t>
      </w:r>
      <w:r>
        <w:br/>
      </w:r>
      <w:r>
        <w:rPr>
          <w:rFonts w:ascii="Times New Roman"/>
          <w:b w:val="false"/>
          <w:i w:val="false"/>
          <w:color w:val="000000"/>
          <w:sz w:val="28"/>
        </w:rPr>
        <w:t>
      При равенстве итогов оценки конкурсных заявок предпочтение отдается участнику конкурса, имеющему преимущества в плане развития субъекта охотничьего хозяйства по объемам комплекса охранных, биотехнических и воспроизводственных мероприятий, а также наличия высокопроходимых технических средств, кордонов, принадлежащих участнику конкурса, и наличия (количество) егерей.</w:t>
      </w:r>
      <w:r>
        <w:br/>
      </w:r>
      <w:r>
        <w:rPr>
          <w:rFonts w:ascii="Times New Roman"/>
          <w:b w:val="false"/>
          <w:i w:val="false"/>
          <w:color w:val="000000"/>
          <w:sz w:val="28"/>
        </w:rPr>
        <w:t>
      При наличии достаточной конкурентной среды (не менее трех участников) при подведении итогов конкурса конкурсная комиссия заполняет сравнительную таблицу оценки конкурсных заявок согласно </w:t>
      </w:r>
      <w:r>
        <w:rPr>
          <w:rFonts w:ascii="Times New Roman"/>
          <w:b w:val="false"/>
          <w:i w:val="false"/>
          <w:color w:val="000000"/>
          <w:sz w:val="28"/>
        </w:rPr>
        <w:t>приложению 2-1</w:t>
      </w:r>
      <w:r>
        <w:rPr>
          <w:rFonts w:ascii="Times New Roman"/>
          <w:b w:val="false"/>
          <w:i w:val="false"/>
          <w:color w:val="000000"/>
          <w:sz w:val="28"/>
        </w:rPr>
        <w:t xml:space="preserve"> и помимо победителя конкурса определяет второго участника конкурса, конкурсная заявка которого была наиболее предпочтительной.</w:t>
      </w:r>
      <w:r>
        <w:br/>
      </w:r>
      <w:r>
        <w:rPr>
          <w:rFonts w:ascii="Times New Roman"/>
          <w:b w:val="false"/>
          <w:i w:val="false"/>
          <w:color w:val="000000"/>
          <w:sz w:val="28"/>
        </w:rPr>
        <w:t xml:space="preserve">
      Решение комиссии принимается открытым голосованием большинства голосов от общего количества присутствующих членов конкурсной комиссии, при присутствии на заседании конкурсной комиссии не менее двух третьих ее членов. </w:t>
      </w:r>
      <w:r>
        <w:br/>
      </w:r>
      <w:r>
        <w:rPr>
          <w:rFonts w:ascii="Times New Roman"/>
          <w:b w:val="false"/>
          <w:i w:val="false"/>
          <w:color w:val="000000"/>
          <w:sz w:val="28"/>
        </w:rPr>
        <w:t>
      Отсутствие членов конкурсной комиссии допускается только по уважительным причинам при наличии подтверждающего документа.</w:t>
      </w:r>
      <w:r>
        <w:br/>
      </w:r>
      <w:r>
        <w:rPr>
          <w:rFonts w:ascii="Times New Roman"/>
          <w:b w:val="false"/>
          <w:i w:val="false"/>
          <w:color w:val="000000"/>
          <w:sz w:val="28"/>
        </w:rPr>
        <w:t>
      </w:t>
      </w:r>
      <w:r>
        <w:rPr>
          <w:rFonts w:ascii="Times New Roman"/>
          <w:b w:val="false"/>
          <w:i w:val="false"/>
          <w:color w:val="ff0000"/>
          <w:sz w:val="28"/>
        </w:rPr>
        <w:t xml:space="preserve">Сноска. Пункт 20 с изменениями, внесенными постановлениями Правительства РК от 17.06.2010 </w:t>
      </w:r>
      <w:r>
        <w:rPr>
          <w:rFonts w:ascii="Times New Roman"/>
          <w:b w:val="false"/>
          <w:i w:val="false"/>
          <w:color w:val="000000"/>
          <w:sz w:val="28"/>
        </w:rPr>
        <w:t>№ 604</w:t>
      </w:r>
      <w:r>
        <w:rPr>
          <w:rFonts w:ascii="Times New Roman"/>
          <w:b w:val="false"/>
          <w:i w:val="false"/>
          <w:color w:val="ff0000"/>
          <w:sz w:val="28"/>
        </w:rPr>
        <w:t xml:space="preserve">; от 07.11.2012 </w:t>
      </w:r>
      <w:r>
        <w:rPr>
          <w:rFonts w:ascii="Times New Roman"/>
          <w:b w:val="false"/>
          <w:i w:val="false"/>
          <w:color w:val="000000"/>
          <w:sz w:val="28"/>
        </w:rPr>
        <w:t>№ 1413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31.12.2013 </w:t>
      </w:r>
      <w:r>
        <w:rPr>
          <w:rFonts w:ascii="Times New Roman"/>
          <w:b w:val="false"/>
          <w:i w:val="false"/>
          <w:color w:val="000000"/>
          <w:sz w:val="28"/>
        </w:rPr>
        <w:t>№ 1510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21. В случае отсутствия конкурсной среды (наличие одного претендента) победителем конкурса признается единственный участник конкурса, если им соблюдены все требования, предъявляемые к участникам конкурса. </w:t>
      </w:r>
      <w:r>
        <w:br/>
      </w:r>
      <w:r>
        <w:rPr>
          <w:rFonts w:ascii="Times New Roman"/>
          <w:b w:val="false"/>
          <w:i w:val="false"/>
          <w:color w:val="000000"/>
          <w:sz w:val="28"/>
        </w:rPr>
        <w:t>
      </w:t>
      </w:r>
      <w:r>
        <w:rPr>
          <w:rFonts w:ascii="Times New Roman"/>
          <w:b w:val="false"/>
          <w:i w:val="false"/>
          <w:color w:val="ff0000"/>
          <w:sz w:val="28"/>
        </w:rPr>
        <w:t xml:space="preserve">Сноска. Пункт 21 с изменением, внесенным постановлением Правительства РК от 17.06.2010 </w:t>
      </w:r>
      <w:r>
        <w:rPr>
          <w:rFonts w:ascii="Times New Roman"/>
          <w:b w:val="false"/>
          <w:i w:val="false"/>
          <w:color w:val="000000"/>
          <w:sz w:val="28"/>
        </w:rPr>
        <w:t>№ 604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22. Конкурс признается его организатором несостоявшимся, если конкурсная заявка всех участников будет признана конкурсной комиссией не соответствующей условиям конкурса. </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изменением, внесенным постановлением Правительства РК от 17.06.2010 </w:t>
      </w:r>
      <w:r>
        <w:rPr>
          <w:rFonts w:ascii="Times New Roman"/>
          <w:b w:val="false"/>
          <w:i w:val="false"/>
          <w:color w:val="000000"/>
          <w:sz w:val="28"/>
        </w:rPr>
        <w:t>№ 604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 По итогам проведенного конкурса конкурсной комиссией в течение десяти рабочих дней со дня вскрытия конвертов с конкурсной заявкой составляется протокол, подписываемый присутствующими на заседании членами конкурсной комиссии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Копия протокола направляется участникам конкурса. Протокол конкурсной комиссии является основанием для принятия решения местным исполнительным органом области. Итоги проведенного конкурса размещаются на интернет-ресурсе местных исполнительных органов областей.</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постановления Правительства РК от 31.12.2013 </w:t>
      </w:r>
      <w:r>
        <w:rPr>
          <w:rFonts w:ascii="Times New Roman"/>
          <w:b w:val="false"/>
          <w:i w:val="false"/>
          <w:color w:val="000000"/>
          <w:sz w:val="28"/>
        </w:rPr>
        <w:t>№ 1510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 Организатор конкурса в течение трех рабочих дней со дня подведения итогов конкурса направляет протокол об итогах конкурса в местные исполнительные органы областей для принятия решения по закреплению охотничьих угодий и извещает всех участников конкурса об итогах конкурса.</w:t>
      </w:r>
      <w:r>
        <w:br/>
      </w:r>
      <w:r>
        <w:rPr>
          <w:rFonts w:ascii="Times New Roman"/>
          <w:b w:val="false"/>
          <w:i w:val="false"/>
          <w:color w:val="000000"/>
          <w:sz w:val="28"/>
        </w:rPr>
        <w:t>
      </w:t>
      </w:r>
      <w:r>
        <w:rPr>
          <w:rFonts w:ascii="Times New Roman"/>
          <w:b w:val="false"/>
          <w:i w:val="false"/>
          <w:color w:val="ff0000"/>
          <w:sz w:val="28"/>
        </w:rPr>
        <w:t xml:space="preserve">Сноска. Пункт 24 в редакции постановления Правительства РК от 31.12.2013 </w:t>
      </w:r>
      <w:r>
        <w:rPr>
          <w:rFonts w:ascii="Times New Roman"/>
          <w:b w:val="false"/>
          <w:i w:val="false"/>
          <w:color w:val="000000"/>
          <w:sz w:val="28"/>
        </w:rPr>
        <w:t>№ 1510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 Местными исполнительными органами областей в течение пяти рабочих дней со дня получения протокола об итогах конкурса принимается решение о закреплении за победителем конкурса охотничьих угодий.</w:t>
      </w:r>
      <w:r>
        <w:br/>
      </w:r>
      <w:r>
        <w:rPr>
          <w:rFonts w:ascii="Times New Roman"/>
          <w:b w:val="false"/>
          <w:i w:val="false"/>
          <w:color w:val="000000"/>
          <w:sz w:val="28"/>
        </w:rPr>
        <w:t>
      </w:t>
      </w:r>
      <w:r>
        <w:rPr>
          <w:rFonts w:ascii="Times New Roman"/>
          <w:b w:val="false"/>
          <w:i w:val="false"/>
          <w:color w:val="ff0000"/>
          <w:sz w:val="28"/>
        </w:rPr>
        <w:t xml:space="preserve">Сноска. Пункт 25 в редакции постановления Правительства РК от 31.12.2013 </w:t>
      </w:r>
      <w:r>
        <w:rPr>
          <w:rFonts w:ascii="Times New Roman"/>
          <w:b w:val="false"/>
          <w:i w:val="false"/>
          <w:color w:val="000000"/>
          <w:sz w:val="28"/>
        </w:rPr>
        <w:t>№ 1510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 На основании решения местных исполнительных органов областей о закреплении охотничьих угодий заключается </w:t>
      </w:r>
      <w:r>
        <w:rPr>
          <w:rFonts w:ascii="Times New Roman"/>
          <w:b w:val="false"/>
          <w:i w:val="false"/>
          <w:color w:val="000000"/>
          <w:sz w:val="28"/>
        </w:rPr>
        <w:t>договор</w:t>
      </w:r>
      <w:r>
        <w:rPr>
          <w:rFonts w:ascii="Times New Roman"/>
          <w:b w:val="false"/>
          <w:i w:val="false"/>
          <w:color w:val="000000"/>
          <w:sz w:val="28"/>
        </w:rPr>
        <w:t xml:space="preserve"> на ведение охотничьего хозяйства между территориальным подразделением уполномоченного государственного органа в области охраны, воспроизводства и использования животного мира и победителем конкурса – пользователем животного мира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охране, воспроизводстве и использовании животного мира". </w:t>
      </w:r>
      <w:r>
        <w:br/>
      </w:r>
      <w:r>
        <w:rPr>
          <w:rFonts w:ascii="Times New Roman"/>
          <w:b w:val="false"/>
          <w:i w:val="false"/>
          <w:color w:val="000000"/>
          <w:sz w:val="28"/>
        </w:rPr>
        <w:t>
      Если победитель конкурса после принятия решения местными исполнительными органами областей о закреплении охотничьих угодий в течение десяти рабочих дней не подписывает договор на ведение охотничьего хозяйства, то организатор конкурса вносит представление в местные исполнительные органы областей о принятии решения по закреплению охотничьих угодий за участником конкурса, чья конкурсная заявка признана предпочтительной после победителя конкурса в соответствии с протоколом об итогах конкурса.</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постановления Правительства РК от 31.12.2013 </w:t>
      </w:r>
      <w:r>
        <w:rPr>
          <w:rFonts w:ascii="Times New Roman"/>
          <w:b w:val="false"/>
          <w:i w:val="false"/>
          <w:color w:val="000000"/>
          <w:sz w:val="28"/>
        </w:rPr>
        <w:t>№ 1510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
    <w:bookmarkStart w:name="z8" w:id="10"/>
    <w:p>
      <w:pPr>
        <w:spacing w:after="0"/>
        <w:ind w:left="0"/>
        <w:jc w:val="left"/>
      </w:pPr>
      <w:r>
        <w:rPr>
          <w:rFonts w:ascii="Times New Roman"/>
          <w:b/>
          <w:i w:val="false"/>
          <w:color w:val="000000"/>
        </w:rPr>
        <w:t xml:space="preserve"> 
5. Квалификационные требования, </w:t>
      </w:r>
      <w:r>
        <w:br/>
      </w:r>
      <w:r>
        <w:rPr>
          <w:rFonts w:ascii="Times New Roman"/>
          <w:b/>
          <w:i w:val="false"/>
          <w:color w:val="000000"/>
        </w:rPr>
        <w:t xml:space="preserve">
предъявляемые к участникам конкурса </w:t>
      </w:r>
    </w:p>
    <w:bookmarkEnd w:id="10"/>
    <w:bookmarkStart w:name="z38" w:id="11"/>
    <w:p>
      <w:pPr>
        <w:spacing w:after="0"/>
        <w:ind w:left="0"/>
        <w:jc w:val="both"/>
      </w:pPr>
      <w:r>
        <w:rPr>
          <w:rFonts w:ascii="Times New Roman"/>
          <w:b w:val="false"/>
          <w:i w:val="false"/>
          <w:color w:val="000000"/>
          <w:sz w:val="28"/>
        </w:rPr>
        <w:t>
      27. Квалификационные требования, предъявляемые к участникам конкурса:</w:t>
      </w:r>
      <w:r>
        <w:br/>
      </w:r>
      <w:r>
        <w:rPr>
          <w:rFonts w:ascii="Times New Roman"/>
          <w:b w:val="false"/>
          <w:i w:val="false"/>
          <w:color w:val="000000"/>
          <w:sz w:val="28"/>
        </w:rPr>
        <w:t>
      1) наличие материально-технической базы для ведения охотничьего хозяйства в зависимости от его категорий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w:t>
      </w:r>
      <w:r>
        <w:rPr>
          <w:rFonts w:ascii="Times New Roman"/>
          <w:b w:val="false"/>
          <w:i w:val="false"/>
          <w:color w:val="000000"/>
          <w:sz w:val="28"/>
        </w:rPr>
        <w:t>план развития</w:t>
      </w:r>
      <w:r>
        <w:rPr>
          <w:rFonts w:ascii="Times New Roman"/>
          <w:b w:val="false"/>
          <w:i w:val="false"/>
          <w:color w:val="000000"/>
          <w:sz w:val="28"/>
        </w:rPr>
        <w:t xml:space="preserve"> субъекта охотничьего хозяйства на два года с указанием источников и объемов финансирования (включая усиление охранных, воспроизводственных и биотехнических мероприятий, обеспечения оптимальной плотности численности животных, сроки проведения внутрихозяйственного охотоустройства, благоустройства охотничьего хозяйства);</w:t>
      </w:r>
      <w:r>
        <w:br/>
      </w:r>
      <w:r>
        <w:rPr>
          <w:rFonts w:ascii="Times New Roman"/>
          <w:b w:val="false"/>
          <w:i w:val="false"/>
          <w:color w:val="000000"/>
          <w:sz w:val="28"/>
        </w:rPr>
        <w:t>
      3) наличие егерской службы в соответствии с категорией охотничьего хозяйства и отвечающей требованиям </w:t>
      </w:r>
      <w:r>
        <w:rPr>
          <w:rFonts w:ascii="Times New Roman"/>
          <w:b w:val="false"/>
          <w:i w:val="false"/>
          <w:color w:val="000000"/>
          <w:sz w:val="28"/>
        </w:rPr>
        <w:t>Типового Положения</w:t>
      </w:r>
      <w:r>
        <w:rPr>
          <w:rFonts w:ascii="Times New Roman"/>
          <w:b w:val="false"/>
          <w:i w:val="false"/>
          <w:color w:val="000000"/>
          <w:sz w:val="28"/>
        </w:rPr>
        <w:t xml:space="preserve"> о егерской службе субъектов охотничьего хозяйства (либо письменное обязательство об ее создании);</w:t>
      </w:r>
      <w:r>
        <w:br/>
      </w:r>
      <w:r>
        <w:rPr>
          <w:rFonts w:ascii="Times New Roman"/>
          <w:b w:val="false"/>
          <w:i w:val="false"/>
          <w:color w:val="000000"/>
          <w:sz w:val="28"/>
        </w:rPr>
        <w:t>
      4) документы, подтверждающие финансовую состоятельность участника конкурса:</w:t>
      </w:r>
      <w:r>
        <w:br/>
      </w:r>
      <w:r>
        <w:rPr>
          <w:rFonts w:ascii="Times New Roman"/>
          <w:b w:val="false"/>
          <w:i w:val="false"/>
          <w:color w:val="000000"/>
          <w:sz w:val="28"/>
        </w:rPr>
        <w:t>
      оригинал справки банка или филиала банка с подписью и печатью, в котором обслуживается участник конкурса об отсутствии просроченной задолженности по всем видам обязательств участника конкурса, длящейся более трех месяцев предшествующих дате выдачи справки, перед банком или филиалом банка (в случае, если участник конкурса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в течении тридцати календарных дней предшествующего дате вскрытия конвертов с конкурсными заявками;</w:t>
      </w:r>
      <w:r>
        <w:br/>
      </w:r>
      <w:r>
        <w:rPr>
          <w:rFonts w:ascii="Times New Roman"/>
          <w:b w:val="false"/>
          <w:i w:val="false"/>
          <w:color w:val="000000"/>
          <w:sz w:val="28"/>
        </w:rPr>
        <w:t>
      оригинал бухгалтерского баланса за последний финансовый год, подписанного первым руководителем или лицом, его замещающим;</w:t>
      </w:r>
      <w:r>
        <w:br/>
      </w:r>
      <w:r>
        <w:rPr>
          <w:rFonts w:ascii="Times New Roman"/>
          <w:b w:val="false"/>
          <w:i w:val="false"/>
          <w:color w:val="000000"/>
          <w:sz w:val="28"/>
        </w:rPr>
        <w:t>
      5) отсутствие задолженности в бюджет по обязательным платежам:</w:t>
      </w:r>
      <w:r>
        <w:br/>
      </w:r>
      <w:r>
        <w:rPr>
          <w:rFonts w:ascii="Times New Roman"/>
          <w:b w:val="false"/>
          <w:i w:val="false"/>
          <w:color w:val="000000"/>
          <w:sz w:val="28"/>
        </w:rPr>
        <w:t>
      оригинал </w:t>
      </w:r>
      <w:r>
        <w:rPr>
          <w:rFonts w:ascii="Times New Roman"/>
          <w:b w:val="false"/>
          <w:i w:val="false"/>
          <w:color w:val="000000"/>
          <w:sz w:val="28"/>
        </w:rPr>
        <w:t>справки</w:t>
      </w:r>
      <w:r>
        <w:rPr>
          <w:rFonts w:ascii="Times New Roman"/>
          <w:b w:val="false"/>
          <w:i w:val="false"/>
          <w:color w:val="000000"/>
          <w:sz w:val="28"/>
        </w:rPr>
        <w:t xml:space="preserve"> соответствующего налогового органа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более, чем за три месяца, либо о наличии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менее одного тенге, выданной не ранее тридцати календарных дней, предшествующих дате вскрытия конвертов с конкурсными заявками;</w:t>
      </w:r>
      <w:r>
        <w:br/>
      </w:r>
      <w:r>
        <w:rPr>
          <w:rFonts w:ascii="Times New Roman"/>
          <w:b w:val="false"/>
          <w:i w:val="false"/>
          <w:color w:val="000000"/>
          <w:sz w:val="28"/>
        </w:rPr>
        <w:t>
      6) наличие специалистов, имеющих высшее или среднее специальное образование (по специальности охотоведение, звероводство, биолог-охотовед, биология, ветеринарный врач, зоотехник, зооинженер) или имеющих опыт и стаж работы не менее 1 года в области охраны, воспроизводства и использовании животного мира, с указанием образования и стажа работы (либо письменное обязательство о принятии на работу таких специалистов в случае победы в конкурсе).</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постановления Правительства РК от 17.06.2010 </w:t>
      </w:r>
      <w:r>
        <w:rPr>
          <w:rFonts w:ascii="Times New Roman"/>
          <w:b w:val="false"/>
          <w:i w:val="false"/>
          <w:color w:val="000000"/>
          <w:sz w:val="28"/>
        </w:rPr>
        <w:t>№ 604</w:t>
      </w:r>
      <w:r>
        <w:rPr>
          <w:rFonts w:ascii="Times New Roman"/>
          <w:b w:val="false"/>
          <w:i w:val="false"/>
          <w:color w:val="ff0000"/>
          <w:sz w:val="28"/>
        </w:rPr>
        <w:t xml:space="preserve">; с изменениями, внесенными постановлениями Правительства РК от 07.11.2012 </w:t>
      </w:r>
      <w:r>
        <w:rPr>
          <w:rFonts w:ascii="Times New Roman"/>
          <w:b w:val="false"/>
          <w:i w:val="false"/>
          <w:color w:val="000000"/>
          <w:sz w:val="28"/>
        </w:rPr>
        <w:t>№ 1413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20.12.2013 </w:t>
      </w:r>
      <w:r>
        <w:rPr>
          <w:rFonts w:ascii="Times New Roman"/>
          <w:b w:val="false"/>
          <w:i w:val="false"/>
          <w:color w:val="000000"/>
          <w:sz w:val="28"/>
        </w:rPr>
        <w:t>№ 1363</w:t>
      </w:r>
      <w:r>
        <w:rPr>
          <w:rFonts w:ascii="Times New Roman"/>
          <w:b w:val="false"/>
          <w:i w:val="false"/>
          <w:color w:val="ff0000"/>
          <w:sz w:val="28"/>
        </w:rPr>
        <w:t xml:space="preserve"> (вводится в действие с 01.01.2014).</w:t>
      </w:r>
    </w:p>
    <w:bookmarkEnd w:id="11"/>
    <w:bookmarkStart w:name="z9"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конкурса по закреплению   </w:t>
      </w:r>
      <w:r>
        <w:br/>
      </w:r>
      <w:r>
        <w:rPr>
          <w:rFonts w:ascii="Times New Roman"/>
          <w:b w:val="false"/>
          <w:i w:val="false"/>
          <w:color w:val="000000"/>
          <w:sz w:val="28"/>
        </w:rPr>
        <w:t xml:space="preserve">
охотничьих угодий и     </w:t>
      </w:r>
      <w:r>
        <w:br/>
      </w:r>
      <w:r>
        <w:rPr>
          <w:rFonts w:ascii="Times New Roman"/>
          <w:b w:val="false"/>
          <w:i w:val="false"/>
          <w:color w:val="000000"/>
          <w:sz w:val="28"/>
        </w:rPr>
        <w:t xml:space="preserve">
квалификационных требований, </w:t>
      </w:r>
      <w:r>
        <w:br/>
      </w:r>
      <w:r>
        <w:rPr>
          <w:rFonts w:ascii="Times New Roman"/>
          <w:b w:val="false"/>
          <w:i w:val="false"/>
          <w:color w:val="000000"/>
          <w:sz w:val="28"/>
        </w:rPr>
        <w:t xml:space="preserve">
предъявляемых к участникам </w:t>
      </w:r>
      <w:r>
        <w:br/>
      </w:r>
      <w:r>
        <w:rPr>
          <w:rFonts w:ascii="Times New Roman"/>
          <w:b w:val="false"/>
          <w:i w:val="false"/>
          <w:color w:val="000000"/>
          <w:sz w:val="28"/>
        </w:rPr>
        <w:t xml:space="preserve">
конкурса          </w:t>
      </w:r>
    </w:p>
    <w:bookmarkEnd w:id="12"/>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20.12.2013 </w:t>
      </w:r>
      <w:r>
        <w:rPr>
          <w:rFonts w:ascii="Times New Roman"/>
          <w:b w:val="false"/>
          <w:i w:val="false"/>
          <w:color w:val="ff0000"/>
          <w:sz w:val="28"/>
        </w:rPr>
        <w:t>№ 1363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организатора конкурса)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xml:space="preserve">
(полное наименование юридического лица или ФИО физического лица-заявителя)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Заявление на участие в конкурсе по закреплению охотничьих угодий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                  "___"____________20    г. </w:t>
      </w:r>
      <w:r>
        <w:br/>
      </w:r>
      <w:r>
        <w:rPr>
          <w:rFonts w:ascii="Times New Roman"/>
          <w:b w:val="false"/>
          <w:i w:val="false"/>
          <w:color w:val="000000"/>
          <w:sz w:val="28"/>
        </w:rPr>
        <w:t xml:space="preserve">
  (населенный пункт) </w:t>
      </w:r>
      <w:r>
        <w:br/>
      </w:r>
      <w:r>
        <w:rPr>
          <w:rFonts w:ascii="Times New Roman"/>
          <w:b w:val="false"/>
          <w:i w:val="false"/>
          <w:color w:val="000000"/>
          <w:sz w:val="28"/>
        </w:rPr>
        <w:t xml:space="preserve">
  </w:t>
      </w:r>
      <w:r>
        <w:br/>
      </w:r>
      <w:r>
        <w:rPr>
          <w:rFonts w:ascii="Times New Roman"/>
          <w:b w:val="false"/>
          <w:i w:val="false"/>
          <w:color w:val="000000"/>
          <w:sz w:val="28"/>
        </w:rPr>
        <w:t xml:space="preserve">
            Прошу принять конкурсную заявку на участие в конкурсе по закреплению </w:t>
      </w:r>
      <w:r>
        <w:br/>
      </w:r>
      <w:r>
        <w:rPr>
          <w:rFonts w:ascii="Times New Roman"/>
          <w:b w:val="false"/>
          <w:i w:val="false"/>
          <w:color w:val="000000"/>
          <w:sz w:val="28"/>
        </w:rPr>
        <w:t xml:space="preserve">
охотничьих угодий в _________ районе ____ области; </w:t>
      </w:r>
      <w:r>
        <w:br/>
      </w:r>
      <w:r>
        <w:rPr>
          <w:rFonts w:ascii="Times New Roman"/>
          <w:b w:val="false"/>
          <w:i w:val="false"/>
          <w:color w:val="000000"/>
          <w:sz w:val="28"/>
        </w:rPr>
        <w:t xml:space="preserve">
      Сведения о заявителе: </w:t>
      </w:r>
      <w:r>
        <w:br/>
      </w:r>
      <w:r>
        <w:rPr>
          <w:rFonts w:ascii="Times New Roman"/>
          <w:b w:val="false"/>
          <w:i w:val="false"/>
          <w:color w:val="000000"/>
          <w:sz w:val="28"/>
        </w:rPr>
        <w:t>
1. Форма собственности ______________________________________________</w:t>
      </w:r>
      <w:r>
        <w:br/>
      </w:r>
      <w:r>
        <w:rPr>
          <w:rFonts w:ascii="Times New Roman"/>
          <w:b w:val="false"/>
          <w:i w:val="false"/>
          <w:color w:val="000000"/>
          <w:sz w:val="28"/>
        </w:rPr>
        <w:t>
2. Год создания _____________________________________________________</w:t>
      </w:r>
      <w:r>
        <w:br/>
      </w:r>
      <w:r>
        <w:rPr>
          <w:rFonts w:ascii="Times New Roman"/>
          <w:b w:val="false"/>
          <w:i w:val="false"/>
          <w:color w:val="000000"/>
          <w:sz w:val="28"/>
        </w:rPr>
        <w:t>
3. Свидетельство* или справка о регистрации (перерегистрации)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кем и когда выдано)</w:t>
      </w:r>
      <w:r>
        <w:br/>
      </w:r>
      <w:r>
        <w:rPr>
          <w:rFonts w:ascii="Times New Roman"/>
          <w:b w:val="false"/>
          <w:i w:val="false"/>
          <w:color w:val="000000"/>
          <w:sz w:val="28"/>
        </w:rPr>
        <w:t>
      Примечание: *свидетельство о государственной (учетной)</w:t>
      </w:r>
      <w:r>
        <w:br/>
      </w:r>
      <w:r>
        <w:rPr>
          <w:rFonts w:ascii="Times New Roman"/>
          <w:b w:val="false"/>
          <w:i w:val="false"/>
          <w:color w:val="000000"/>
          <w:sz w:val="28"/>
        </w:rPr>
        <w:t>
регистрации (перерегистрации) юридического лица (филиала,</w:t>
      </w:r>
      <w:r>
        <w:br/>
      </w:r>
      <w:r>
        <w:rPr>
          <w:rFonts w:ascii="Times New Roman"/>
          <w:b w:val="false"/>
          <w:i w:val="false"/>
          <w:color w:val="000000"/>
          <w:sz w:val="28"/>
        </w:rPr>
        <w:t>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w:t>
      </w:r>
      <w:r>
        <w:br/>
      </w:r>
      <w:r>
        <w:rPr>
          <w:rFonts w:ascii="Times New Roman"/>
          <w:b w:val="false"/>
          <w:i w:val="false"/>
          <w:color w:val="000000"/>
          <w:sz w:val="28"/>
        </w:rPr>
        <w:t>
Казахстан от 24 декабря 2012 года "О внесении изменений и дополнений</w:t>
      </w:r>
      <w:r>
        <w:br/>
      </w:r>
      <w:r>
        <w:rPr>
          <w:rFonts w:ascii="Times New Roman"/>
          <w:b w:val="false"/>
          <w:i w:val="false"/>
          <w:color w:val="000000"/>
          <w:sz w:val="28"/>
        </w:rPr>
        <w:t>
в некоторые законодательные акты Республики Казахстан по вопросам</w:t>
      </w:r>
      <w:r>
        <w:br/>
      </w:r>
      <w:r>
        <w:rPr>
          <w:rFonts w:ascii="Times New Roman"/>
          <w:b w:val="false"/>
          <w:i w:val="false"/>
          <w:color w:val="000000"/>
          <w:sz w:val="28"/>
        </w:rPr>
        <w:t>
государственной регистрации юридических лиц и учетной регистрации</w:t>
      </w:r>
      <w:r>
        <w:br/>
      </w:r>
      <w:r>
        <w:rPr>
          <w:rFonts w:ascii="Times New Roman"/>
          <w:b w:val="false"/>
          <w:i w:val="false"/>
          <w:color w:val="000000"/>
          <w:sz w:val="28"/>
        </w:rPr>
        <w:t>
филиалов и представительств", является действительным до прекращения</w:t>
      </w:r>
      <w:r>
        <w:br/>
      </w:r>
      <w:r>
        <w:rPr>
          <w:rFonts w:ascii="Times New Roman"/>
          <w:b w:val="false"/>
          <w:i w:val="false"/>
          <w:color w:val="000000"/>
          <w:sz w:val="28"/>
        </w:rPr>
        <w:t>
деятельности юридического лица.</w:t>
      </w:r>
      <w:r>
        <w:br/>
      </w:r>
      <w:r>
        <w:rPr>
          <w:rFonts w:ascii="Times New Roman"/>
          <w:b w:val="false"/>
          <w:i w:val="false"/>
          <w:color w:val="000000"/>
          <w:sz w:val="28"/>
        </w:rPr>
        <w:t xml:space="preserve">
4. Юридический адрес (адрес) 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(индекс, город, район, область, улица, N дома, телефон, факс) </w:t>
      </w:r>
      <w:r>
        <w:br/>
      </w:r>
      <w:r>
        <w:rPr>
          <w:rFonts w:ascii="Times New Roman"/>
          <w:b w:val="false"/>
          <w:i w:val="false"/>
          <w:color w:val="000000"/>
          <w:sz w:val="28"/>
        </w:rPr>
        <w:t xml:space="preserve">
5. Расчетный счет 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счета, наименование и местонахождение банка) </w:t>
      </w:r>
      <w:r>
        <w:br/>
      </w:r>
      <w:r>
        <w:rPr>
          <w:rFonts w:ascii="Times New Roman"/>
          <w:b w:val="false"/>
          <w:i w:val="false"/>
          <w:color w:val="000000"/>
          <w:sz w:val="28"/>
        </w:rPr>
        <w:t>
6. Филиалы и представительства ______________________________________</w:t>
      </w:r>
      <w:r>
        <w:br/>
      </w:r>
      <w:r>
        <w:rPr>
          <w:rFonts w:ascii="Times New Roman"/>
          <w:b w:val="false"/>
          <w:i w:val="false"/>
          <w:color w:val="000000"/>
          <w:sz w:val="28"/>
        </w:rPr>
        <w:t xml:space="preserve">
                                    (местонахождение и реквизиты) </w:t>
      </w:r>
      <w:r>
        <w:br/>
      </w:r>
      <w:r>
        <w:rPr>
          <w:rFonts w:ascii="Times New Roman"/>
          <w:b w:val="false"/>
          <w:i w:val="false"/>
          <w:color w:val="000000"/>
          <w:sz w:val="28"/>
        </w:rPr>
        <w:t xml:space="preserve">
7. Прилагаемые документы: 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8. Я несу ответственность за предоставленную в конкурсной заявке </w:t>
      </w:r>
      <w:r>
        <w:br/>
      </w:r>
      <w:r>
        <w:rPr>
          <w:rFonts w:ascii="Times New Roman"/>
          <w:b w:val="false"/>
          <w:i w:val="false"/>
          <w:color w:val="000000"/>
          <w:sz w:val="28"/>
        </w:rPr>
        <w:t xml:space="preserve">
информацию, обязуюсь в случае признания моей конкурсной заявки выигравшей, </w:t>
      </w:r>
      <w:r>
        <w:br/>
      </w:r>
      <w:r>
        <w:rPr>
          <w:rFonts w:ascii="Times New Roman"/>
          <w:b w:val="false"/>
          <w:i w:val="false"/>
          <w:color w:val="000000"/>
          <w:sz w:val="28"/>
        </w:rPr>
        <w:t xml:space="preserve">
заключить договор на ведение охотничьего хозяйства. </w:t>
      </w:r>
      <w:r>
        <w:br/>
      </w:r>
      <w:r>
        <w:rPr>
          <w:rFonts w:ascii="Times New Roman"/>
          <w:b w:val="false"/>
          <w:i w:val="false"/>
          <w:color w:val="000000"/>
          <w:sz w:val="28"/>
        </w:rPr>
        <w:t xml:space="preserve">
      Физическое/юридическое лицо ____________         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М.П. </w:t>
      </w:r>
    </w:p>
    <w:bookmarkStart w:name="z10"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конкурса по закреплению   </w:t>
      </w:r>
      <w:r>
        <w:br/>
      </w:r>
      <w:r>
        <w:rPr>
          <w:rFonts w:ascii="Times New Roman"/>
          <w:b w:val="false"/>
          <w:i w:val="false"/>
          <w:color w:val="000000"/>
          <w:sz w:val="28"/>
        </w:rPr>
        <w:t xml:space="preserve">
охотничьих угодий и     </w:t>
      </w:r>
      <w:r>
        <w:br/>
      </w:r>
      <w:r>
        <w:rPr>
          <w:rFonts w:ascii="Times New Roman"/>
          <w:b w:val="false"/>
          <w:i w:val="false"/>
          <w:color w:val="000000"/>
          <w:sz w:val="28"/>
        </w:rPr>
        <w:t xml:space="preserve">
квалификационных требований, </w:t>
      </w:r>
      <w:r>
        <w:br/>
      </w:r>
      <w:r>
        <w:rPr>
          <w:rFonts w:ascii="Times New Roman"/>
          <w:b w:val="false"/>
          <w:i w:val="false"/>
          <w:color w:val="000000"/>
          <w:sz w:val="28"/>
        </w:rPr>
        <w:t xml:space="preserve">
предъявляемых к участникам </w:t>
      </w:r>
      <w:r>
        <w:br/>
      </w:r>
      <w:r>
        <w:rPr>
          <w:rFonts w:ascii="Times New Roman"/>
          <w:b w:val="false"/>
          <w:i w:val="false"/>
          <w:color w:val="000000"/>
          <w:sz w:val="28"/>
        </w:rPr>
        <w:t xml:space="preserve">
конкурса          </w:t>
      </w:r>
    </w:p>
    <w:bookmarkEnd w:id="13"/>
    <w:p>
      <w:pPr>
        <w:spacing w:after="0"/>
        <w:ind w:left="0"/>
        <w:jc w:val="left"/>
      </w:pPr>
      <w:r>
        <w:rPr>
          <w:rFonts w:ascii="Times New Roman"/>
          <w:b/>
          <w:i w:val="false"/>
          <w:color w:val="000000"/>
        </w:rPr>
        <w:t xml:space="preserve"> Протокол N ___ </w:t>
      </w:r>
      <w:r>
        <w:br/>
      </w:r>
      <w:r>
        <w:rPr>
          <w:rFonts w:ascii="Times New Roman"/>
          <w:b/>
          <w:i w:val="false"/>
          <w:color w:val="000000"/>
        </w:rPr>
        <w:t xml:space="preserve">
конкурса по закреплению охотничьих угодий </w:t>
      </w:r>
    </w:p>
    <w:p>
      <w:pPr>
        <w:spacing w:after="0"/>
        <w:ind w:left="0"/>
        <w:jc w:val="both"/>
      </w:pPr>
      <w:r>
        <w:rPr>
          <w:rFonts w:ascii="Times New Roman"/>
          <w:b/>
          <w:i w:val="false"/>
          <w:color w:val="000000"/>
          <w:sz w:val="28"/>
        </w:rPr>
        <w:t xml:space="preserve">_____________________________            </w:t>
      </w:r>
      <w:r>
        <w:rPr>
          <w:rFonts w:ascii="Times New Roman"/>
          <w:b w:val="false"/>
          <w:i w:val="false"/>
          <w:color w:val="000000"/>
          <w:sz w:val="28"/>
        </w:rPr>
        <w:t xml:space="preserve">"____"__________200__г. </w:t>
      </w:r>
      <w:r>
        <w:br/>
      </w:r>
      <w:r>
        <w:rPr>
          <w:rFonts w:ascii="Times New Roman"/>
          <w:b w:val="false"/>
          <w:i w:val="false"/>
          <w:color w:val="000000"/>
          <w:sz w:val="28"/>
        </w:rPr>
        <w:t xml:space="preserve">
    (населенный пункт) </w:t>
      </w:r>
      <w:r>
        <w:br/>
      </w:r>
      <w:r>
        <w:rPr>
          <w:rFonts w:ascii="Times New Roman"/>
          <w:b w:val="false"/>
          <w:i w:val="false"/>
          <w:color w:val="000000"/>
          <w:sz w:val="28"/>
        </w:rPr>
        <w:t xml:space="preserve">
  </w:t>
      </w:r>
      <w:r>
        <w:br/>
      </w:r>
      <w:r>
        <w:rPr>
          <w:rFonts w:ascii="Times New Roman"/>
          <w:b w:val="false"/>
          <w:i w:val="false"/>
          <w:color w:val="000000"/>
          <w:sz w:val="28"/>
        </w:rPr>
        <w:t xml:space="preserve">
      Время начала конкурса ____________________________________________________ </w:t>
      </w:r>
      <w:r>
        <w:br/>
      </w:r>
      <w:r>
        <w:rPr>
          <w:rFonts w:ascii="Times New Roman"/>
          <w:b w:val="false"/>
          <w:i w:val="false"/>
          <w:color w:val="000000"/>
          <w:sz w:val="28"/>
        </w:rPr>
        <w:t xml:space="preserve">
Время окончания конкурса _________________________________________________ </w:t>
      </w:r>
      <w:r>
        <w:br/>
      </w:r>
      <w:r>
        <w:rPr>
          <w:rFonts w:ascii="Times New Roman"/>
          <w:b w:val="false"/>
          <w:i w:val="false"/>
          <w:color w:val="000000"/>
          <w:sz w:val="28"/>
        </w:rPr>
        <w:t xml:space="preserve">
      1. Конкурсная комиссия в составе (указать Ф.И.О. и должность): </w:t>
      </w:r>
      <w:r>
        <w:br/>
      </w:r>
      <w:r>
        <w:rPr>
          <w:rFonts w:ascii="Times New Roman"/>
          <w:b w:val="false"/>
          <w:i w:val="false"/>
          <w:color w:val="000000"/>
          <w:sz w:val="28"/>
        </w:rPr>
        <w:t xml:space="preserve">
_________________________________________________ - председатель комиссии; </w:t>
      </w:r>
      <w:r>
        <w:br/>
      </w:r>
      <w:r>
        <w:rPr>
          <w:rFonts w:ascii="Times New Roman"/>
          <w:b w:val="false"/>
          <w:i w:val="false"/>
          <w:color w:val="000000"/>
          <w:sz w:val="28"/>
        </w:rPr>
        <w:t xml:space="preserve">
_________________________________________________ - секретарь комиссии; </w:t>
      </w:r>
      <w:r>
        <w:br/>
      </w:r>
      <w:r>
        <w:rPr>
          <w:rFonts w:ascii="Times New Roman"/>
          <w:b w:val="false"/>
          <w:i w:val="false"/>
          <w:color w:val="000000"/>
          <w:sz w:val="28"/>
        </w:rPr>
        <w:t xml:space="preserve">
членов комиссии:_________________________________________________________, </w:t>
      </w:r>
      <w:r>
        <w:br/>
      </w:r>
      <w:r>
        <w:rPr>
          <w:rFonts w:ascii="Times New Roman"/>
          <w:b w:val="false"/>
          <w:i w:val="false"/>
          <w:color w:val="000000"/>
          <w:sz w:val="28"/>
        </w:rPr>
        <w:t xml:space="preserve">
созданная ________________________________________________________________ </w:t>
      </w:r>
      <w:r>
        <w:br/>
      </w:r>
      <w:r>
        <w:rPr>
          <w:rFonts w:ascii="Times New Roman"/>
          <w:b w:val="false"/>
          <w:i w:val="false"/>
          <w:color w:val="000000"/>
          <w:sz w:val="28"/>
        </w:rPr>
        <w:t xml:space="preserve">
(указать акт организатора конкурса, по созданию конкурсной комиссии, число </w:t>
      </w:r>
      <w:r>
        <w:br/>
      </w:r>
      <w:r>
        <w:rPr>
          <w:rFonts w:ascii="Times New Roman"/>
          <w:b w:val="false"/>
          <w:i w:val="false"/>
          <w:color w:val="000000"/>
          <w:sz w:val="28"/>
        </w:rPr>
        <w:t xml:space="preserve">
                        и номер документа) </w:t>
      </w:r>
    </w:p>
    <w:p>
      <w:pPr>
        <w:spacing w:after="0"/>
        <w:ind w:left="0"/>
        <w:jc w:val="both"/>
      </w:pPr>
      <w:r>
        <w:rPr>
          <w:rFonts w:ascii="Times New Roman"/>
          <w:b w:val="false"/>
          <w:i w:val="false"/>
          <w:color w:val="000000"/>
          <w:sz w:val="28"/>
        </w:rPr>
        <w:t xml:space="preserve">провела конкурс по закреплению охотничьих угодий </w:t>
      </w:r>
      <w:r>
        <w:br/>
      </w:r>
      <w:r>
        <w:rPr>
          <w:rFonts w:ascii="Times New Roman"/>
          <w:b w:val="false"/>
          <w:i w:val="false"/>
          <w:color w:val="000000"/>
          <w:sz w:val="28"/>
        </w:rPr>
        <w:t xml:space="preserve">
      2. На конкурс было выставлено следующее охотничье угодье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73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об охотничьем угодье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Конкурсную документацию получили: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913"/>
        <w:gridCol w:w="35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физического или юридического лица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Конкурсную заявку на участие в конкурсе представили </w:t>
      </w:r>
      <w:r>
        <w:br/>
      </w:r>
      <w:r>
        <w:rPr>
          <w:rFonts w:ascii="Times New Roman"/>
          <w:b w:val="false"/>
          <w:i w:val="false"/>
          <w:color w:val="000000"/>
          <w:sz w:val="28"/>
        </w:rPr>
        <w:t xml:space="preserve">
      следующие участники конкурса: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253"/>
        <w:gridCol w:w="2593"/>
        <w:gridCol w:w="3713"/>
      </w:tblGrid>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потенциального участника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время </w:t>
            </w:r>
            <w:r>
              <w:br/>
            </w:r>
            <w:r>
              <w:rPr>
                <w:rFonts w:ascii="Times New Roman"/>
                <w:b w:val="false"/>
                <w:i w:val="false"/>
                <w:color w:val="000000"/>
                <w:sz w:val="20"/>
              </w:rPr>
              <w:t xml:space="preserve">
представления заявок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(Указать отклонялись ли конкурсные заявки и причины их отклонения). </w:t>
      </w:r>
      <w:r>
        <w:br/>
      </w:r>
      <w:r>
        <w:rPr>
          <w:rFonts w:ascii="Times New Roman"/>
          <w:b w:val="false"/>
          <w:i w:val="false"/>
          <w:color w:val="000000"/>
          <w:sz w:val="28"/>
        </w:rPr>
        <w:t xml:space="preserve">
  </w:t>
      </w:r>
      <w:r>
        <w:br/>
      </w:r>
      <w:r>
        <w:rPr>
          <w:rFonts w:ascii="Times New Roman"/>
          <w:b w:val="false"/>
          <w:i w:val="false"/>
          <w:color w:val="000000"/>
          <w:sz w:val="28"/>
        </w:rPr>
        <w:t xml:space="preserve">
       6. Участники конкурса представили следующий перечень документов: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373"/>
        <w:gridCol w:w="1513"/>
        <w:gridCol w:w="1513"/>
        <w:gridCol w:w="1713"/>
        <w:gridCol w:w="1513"/>
      </w:tblGrid>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участников конкурса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документов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Конкурсная комиссия по итогам оценки и сопоставления конкурсных </w:t>
      </w:r>
      <w:r>
        <w:br/>
      </w:r>
      <w:r>
        <w:rPr>
          <w:rFonts w:ascii="Times New Roman"/>
          <w:b w:val="false"/>
          <w:i w:val="false"/>
          <w:color w:val="000000"/>
          <w:sz w:val="28"/>
        </w:rPr>
        <w:t xml:space="preserve">
заявок, РЕШИЛА: </w:t>
      </w:r>
      <w:r>
        <w:br/>
      </w:r>
      <w:r>
        <w:rPr>
          <w:rFonts w:ascii="Times New Roman"/>
          <w:b w:val="false"/>
          <w:i w:val="false"/>
          <w:color w:val="000000"/>
          <w:sz w:val="28"/>
        </w:rPr>
        <w:t xml:space="preserve">
      1) Признать победителем конкурса ___________________________________ </w:t>
      </w:r>
      <w:r>
        <w:br/>
      </w:r>
      <w:r>
        <w:rPr>
          <w:rFonts w:ascii="Times New Roman"/>
          <w:b w:val="false"/>
          <w:i w:val="false"/>
          <w:color w:val="000000"/>
          <w:sz w:val="28"/>
        </w:rPr>
        <w:t xml:space="preserve">
                                  (физическое или юридическое лицо, адрес) </w:t>
      </w:r>
      <w:r>
        <w:br/>
      </w:r>
      <w:r>
        <w:rPr>
          <w:rFonts w:ascii="Times New Roman"/>
          <w:b w:val="false"/>
          <w:i w:val="false"/>
          <w:color w:val="000000"/>
          <w:sz w:val="28"/>
        </w:rPr>
        <w:t xml:space="preserve">
      2) Конкурсную заявку________________________________________________ </w:t>
      </w:r>
      <w:r>
        <w:br/>
      </w:r>
      <w:r>
        <w:rPr>
          <w:rFonts w:ascii="Times New Roman"/>
          <w:b w:val="false"/>
          <w:i w:val="false"/>
          <w:color w:val="000000"/>
          <w:sz w:val="28"/>
        </w:rPr>
        <w:t xml:space="preserve">
                           (физическое или юридическое лицо, адрес) </w:t>
      </w:r>
      <w:r>
        <w:br/>
      </w:r>
      <w:r>
        <w:rPr>
          <w:rFonts w:ascii="Times New Roman"/>
          <w:b w:val="false"/>
          <w:i w:val="false"/>
          <w:color w:val="000000"/>
          <w:sz w:val="28"/>
        </w:rPr>
        <w:t xml:space="preserve">
признать предпочтительной после победителя конкурса. </w:t>
      </w:r>
      <w:r>
        <w:br/>
      </w:r>
      <w:r>
        <w:rPr>
          <w:rFonts w:ascii="Times New Roman"/>
          <w:b w:val="false"/>
          <w:i w:val="false"/>
          <w:color w:val="000000"/>
          <w:sz w:val="28"/>
        </w:rPr>
        <w:t xml:space="preserve">
      3) Организатору конкурса в трехдневный срок направить протокол </w:t>
      </w:r>
      <w:r>
        <w:br/>
      </w:r>
      <w:r>
        <w:rPr>
          <w:rFonts w:ascii="Times New Roman"/>
          <w:b w:val="false"/>
          <w:i w:val="false"/>
          <w:color w:val="000000"/>
          <w:sz w:val="28"/>
        </w:rPr>
        <w:t xml:space="preserve">
конкурса по закреплению охотничьих угодий в областной исполнительный </w:t>
      </w:r>
      <w:r>
        <w:br/>
      </w:r>
      <w:r>
        <w:rPr>
          <w:rFonts w:ascii="Times New Roman"/>
          <w:b w:val="false"/>
          <w:i w:val="false"/>
          <w:color w:val="000000"/>
          <w:sz w:val="28"/>
        </w:rPr>
        <w:t xml:space="preserve">
орган для принятия решения по закреплению охотничьих угодий за </w:t>
      </w:r>
      <w:r>
        <w:br/>
      </w:r>
      <w:r>
        <w:rPr>
          <w:rFonts w:ascii="Times New Roman"/>
          <w:b w:val="false"/>
          <w:i w:val="false"/>
          <w:color w:val="000000"/>
          <w:sz w:val="28"/>
        </w:rPr>
        <w:t xml:space="preserve">
победителем конкурса. </w:t>
      </w:r>
      <w:r>
        <w:br/>
      </w:r>
      <w:r>
        <w:rPr>
          <w:rFonts w:ascii="Times New Roman"/>
          <w:b w:val="false"/>
          <w:i w:val="false"/>
          <w:color w:val="000000"/>
          <w:sz w:val="28"/>
        </w:rPr>
        <w:t>
Председатель комиссии: ______________________________________________</w:t>
      </w:r>
      <w:r>
        <w:br/>
      </w:r>
      <w:r>
        <w:rPr>
          <w:rFonts w:ascii="Times New Roman"/>
          <w:b w:val="false"/>
          <w:i w:val="false"/>
          <w:color w:val="000000"/>
          <w:sz w:val="28"/>
        </w:rPr>
        <w:t>
Секретарь комиссии: _________________________________________________</w:t>
      </w:r>
      <w:r>
        <w:br/>
      </w:r>
      <w:r>
        <w:rPr>
          <w:rFonts w:ascii="Times New Roman"/>
          <w:b w:val="false"/>
          <w:i w:val="false"/>
          <w:color w:val="000000"/>
          <w:sz w:val="28"/>
        </w:rPr>
        <w:t>
Члены комиссии: _____________________________________________________</w:t>
      </w:r>
      <w:r>
        <w:br/>
      </w:r>
      <w:r>
        <w:rPr>
          <w:rFonts w:ascii="Times New Roman"/>
          <w:b w:val="false"/>
          <w:i w:val="false"/>
          <w:color w:val="000000"/>
          <w:sz w:val="28"/>
        </w:rPr>
        <w:t>
_____________________________________________________________________</w:t>
      </w:r>
    </w:p>
    <w:bookmarkStart w:name="z39" w:id="14"/>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проведения конкурса по </w:t>
      </w:r>
      <w:r>
        <w:br/>
      </w:r>
      <w:r>
        <w:rPr>
          <w:rFonts w:ascii="Times New Roman"/>
          <w:b w:val="false"/>
          <w:i w:val="false"/>
          <w:color w:val="000000"/>
          <w:sz w:val="28"/>
        </w:rPr>
        <w:t xml:space="preserve">
закреплению охотничьих угодий и  </w:t>
      </w:r>
      <w:r>
        <w:br/>
      </w:r>
      <w:r>
        <w:rPr>
          <w:rFonts w:ascii="Times New Roman"/>
          <w:b w:val="false"/>
          <w:i w:val="false"/>
          <w:color w:val="000000"/>
          <w:sz w:val="28"/>
        </w:rPr>
        <w:t xml:space="preserve">
квалификационных требований,    </w:t>
      </w:r>
      <w:r>
        <w:br/>
      </w:r>
      <w:r>
        <w:rPr>
          <w:rFonts w:ascii="Times New Roman"/>
          <w:b w:val="false"/>
          <w:i w:val="false"/>
          <w:color w:val="000000"/>
          <w:sz w:val="28"/>
        </w:rPr>
        <w:t>
предъявляемых к участникам конкурса</w:t>
      </w:r>
    </w:p>
    <w:bookmarkEnd w:id="14"/>
    <w:bookmarkStart w:name="z40" w:id="15"/>
    <w:p>
      <w:pPr>
        <w:spacing w:after="0"/>
        <w:ind w:left="0"/>
        <w:jc w:val="both"/>
      </w:pPr>
      <w:r>
        <w:rPr>
          <w:rFonts w:ascii="Times New Roman"/>
          <w:b w:val="false"/>
          <w:i w:val="false"/>
          <w:color w:val="000000"/>
          <w:sz w:val="28"/>
        </w:rPr>
        <w:t>
</w:t>
      </w:r>
      <w:r>
        <w:rPr>
          <w:rFonts w:ascii="Times New Roman"/>
          <w:b/>
          <w:i w:val="false"/>
          <w:color w:val="000000"/>
          <w:sz w:val="28"/>
        </w:rPr>
        <w:t>       Сравнительная таблица оценки конкурсных заявок</w:t>
      </w:r>
      <w:r>
        <w:br/>
      </w:r>
      <w:r>
        <w:rPr>
          <w:rFonts w:ascii="Times New Roman"/>
          <w:b w:val="false"/>
          <w:i w:val="false"/>
          <w:color w:val="000000"/>
          <w:sz w:val="28"/>
        </w:rPr>
        <w:t>
</w:t>
      </w:r>
      <w:r>
        <w:rPr>
          <w:rFonts w:ascii="Times New Roman"/>
          <w:b/>
          <w:i w:val="false"/>
          <w:color w:val="000000"/>
          <w:sz w:val="28"/>
        </w:rPr>
        <w:t>       по закреплению охотничьих угодий охотхозяйства</w:t>
      </w:r>
      <w:r>
        <w:br/>
      </w:r>
      <w:r>
        <w:rPr>
          <w:rFonts w:ascii="Times New Roman"/>
          <w:b w:val="false"/>
          <w:i w:val="false"/>
          <w:color w:val="000000"/>
          <w:sz w:val="28"/>
        </w:rPr>
        <w:t>
</w:t>
      </w:r>
      <w:r>
        <w:rPr>
          <w:rFonts w:ascii="Times New Roman"/>
          <w:b/>
          <w:i w:val="false"/>
          <w:color w:val="000000"/>
          <w:sz w:val="28"/>
        </w:rPr>
        <w:t>            «___________» _______________ района</w:t>
      </w:r>
    </w:p>
    <w:bookmarkEnd w:id="15"/>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постановлением Правительства РК от 31.12.2013 </w:t>
      </w:r>
      <w:r>
        <w:rPr>
          <w:rFonts w:ascii="Times New Roman"/>
          <w:b w:val="false"/>
          <w:i w:val="false"/>
          <w:color w:val="ff0000"/>
          <w:sz w:val="28"/>
        </w:rPr>
        <w:t>№ 1510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2164"/>
        <w:gridCol w:w="3170"/>
        <w:gridCol w:w="1159"/>
        <w:gridCol w:w="1556"/>
        <w:gridCol w:w="1698"/>
        <w:gridCol w:w="1429"/>
      </w:tblGrid>
      <w:tr>
        <w:trPr>
          <w:trHeight w:val="345" w:hRule="atLeast"/>
        </w:trPr>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участника конкурса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развития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количество</w:t>
            </w:r>
          </w:p>
        </w:tc>
      </w:tr>
      <w:tr>
        <w:trPr>
          <w:trHeight w:val="480" w:hRule="atLeast"/>
        </w:trPr>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Охранные мероприятия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Воспроизводственные и биотехнические мероприятия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егерей</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кордонов</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 проходимых технических средств</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285"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 оценка конкурсных заявок осуществляется по бальной системе, которая зависит от количества поданных конкурсных заявок.</w:t>
      </w:r>
    </w:p>
    <w:p>
      <w:pPr>
        <w:spacing w:after="0"/>
        <w:ind w:left="0"/>
        <w:jc w:val="both"/>
      </w:pPr>
      <w:r>
        <w:rPr>
          <w:rFonts w:ascii="Times New Roman"/>
          <w:b w:val="false"/>
          <w:i w:val="false"/>
          <w:color w:val="000000"/>
          <w:sz w:val="28"/>
        </w:rPr>
        <w:t>Член комиссии _____________________________________________</w:t>
      </w:r>
      <w:r>
        <w:br/>
      </w: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Дата _______________________</w:t>
      </w:r>
    </w:p>
    <w:bookmarkStart w:name="z11"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по закреплению охотничьих угодий  </w:t>
      </w:r>
      <w:r>
        <w:br/>
      </w:r>
      <w:r>
        <w:rPr>
          <w:rFonts w:ascii="Times New Roman"/>
          <w:b w:val="false"/>
          <w:i w:val="false"/>
          <w:color w:val="000000"/>
          <w:sz w:val="28"/>
        </w:rPr>
        <w:t xml:space="preserve">
и квалификационных требований,  </w:t>
      </w:r>
      <w:r>
        <w:br/>
      </w:r>
      <w:r>
        <w:rPr>
          <w:rFonts w:ascii="Times New Roman"/>
          <w:b w:val="false"/>
          <w:i w:val="false"/>
          <w:color w:val="000000"/>
          <w:sz w:val="28"/>
        </w:rPr>
        <w:t>
предъявляемых к участникам конкурса</w:t>
      </w:r>
    </w:p>
    <w:bookmarkEnd w:id="16"/>
    <w:bookmarkStart w:name="z12" w:id="17"/>
    <w:p>
      <w:pPr>
        <w:spacing w:after="0"/>
        <w:ind w:left="0"/>
        <w:jc w:val="left"/>
      </w:pPr>
      <w:r>
        <w:rPr>
          <w:rFonts w:ascii="Times New Roman"/>
          <w:b/>
          <w:i w:val="false"/>
          <w:color w:val="000000"/>
        </w:rPr>
        <w:t xml:space="preserve"> 
Материально-техническая база для ведения охотничьего</w:t>
      </w:r>
      <w:r>
        <w:br/>
      </w:r>
      <w:r>
        <w:rPr>
          <w:rFonts w:ascii="Times New Roman"/>
          <w:b/>
          <w:i w:val="false"/>
          <w:color w:val="000000"/>
        </w:rPr>
        <w:t>
хозяйства по категориям</w:t>
      </w:r>
    </w:p>
    <w:bookmarkEnd w:id="17"/>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Правительства РК от 07.11.2012 </w:t>
      </w:r>
      <w:r>
        <w:rPr>
          <w:rFonts w:ascii="Times New Roman"/>
          <w:b w:val="false"/>
          <w:i w:val="false"/>
          <w:color w:val="ff0000"/>
          <w:sz w:val="28"/>
        </w:rPr>
        <w:t>№ 1413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811"/>
        <w:gridCol w:w="1161"/>
        <w:gridCol w:w="1161"/>
        <w:gridCol w:w="1161"/>
        <w:gridCol w:w="1162"/>
        <w:gridCol w:w="1100"/>
        <w:gridCol w:w="1356"/>
        <w:gridCol w:w="1162"/>
        <w:gridCol w:w="1162"/>
        <w:gridCol w:w="1101"/>
        <w:gridCol w:w="1163"/>
      </w:tblGrid>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техники</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тыс.га)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горных зонах Алматинской,</w:t>
            </w:r>
            <w:r>
              <w:br/>
            </w:r>
            <w:r>
              <w:rPr>
                <w:rFonts w:ascii="Times New Roman"/>
                <w:b w:val="false"/>
                <w:i w:val="false"/>
                <w:color w:val="000000"/>
                <w:sz w:val="20"/>
              </w:rPr>
              <w:t>
</w:t>
            </w:r>
            <w:r>
              <w:rPr>
                <w:rFonts w:ascii="Times New Roman"/>
                <w:b w:val="false"/>
                <w:i w:val="false"/>
                <w:color w:val="000000"/>
                <w:sz w:val="20"/>
              </w:rPr>
              <w:t>Восточно-Казахстанской, Жамбылской</w:t>
            </w:r>
            <w:r>
              <w:br/>
            </w:r>
            <w:r>
              <w:rPr>
                <w:rFonts w:ascii="Times New Roman"/>
                <w:b w:val="false"/>
                <w:i w:val="false"/>
                <w:color w:val="000000"/>
                <w:sz w:val="20"/>
              </w:rPr>
              <w:t>
</w:t>
            </w:r>
            <w:r>
              <w:rPr>
                <w:rFonts w:ascii="Times New Roman"/>
                <w:b w:val="false"/>
                <w:i w:val="false"/>
                <w:color w:val="000000"/>
                <w:sz w:val="20"/>
              </w:rPr>
              <w:t>и Южно-Казахстанской областей</w:t>
            </w:r>
            <w:r>
              <w:br/>
            </w:r>
            <w:r>
              <w:rPr>
                <w:rFonts w:ascii="Times New Roman"/>
                <w:b w:val="false"/>
                <w:i w:val="false"/>
                <w:color w:val="000000"/>
                <w:sz w:val="20"/>
              </w:rPr>
              <w:t>
</w:t>
            </w:r>
            <w:r>
              <w:rPr>
                <w:rFonts w:ascii="Times New Roman"/>
                <w:b w:val="false"/>
                <w:i w:val="false"/>
                <w:color w:val="000000"/>
                <w:sz w:val="20"/>
              </w:rPr>
              <w:t>(единица /тыс.га)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пустынных зонах Жамбылской,</w:t>
            </w:r>
            <w:r>
              <w:br/>
            </w:r>
            <w:r>
              <w:rPr>
                <w:rFonts w:ascii="Times New Roman"/>
                <w:b w:val="false"/>
                <w:i w:val="false"/>
                <w:color w:val="000000"/>
                <w:sz w:val="20"/>
              </w:rPr>
              <w:t>
</w:t>
            </w:r>
            <w:r>
              <w:rPr>
                <w:rFonts w:ascii="Times New Roman"/>
                <w:b w:val="false"/>
                <w:i w:val="false"/>
                <w:color w:val="000000"/>
                <w:sz w:val="20"/>
              </w:rPr>
              <w:t>Кызылординской, Мангистауской,</w:t>
            </w:r>
            <w:r>
              <w:br/>
            </w:r>
            <w:r>
              <w:rPr>
                <w:rFonts w:ascii="Times New Roman"/>
                <w:b w:val="false"/>
                <w:i w:val="false"/>
                <w:color w:val="000000"/>
                <w:sz w:val="20"/>
              </w:rPr>
              <w:t>
</w:t>
            </w:r>
            <w:r>
              <w:rPr>
                <w:rFonts w:ascii="Times New Roman"/>
                <w:b w:val="false"/>
                <w:i w:val="false"/>
                <w:color w:val="000000"/>
                <w:sz w:val="20"/>
              </w:rPr>
              <w:t>Южно-Казахстанской областей</w:t>
            </w:r>
            <w:r>
              <w:br/>
            </w:r>
            <w:r>
              <w:rPr>
                <w:rFonts w:ascii="Times New Roman"/>
                <w:b w:val="false"/>
                <w:i w:val="false"/>
                <w:color w:val="000000"/>
                <w:sz w:val="20"/>
              </w:rPr>
              <w:t>
</w:t>
            </w:r>
            <w:r>
              <w:rPr>
                <w:rFonts w:ascii="Times New Roman"/>
                <w:b w:val="false"/>
                <w:i w:val="false"/>
                <w:color w:val="000000"/>
                <w:sz w:val="20"/>
              </w:rPr>
              <w:t>(единица/тыс.га)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охотничьих хозяйств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охотничьих хозяйств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Автомашина</w:t>
            </w:r>
            <w:r>
              <w:br/>
            </w:r>
            <w:r>
              <w:rPr>
                <w:rFonts w:ascii="Times New Roman"/>
                <w:b w:val="false"/>
                <w:i w:val="false"/>
                <w:color w:val="000000"/>
                <w:sz w:val="20"/>
              </w:rPr>
              <w:t>
</w:t>
            </w:r>
            <w:r>
              <w:rPr>
                <w:rFonts w:ascii="Times New Roman"/>
                <w:b w:val="false"/>
                <w:i w:val="false"/>
                <w:color w:val="000000"/>
                <w:sz w:val="20"/>
              </w:rPr>
              <w:t>бортовая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 или мото–</w:t>
            </w:r>
            <w:r>
              <w:br/>
            </w:r>
            <w:r>
              <w:rPr>
                <w:rFonts w:ascii="Times New Roman"/>
                <w:b w:val="false"/>
                <w:i w:val="false"/>
                <w:color w:val="000000"/>
                <w:sz w:val="20"/>
              </w:rPr>
              <w:t>
</w:t>
            </w:r>
            <w:r>
              <w:rPr>
                <w:rFonts w:ascii="Times New Roman"/>
                <w:b w:val="false"/>
                <w:i w:val="false"/>
                <w:color w:val="000000"/>
                <w:sz w:val="20"/>
              </w:rPr>
              <w:t>цистерна, или</w:t>
            </w:r>
            <w:r>
              <w:br/>
            </w:r>
            <w:r>
              <w:rPr>
                <w:rFonts w:ascii="Times New Roman"/>
                <w:b w:val="false"/>
                <w:i w:val="false"/>
                <w:color w:val="000000"/>
                <w:sz w:val="20"/>
              </w:rPr>
              <w:t>
</w:t>
            </w:r>
            <w:r>
              <w:rPr>
                <w:rFonts w:ascii="Times New Roman"/>
                <w:b w:val="false"/>
                <w:i w:val="false"/>
                <w:color w:val="000000"/>
                <w:sz w:val="20"/>
              </w:rPr>
              <w:t>пожарная машина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Патрульная</w:t>
            </w:r>
            <w:r>
              <w:br/>
            </w:r>
            <w:r>
              <w:rPr>
                <w:rFonts w:ascii="Times New Roman"/>
                <w:b w:val="false"/>
                <w:i w:val="false"/>
                <w:color w:val="000000"/>
                <w:sz w:val="20"/>
              </w:rPr>
              <w:t>
</w:t>
            </w:r>
            <w:r>
              <w:rPr>
                <w:rFonts w:ascii="Times New Roman"/>
                <w:b w:val="false"/>
                <w:i w:val="false"/>
                <w:color w:val="000000"/>
                <w:sz w:val="20"/>
              </w:rPr>
              <w:t>машина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Мотоцикл </w:t>
            </w:r>
            <w:r>
              <w:br/>
            </w:r>
            <w:r>
              <w:rPr>
                <w:rFonts w:ascii="Times New Roman"/>
                <w:b w:val="false"/>
                <w:i w:val="false"/>
                <w:color w:val="000000"/>
                <w:sz w:val="20"/>
              </w:rPr>
              <w:t>
</w:t>
            </w:r>
            <w:r>
              <w:rPr>
                <w:rFonts w:ascii="Times New Roman"/>
                <w:b w:val="false"/>
                <w:i w:val="false"/>
                <w:color w:val="000000"/>
                <w:sz w:val="20"/>
              </w:rPr>
              <w:t xml:space="preserve">(лошадь)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Бензопила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Косилка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Плуг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Камышекосилка*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Снегоходный</w:t>
            </w:r>
            <w:r>
              <w:br/>
            </w:r>
            <w:r>
              <w:rPr>
                <w:rFonts w:ascii="Times New Roman"/>
                <w:b w:val="false"/>
                <w:i w:val="false"/>
                <w:color w:val="000000"/>
                <w:sz w:val="20"/>
              </w:rPr>
              <w:t>
</w:t>
            </w:r>
            <w:r>
              <w:rPr>
                <w:rFonts w:ascii="Times New Roman"/>
                <w:b w:val="false"/>
                <w:i w:val="false"/>
                <w:color w:val="000000"/>
                <w:sz w:val="20"/>
              </w:rPr>
              <w:t>транспорт**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467"/>
        <w:gridCol w:w="1468"/>
        <w:gridCol w:w="1330"/>
        <w:gridCol w:w="1468"/>
        <w:gridCol w:w="1330"/>
        <w:gridCol w:w="1330"/>
        <w:gridCol w:w="1334"/>
        <w:gridCol w:w="1334"/>
        <w:gridCol w:w="14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лесо-степных и степных зонах всех областей</w:t>
            </w:r>
            <w:r>
              <w:br/>
            </w:r>
            <w:r>
              <w:rPr>
                <w:rFonts w:ascii="Times New Roman"/>
                <w:b w:val="false"/>
                <w:i w:val="false"/>
                <w:color w:val="000000"/>
                <w:sz w:val="20"/>
              </w:rPr>
              <w:t>
</w:t>
            </w:r>
            <w:r>
              <w:rPr>
                <w:rFonts w:ascii="Times New Roman"/>
                <w:b w:val="false"/>
                <w:i w:val="false"/>
                <w:color w:val="000000"/>
                <w:sz w:val="20"/>
              </w:rPr>
              <w:t>(единица /тыс.га)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водно-болотных угодьях всех областей</w:t>
            </w:r>
            <w:r>
              <w:br/>
            </w:r>
            <w:r>
              <w:rPr>
                <w:rFonts w:ascii="Times New Roman"/>
                <w:b w:val="false"/>
                <w:i w:val="false"/>
                <w:color w:val="000000"/>
                <w:sz w:val="20"/>
              </w:rPr>
              <w:t>
</w:t>
            </w:r>
            <w:r>
              <w:rPr>
                <w:rFonts w:ascii="Times New Roman"/>
                <w:b w:val="false"/>
                <w:i w:val="false"/>
                <w:color w:val="000000"/>
                <w:sz w:val="20"/>
              </w:rPr>
              <w:t>(единица /тыс.га)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охотничьих хозяйств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охотничьих хозяйств</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Примечание * в зависимости от зарастания водоема</w:t>
      </w:r>
      <w:r>
        <w:br/>
      </w:r>
      <w:r>
        <w:rPr>
          <w:rFonts w:ascii="Times New Roman"/>
          <w:b w:val="false"/>
          <w:i w:val="false"/>
          <w:color w:val="000000"/>
          <w:sz w:val="28"/>
        </w:rPr>
        <w:t>
      ** за исключением Жамбылской, Кызылординской, Мангистауской, Южно-Казахстанской областей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