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4be0b" w14:textId="014be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Комиссией Европейских Сообществ об учреждении, привилегиях и иммунитетах Представительства Комиссии Европейских Сообществ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января 2005 года N 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ратификации Соглашения между Правительством Республики Казахстан и Комиссией Европейских Сообществ об учреждении, привилегиях и иммунитетах Представительства Комиссии Европейских Сообществ в Республике Казахстан".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ЗАКОН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 О ратификации Соглашения между Правительством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 и Комиссией Европейских Сообществ об учреждении,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привилегиях и иммунитетах Представительства Комиссии </w:t>
      </w:r>
      <w:r>
        <w:br/>
      </w:r>
      <w:r>
        <w:rPr>
          <w:rFonts w:ascii="Times New Roman"/>
          <w:b/>
          <w:i w:val="false"/>
          <w:color w:val="000000"/>
        </w:rPr>
        <w:t xml:space="preserve">
Европейских Сообществ в Республике Казахстан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Соглашение между Правительством Республики Казахстан и Комиссией Европейских Сообществ об учреждении, привилегиях и иммунитетах Представительства Комиссии Европейских Сообществ в Республике Казахстан, совершенное в городе Брюсселе 2 февраля 1993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Комиссией Европейских Сообществ об учреждении,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привилегиях и иммунитетах Представительства Комиссии </w:t>
      </w:r>
      <w:r>
        <w:br/>
      </w:r>
      <w:r>
        <w:rPr>
          <w:rFonts w:ascii="Times New Roman"/>
          <w:b/>
          <w:i w:val="false"/>
          <w:color w:val="000000"/>
        </w:rPr>
        <w:t xml:space="preserve">
Европейских Сообществ в Республике Казахстан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Комиссия Европейских Сообществ, именуемая в дальнейшем "Комиссия",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дальнейшему укреплению и развитию дружественных отношений и сотрудничества между Республикой Казахстан и Европейскими Сообществами,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определить условия учреждения на территории Республики Казахстан Представительства Комиссии, а также предоставления привилегий и иммунитетов данному Представительству, согласились о нижеследующем: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настоящим соглашается с учреждением Представительства Комиссии на территории Республики Казахстан.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Каждое из Европейских Сообществ - Европейское Объединение угля и стали, Европейское экономическое сообщество и Европейское Сообщество по атомной энергии - пользуется на территории Республики Казахстан правосубъектностью.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Сообщества правомочны заключать контракты, приобретать недвижимое и движимое имущество и распоряжаться им по мере необходимости для эффективного выполнения своих функций в соответствии с процедурными и административными требованиями законодательства Республики Казахстан и совершения процессуальных действий. В этих целях Сообщества будут представлены Комиссией.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Представительство Комиссии, его Глава и сотрудники, а также живущие вместе с ними члены их семей, пользуются на территории Республики Казахстан правами, привилегиями и иммунитетами и несут обязательства, которые закреплены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Венской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о дипломатических сношениях 1961 года, и, соответственно, предоставляются дипломатическим представительствам, аккредитованным в Республике Казахстан, главам и сотрудникам этих представительств, а также живущим вместе с ними членам их семей, которые принимают на себя обязательства. Привилегии и иммунитеты, о которых идет речь в настоящем пункте, не распространяются на сотрудников Представительства, являющихся гражданами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Остальные положения  </w:t>
      </w:r>
      <w:r>
        <w:rPr>
          <w:rFonts w:ascii="Times New Roman"/>
          <w:b w:val="false"/>
          <w:i w:val="false"/>
          <w:color w:val="000000"/>
          <w:sz w:val="28"/>
        </w:rPr>
        <w:t xml:space="preserve">Венской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о дипломатических сношениях 1961 года применяются mutatis mutandis (в соответствии со специфическими условиями, применяемыми в данном случае).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Данные права, привилегии и иммунитеты предоставляются при условии, что в соответствии с положениями Статьи 17 Протокола о привилегиях и иммунитетах Европейских Сообществ, приложенного к Договору о создании Единого Совета и Единой Комиссии Европейских Сообществ, совершенного в Брюсселе 8 апреля 1965 года, государства-члены Европейских Сообществ предоставят такие же права, привилегии и иммунитеты Представительству Республики Казахстан, его Главе и сотрудникам, а также членам их семей, проживающим с ними.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настоящим признает служебные паспорта, выдаваемые Европейскими Сообществами должностным лицам и другим служащим их учреждений, в качестве действительных проездных документов.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Всякий спор, относящийся к толкованию или применению настоящего Соглашения, решается путем проведения консультаций между двумя Сторонами с целью достижения договоренности.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Договаривающаяся Сторона уведомляет другую Сторону о завершении соответствующих процедур, необходимых для утверждения настоящего Соглашения, которое вступает в силу со дня получения второго уведомления.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удостоверение чего, нижеподписавшиеся, должным образом уполномоченные на это, подписали настоящее Соглашение.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Брюсселе 2 февраля 1993 года в двух экземплярах на казахском и английском языках, оба текста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внешнеэкономических               Член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связей Республики Казахстан            Европейских Сообществ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 Сыздык Абишев                     Ханс Ван Ден Брук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текст "Соглашения между Правительством Республики Казахстан и Комиссией Европейских Сообществ об учреждении, привилегиях и иммунитетах Представительства Комиссии Европейских Сообществ в Республике Казахстан" на русском языке соответствует тексту данного Соглашения на английском языке.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Начальник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Отдела европейской интеграции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Департамента Европы и Америки МИД РК        М. Солин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