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e6ad" w14:textId="cdf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12 октября 2000 года N 471"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2005 года N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октября 2000 года N 471".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дополнений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12 октября 2000 года N 471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октября 2000 года N 471 "О мерах по обеспечению функционирования новой системы судебного администрирования"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судебному администрированию при Верховном Суде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"и организацию работ по учету, хранению, оценке и дальнейшему использованию имущества, обращенному (поступившему) в республиканскую собственность по отдельным основаниям.";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подпунктом 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организует работы по учету, хранению, оценке и дальнейшему использованию имущества, обращенному (поступившему) в республиканскую собственность по отдельным основаниям.".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