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2152" w14:textId="8d6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24 октября 2000 года N 1587 и от 25 мая 2001 года N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АО "Академия гражданской авиации" (город Алматы) 80 %";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2001 года N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реорганизации учреждения "Академия гражданской авиации":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