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5b92" w14:textId="d095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2003 года N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2003 года "О республиканском бюджете на 2004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услуги в области сельского, водного, лесного, рыбного хозяйства и охраны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деятельности уполномоченного органа в области агропромышленного комплекса, лесного и водного хозяйства":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"356890" заменить цифрами "412890";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002 "Аппараты территориальных органов" цифры "4225212" заменить цифрами "4169212".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