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4b00" w14:textId="5e34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Принять к исполнению республиканский бюджет на 2005 год согласно приложению 1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доходам - 1574461767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налоговые поступления - 1434299488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неналоговые поступления - 36 624 437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продажи основного капитала - 8 529 327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официальных трансфертов - 95 008 515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затратам - 1549788332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операционному сальдо - 24673435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чистому бюджетному кредитованию - 48 002 548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- 60 459 925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- 12 457 377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сальдо по операциям с финансовыми активами - 90435111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приобретение финансовых активов - 102 228 111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от продажи финансовых активов государства - 11793000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дефициту республиканского бюджета - 113 764 224 тысяч тенге или 1,7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финансированию дефицита бюджета - 101 411 540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займов - 286093586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- 184682045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- 12 352 683 тысячи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12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6 октября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прилагаемый перечень республиканских бюджетных программ развития на 2005 год, направленных на реализацию инвестиционных проектов,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Министерству экономики и бюджетного планирования Республики Казахстан в срок до 20 декабря 2004 года в установленном законодательством порядке внести в Правительство Республики Казахстан проект решения о внесении изменений и дополнений в разделы 4 и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разработать и утвердить решения о распределении средств,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эксплуатацию республиканских водохозяйственных объектов, не связанных с подачей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капитальный ремонт и восстановление особо аварийных участков межхозяйственных каналов и гидромелиоративных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срок до 1 февраля 2005 года разработать и в установленном законодательством порядке внести в Правительство Республики Казахстан Правила: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выплаты средств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выплаты средств на поддержку развития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выплаты средств на 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выплаты средств на сохранение и восстановление генофонда малочисленных и исчезающих пород, типов и линий сельскохозяйственных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предоставления денежных средств на организацию инфраструктуры по техническому обслуживанию сельскохозяйственного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предоставления денежных средств на организацию проведения весенне-полевых и уборочных работ в рамках поддержки производства и развития рынка продукции растениеводства.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- постановлением Правительства РК от 1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Министерствам сельского хозяйства, образования и науки, здравоохранения Республики Казахстан по согласованию с Министерством экономики и бюджетного планирования Республики Казахстан в срок до 1 февраля 2005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приложению 2, направленным на строительство и реконструкцию объектов питьевого водоснабжения, гидротехнических сооружений, образования 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Министерству труда и социальной защиты населения Республики Казахстан в срок до 20 декабря 2004 года разработать и в установленном законодательством порядке внести в Правительство Республики Казахстан проекты решений о распределении и порядке использования целевых текущих трансфертов областными бюджетами, бюджетами городов Астаны и Алматы, предусмотренных в республиканском бюджете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для оказания единовременной материальной помощи инвалидам и участникам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обеспечение проезда инвалидам и участникам Великой Отечественной войны один раз в год железнодорожным транспортом по странам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срок до 1 февраля 2005 года совместно с Министерством индустрии и торговли Республики Казахстан разработать и в установленном законодательством порядке внести в Правительство Республики Казахстан проект решения о распределении и порядке использования бюджетных кредитов областными бюджетами, бюджетами городов Астаны и Алматы на строительство жилья по нулевой ставке вознаграждения (интереса) для строительства жилья в соответствии с Государственной программой развития жилищного строительства в Республике Казахстан на 2005-2007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срок до 1 февраля 2005 года в целях реализации бюджетной программы 008 "Обновление парка автомашин для государственных органов" внести в Правительство Республики Казахстан предложения по перечню государственных органов и количеству приобретаемой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срок до 1 июля 2005 года разработать и в установленном законодательством порядке внести в Правительство Республики Казахстан проект решения об определении перечня организаций и объемов задолженности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2005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ежемесячно, в срок до 25 числа месяца, следующего за отчетным,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 согласно приложению 2 в разрезе инвестиционных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Министерству образования и науки Республики Казахстан в срок до 20 декабря 2004 года разработать и в установленном законодательством порядке внести в Правительство Республики Казахстан проекты решений о распределении и порядке использования целевых текущих трансфертов областными бюджетами, бюджетами городов Астаны и Алматы, предусмотренных в республиканском бюджете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обеспечение содержания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на укрепление материально-технической базы областных (городских) институтов повышения квалификации педагогических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8-1. Министерству образования и науки Республики Казахстан совместно с Министерством здравоохранения Республики Казахстан в срок до 23 мая 2005 года разработать и в установленном законодательством порядке внести в Правительство Республики Казахстан проект решения о распределении и порядке использования целевых текущих трансфертов областными бюджетами, бюджетами городов Астаны и Алматы, предусмотренных в республиканском бюджете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Дополнено пунктом 8-1 - постановлением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Министерству здравоохранения Республики Казахстан в срок до 20 декабря 2004 года разработать и в установленном законодательством порядке внести в Правительство Республики Казахстан проекты решений о распределении и порядке использования целевых текущих трансфертов областными бюджетами, бюджетами городов Астаны и Алматы, предусмотренных в республиканском бюджете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 возмещение расходов по увеличению стоимости обучения по среднему профессиональному образованию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на лекарственное обеспечение детей до 5-летнего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на обеспечение беременных железо- и йодосодержащими препаратами;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на материально-техническое оснащение медицинских организаций здравоохранения на местном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Министерству энергетики и минеральных ресурсов Республики Казахстан в срок до 20 декабря 2004 года разработать и в установленном законодательством порядке внести в Правительство Республики Казахстан проект решения об утверждении порядка компенсации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Местным исполнительным органам в срок до 1 февраля 2005 года обеспечить объявление в установленном законодательством порядке конкурсных процедур на строительство и реконструкцию объектов образования, здравоохранения и питьевого водоснабжения, предусмотренных в приложении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Утвердить прилагаемые распределения сумм: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текущих трансфертов областным бюджетам, бюджетам городов Астаны и Алматы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текущих трансфертов областным бюджетам, бюджетам городов Астаны и Алматы на субсидирование социально значимых железнодорожных пассажирских перевозок в межрайонных (междугородных) и внутренних сообщениях согласно приложению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текущих трансфертов областным бюджетам на капитальный ремонт объектов жизнеобеспечения малых городов с депрессивной экономикой согласно приложению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трансфертов на развитие областным бюджетам на развитие малых городов с депрессивной экономикой согласно приложению 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трансфертов на развитие областным бюджетам, бюджетам городов Астаны и Алматы на строительство жилья государственного коммунального жилищного фонда согласно приложению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целевых текущих трансфертов областным бюджетам, бюджетам городов Астаны и Алматы на компенсацию повышения тарифа абонентской платы за телефон социально защищаемым гражданам, являющимся абонентами городских сетей телекоммуникаций согласно приложению 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Акиму города Алматы по согласованию с министерствами здравоохранения, образования и науки Республики Казахстан в срок до 1 февраля 2005 года утвердить решения о распределении средств из республиканского бюджета, предусмотренных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здравоохранения и образования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Центральным исполнительным органам в срок до 1 февраля 2005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Настоящее постановление вступает в силу со дня подписания.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ПРИЛОЖЕНИЕ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постановлению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Республиканский бюджет на 2005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1 - в редакции постановления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внесены изменения - постановлением Правительства РК от 12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., постановлением Правительства РК от 24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21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22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6 октября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октября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         !            Наименование 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Доходы                            1574461767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            Налоговые поступления                  1434299488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Подоходный налог                         777629044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Корпоративный подоходный налог           777629044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лиц-резидентов               328726549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лиц-нерезидентов              43888400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удерживаемый у источника выплаты           5038800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удерживаемый у источника выплаты          30158100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Правительством Республики Казахстан       302795790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Правительством Республики Казахстан        8853367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       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Правительством Республики Казахстан       58168038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  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услуги                                 592647684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Налог на добавленную стоимость           292831666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 Республики Казахстан           54965168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 Российской Федерации          137778141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нерезидента                               20329583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территории Российской Федерации         78514074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Федерации                                  1203625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       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Федерации                                    41075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           Акцизы                                     9260692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        Прочие слабоалкогольные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   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       Винные напитки,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 Республики Казахстан              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        Сырая нефть, газовый конденсат,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401065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       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территорию Республики Казахстан              60199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        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       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        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86816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        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        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территорию Республики Казахстан               3990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        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1713064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        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территорию Республики Казахстан            5067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       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территорию Республики Казахстан             275316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        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территорию Республики Казахстан            2720899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       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3447030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        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таможенной стоимости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17189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           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природных и других ресурсов              290019717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Плата за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междугородной и (или)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телефонной связи                           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        Налог на сверхприбыль                     34234629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Бонусы                                    15168877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Роялти                                   122268191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       Рентный налог на экспортируемую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сырую нефть, газовый конденсат             1774800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       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продукции по заключенным контрактам        1448305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       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радиочастотного спектра                   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       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водными путями                                9906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       Плата за пользование животным миром         304082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       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                    31541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       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Казахстан)                     83632903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       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Казахстан)                     26762570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           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профессиональной деятельности             535609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        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Казахстан, кроме сбора за проезд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автотранспортных средств по платным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дорогам местного значения                   364907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высокочастотных устройств                    80851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       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организациям                                 22300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морских, речных и маломерных судов            9369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       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лекарственных средств                        20144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       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                    38038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  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внешние операции                          58121025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Таможенные платежи                        49933038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        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ставки таможенной пошлины                 42774946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товары                                     6080438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ввозимых товаров                            717600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товары, взимаемые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результате введения единой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таможенной пошлины                           60054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ввозимые на таможенную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упрощенном порядке 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           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торговлю и операции                        8187987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процедур                                   8187987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             Прочие налоги                                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Прочие налоги                                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       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республиканский бюджет                       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             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должностными лицами                        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Государственная пошлина                    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Консульский сбор                           1577947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Государственная пошлина, взимаемая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совершение нотариальных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нотариусами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нотариальных контор                          36526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       Государственная пошлина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граждан Республики Казахстан               1754693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       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проставление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апостиля на официальных документах,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совершенных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соответствии с международным договором,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ратифицированным Республикой Казахстан        6396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выдачу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удостоверений тракториста-машиниста         397146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выдачу свидетельств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регистрации механических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                                     679623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       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выдачу государственных номерных знаков     1352891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       Неналоговые поступления                   36624437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Доходы от государственной собственности   28168438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предприятий                 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        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предприятий                                 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           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 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акций,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 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           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18795000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пользование военными полигонами            3575000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комплексом "Байконур"                     14950000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           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бюджетных средств на банковских счетах      801615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Национальном Банке Республики Казахстан 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счетах в банках второго уровня             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           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выданным из государственного бюджета       1549417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столицы                                     149663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значения, столицы          186783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банкам-заемщикам                            489941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банкам-заемщикам                            243563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до 2005 года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юридическим лицам                           146590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физическим лицам                      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       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кредитам, выданным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государствам                                180169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       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требованиям по государственным гарантиям    144263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           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 1618906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лесного хозяйства                           552852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информации о недрах                         186595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Доходы от продажи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техники                                   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перешедшего в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республиканскую собственность,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том числе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средств,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отказа в пользу государства                 179459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бюджета                   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бюджета                   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3886828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    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    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    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             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бюджета,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Национального Банка Республики Казахстан   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Банка Республики Казахстан                 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Административные штрафы, пени,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центральными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подразделениями                            1213394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Поступление изъятых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полученных от безлицензионной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деятельности, в отношении которой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установлен лицензионный порядок,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исключением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деятельности казино, тотализаторов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игорного бизнеса                           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Исполнительская санкция                     117866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       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предпринимателей,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без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регистрации                                    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       Поступления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результате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антимонопольного законодательства            66517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       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незаконно предоставленных услуг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приравненным к ним                             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       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рыболовства, незаконно добытой продукции  203862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       Возмещение осужденными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свободы стоимости питания,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имущества и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лечебно-профилактических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дополнительных затрат,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пресечением побега                        131320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       Прочие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взыскания,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24214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             Гранты                                      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           Финансовая помощь                           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государственными органами                   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             Прочие неналоговые поступления             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Прочие неналоговые поступления             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добавочной пошлин                            31258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164602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   132436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      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республиканский бюджет                   1592654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      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капитала                                   8529327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закрепленного за государственными            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                                 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             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материального резерва                      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материального резерва                      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Поступления от реализации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государственных ресурсов                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Поступления от реализации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ценностей мобилизационного резерва         2265691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             Продажа земли и нематериальных активов          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           Продажа нематериальных активов                  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Продажа нематериальных активов                  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            Поступления официальных трансфертов       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управления               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бюджетов городов Астаны и Алматы          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Актюбинской области                        1371334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       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Атырауской области                28989102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        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Мангистауской области             15989138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       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Алматы                             45357967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       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                              3300974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 !       Наименование 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 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Администратор!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Программа 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Под- 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программа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Затраты                         1549788332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  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общего характера                         73193648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функции государственного управления      42565446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101         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1008706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государства                                864543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851099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 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Аппарат специального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космодроме "Байконур"                    11639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внешней политики государства              70980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использование                               73183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102         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5832590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5636279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2595868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417771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171951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Приобретение служебного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депутатов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2449400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мониторинга законопроектов                  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ХОЗУ Парламента Республики Казахстан       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  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586177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382287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113378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106         Национальный центр по правам человека       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правам человека                          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24338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204         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Делимитация и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границы                                    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2148011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15832055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46227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715232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2852283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1586940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телекоммуникационных услуг                 232293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Кинологический центр                        56830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Проведение таможенной экспертизы            18058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Учебно-методический центр                   25885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406         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исполнением республиканского бюджета       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168950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9097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606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статистике                             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статистики               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180972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1844614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4549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113193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637         Конституционный Совет Республики Казахстан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Совета Республики Казахстан                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98553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8675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8954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690         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2260216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Организация проведения выборов             932168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87360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49242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557629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Проведение выборов                         237617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системы "Сайлау"           1328048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6122794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государства, Премьер-Министра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должностных лиц государственных органов   5737825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5489599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государственных органов        244576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384969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Финансовая деятельность                   6725672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217 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6715995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Осуществление аудита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проектов                                    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Проведение процедур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банкротства                               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Печатание акцизных и учетно-контрольных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марок                                       70559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Казначейства                               546000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администрирования                          967477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216900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"ТАИС"                             256000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"Электронная таможня" 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355934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Оплата услуг поверенным (агентам)            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имуществом, постприватизационная 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деятельность и регулирование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связанных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хранение имущества, полученного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взысканного в счет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кредитам и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"Дом Министерств"                          270968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Выплата курсовой разницы по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жилищным кредитам                           50997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находятся в республиканской собственности   84725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строительные сбережения                     25287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контроля и таможенной инфраструктуры      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48385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406         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исполнением республиканского бюджета         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базы данных по объектам финансового          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Внешнеполитическая деятельность          12543770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страны в области общественного порядка      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204         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12532476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                             8500548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831625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695049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58831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дипломатические миссии)                   6914087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других международных органах            1553926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Участие в международных организациях      1210458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Участие в уставных и других органах СНГ    309971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 Евразийском экономическом сообществе    15595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Содержание представителей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в Антитеррористическом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СНГ и в Комиссии по экономическим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 Экономическом Совете СНГ                13398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Содержание аппарата Полномочного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Постоянном Совете при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Договора о коллективной безопасности         4504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Заграничные командировки                   695429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технической и физической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рубежом                                 100965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1385438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ввезенным в иностранные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преступлений и оказавшимся в форс-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мажорных обстоятельствах                    13170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Фундаментальные научные исследования      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исследования                              6461352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Фундаментальные научные исследования      2083137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Прикладные научные исследования           3837980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Научно-техническая экспертиза               15735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Проведение инициативных и рисковых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научных исследований через Фонд науки      524500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                                  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Государственные премии и стипендии          75350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            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деятельность                              1526021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  868826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бюджетного планирования                    525360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425992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19882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78217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управления    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   32718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Мобилизационная подготовка                  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рейтинговыми агентствами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пересмотра суверенного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рейтинга Республики Казахстан               23071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экономического развития                    242064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Совместные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международными финансовыми организациями 122224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Аналитические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экономики и государственных финансов       119840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Проведение внешней оценки хода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развития Республики Казахстан               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606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статистике                              657195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положении республики                       622141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государственной статистики                  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государственной статистики        23054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Общие кадровые вопросы                     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608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делам государственной службы            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сфере государственной службы      272200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57730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164734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30012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      18740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Функционирование системы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службы республики                           70560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государственной службы                   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за рубежом                        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характера                                 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информатизации и связи                    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информатизации и связи    169536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77132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79824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12145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информатизации и связи                      27720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Создание государственных баз данных        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документооборота государственных органов   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межведомственных информационных систем     250920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              Оборона                                  74440562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Военные нужды                            59639706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208 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57815129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животных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 35503411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567305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Содержание личного состава               23858089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Содержание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иной техники, оборудования, животных    3836485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Содержание инфраструктуры                 7241532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  8405376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Обеспечение боевого дежурства              605946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Обеспечение боевой подготовки             1651676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Обеспечение специальной деятельности      2718533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Обеспечение внешнеполитических интересов   591118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Обеспечение мобилизационной подготовки     130874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управленческих функций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военного управления                       2707229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   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Развитие инфраструктуры Вооруженных Сил   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военной и иной техники, систем связи      5308282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 аренде полигонов                       2729645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характера                                   87001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техническим специальностям        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Вооруженных Сил                           1814724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Приобретение оборудования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назначения                                 798717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технических средств воспитания и обучения  125814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Приобретение специального и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оборудования                               250003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Приобретение имущества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                                    236190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инфраструктуры Вооруженных Сил             404000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1824577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церемониальных ритуалов                   1259978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66506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7059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Центральный аппарат                         77786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Воинские части                             998987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Модернизация и приобретение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иной техники                             109640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Строительство объектов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гвардии                                    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Организация работы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ситуациям                                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материального резерва                     2723132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252076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2223322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2898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123109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98386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23341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характера                                11075739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спасательный отряд                          83970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Воинские части                             630889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спасательные отряды                        183912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Республиканский кризисный центр             99989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Казселезащита                              660789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Организация готовности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технических средств для обеспечения        137363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предупреждения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(международного) сбора-семинара              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Пожарные службы                           9066705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Оперативно-спасательные службы             193322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109    Обеспечение сохранности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Метеостанция-3                              15800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от чрезвычайных ситуаций            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пожарной безопасности              8071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        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условиях чрезвычайной ситуации              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              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исполнительная деятельность             123153400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Правоохранительная деятельность          48584398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39689590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уровне                                   33554278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1346963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10371819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36263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53876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5361348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214073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Комитет внутренних войск                   221787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Учреждение автотранспортного обслуживания  232493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Базы военного и специального имущества      48331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Кинологический центр                        46540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Подразделение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"Сункар"                                   207443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Оперативно-розыскная деятельность         2392886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Охрана дипломатических представительств    390550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Соединения и части внутренних войск       7262963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Приемники-распределители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внутренних дел на транспорте для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документов                               139152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109    Государственная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служба охраны                             5227791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процессе                                   106094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уголовном процессе                        18733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участвующим в уголовном процессе             7378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следствии                                79983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Специальные и воинские перевозки            52286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                              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внутренних дел                     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Государственный проект 3 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регистрации транспортных средств          2226552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576236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прибывающих в Республику Казахстан          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327599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110      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проявлениями экстремизма и сепаратизма     861001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4764036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государства                               3833228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1159654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1697882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4050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46250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65914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исполнительной системы                     170103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уголовно-исполнительной системы            680186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личности граждан Республики Казахстан      930808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618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(финансовая полиция)                      4055772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преступностью                             3921483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439660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территориального органа          3129364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10030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110908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41157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финансовой полиции                  45364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процессе                                    47342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участвующих в уголовном процессе             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участвующим в уголовном процессе            38467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следствии                                 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коррупционной преступностью               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наркобизнесом                                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110      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проявлениями экстремизма и сепаратизма 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Правовая деятельность                      211455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 Казахстан  211455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суде                                     139954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Правовая пропаганда                         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Судебная деятельность                     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501         Верховный Суд Республики Казахстан        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судебной системы                          9480472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110767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61708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государственных органов        120291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744821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Аппарат Комитета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администрированию при Верховном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83349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Администраторы в областях,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Астане и Алматы                           1486184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Местные суды                              6871890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82500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Обеспечение жильем судей          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Оценка, хранение и реализация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поступившего в республиканскую собственность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отдельным основаниям                     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Деятельность по обеспечению законности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правопорядка                            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502         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Осуществление высшего надзора за точным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подзаконных актов в Республике Казахстан  6136486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483835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4403355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15163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91944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119429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174380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Аппарат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прокуратуры Республики Казахстан           202648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645732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оперативного учетов                        1838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            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личности, общества и государства          42595535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104         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344072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в государственных органах       92628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информации в государственных органах         86218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специалистов в области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                                 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учреждений                  251444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410         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40905852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национальной безопасности     36741852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                              4164000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680         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безопасности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отдельных должностных лиц                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Уголовно-исполнительная система           14466736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14466736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Содержание осужденных                     10459420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уголовно-исполнительной системы            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уголовно-исполнительной системы           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исправительных учреждениях                  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Содержание следственно-арестованных лиц    2324016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следственных изоляторах                    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порядка и безопасности                     1179399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 Казахстан  1179399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Проведение судебных экспертиз               623096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юстиции                              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"одного окна"         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 25903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 Образование                               66384355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среднее общее образование                 11299249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спорта Республики Казахстан               882624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по спорту                       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спорте детей                              607464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Республиканские школы-интернаты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одаренных в спорте детей                    443077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Обеспечение функционирования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олимпийского резерва и высшего спортивного  164387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208         Министерство обороны Республики Казахстан   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                                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10245103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Обучение и воспитание одаренных детей      1357403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Проведение республиканских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олимпиад, конкурсов, внешкольных            376395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мероприятий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2947277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типовых штатов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2251428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034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подключение к Интернету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789300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комплексов для обновления библиотечных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2023300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мультимедийных кабинетов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Начальное профессиональное образование 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Среднее профессиональное образование       3102797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спорта Республики Казахстан               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208         Министерство обороны Республики Казахстан   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 Казахстан   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1648276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628570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исполнительных органов                      772684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исполнительных органов                      247022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367848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164722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 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исполнительных органов                       83259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исполнительных органов                       24236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возмещение расходов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увеличению стоимости обучения по среднему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профессиональному образованию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заказа                      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            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                                2009606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спорта Республики Казахстан                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государственных организаций           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                                      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204         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Переподготовка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органов дипломатической службы           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213         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населения Республики Казахстан                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022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государственных организаций            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   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042      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работников в сфере экономики                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 Казахстан    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переподготовка кадров                        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669365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государственных организаций          163368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квалификации педагогических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областных (городских) институтах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повышения квалификации 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                                     430997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педагогических кадров                        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776494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  626723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040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  149771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501         Верховный Суд Республики Казахстан           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Подготовка магистрантов-кандидатов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судьи и повышение квалификации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работников судебной системы                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608 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государственной службы                      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квалификации государственных служащих       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 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рубежом                                    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                               29972761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208 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образованием                               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образованием                               2800218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аренде полигонов                            429355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221         Министерство юстиции Республики Казахстан   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21480789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образованием                              21467998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образовательным грантам   12061534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высших учебных заведений                   3640805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педагогических кадров                       475770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Стипендиальное обеспечение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научно-педагогических кадров              612117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Подготовка кадров в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национальной консерватории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Курмангазы                                  390165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науки Республики Казахстан                405393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Подготовка специалистов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заведениях за рубежом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программы "Болашак"                        2113712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высших учебных заведений                    781731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заведениях                                    3803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109    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доучивающихся в высших учебных заведениях      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110    Подготовка, издание и приобретение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литературы для высших учебных заведений 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111    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(преподавателей, профессоров) в высшие      265600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учебные заведения Казахстана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и послевузовским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113    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образовательному заказу                     616938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  Организация государственного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 12791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образованием                               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образовательным грантам    1705093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Подготовка офицеров запаса на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27039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высших учебных заведений                    457680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Подготовка научных кадров                    35884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Стипендиальное обеспечение научных кадров    94553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высших учебных заведений                    235016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заведениях                                  126712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доучивающихся в высших учебных заведениях    45382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образовательному заказу                      70856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618         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преступностью (финансовая полиция)          597744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профессиональным образованием               227980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финансовой полиции                          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 образования       19713842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                                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18682724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образования и науки        567552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404103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 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2348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39732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Аттестация научных кадров                    29368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Организация тестирования обучающихся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проведении государственной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организаций образования и промежуточной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аттестации обучающихся                       91127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рубежом                                     532000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 и науки               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                      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образования                       105251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культуры и искусства             1186782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022      Информатизация системы образования           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образовательных услуг                       751484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027      Создание единой национальной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тестирования                                485638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031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сейсмоусиления объектов образования 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 28878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887668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медицинского образования                      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образования                        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              Здравоохранение                           56807134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Больницы широкого профиля                  2115877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201 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их семей                                    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208         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их семей                                   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678 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Лечение военнослужащих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членов их семей                              41538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Охрана здоровья населения                  4012228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Реабилитация детей                          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2213462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республиканском уровне                     1683604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Предупреждение эпидемий                      81637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Жамбылская, Шалкарская                     1165038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эпидемиологическая станция                  161196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транспорте                               190644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профилактике и борьбе со СПИДом              85089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организаций здравоохранения                 292436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резерва                                      37422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041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оснащение центров крови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уровне         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1603825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республиканском уровне                       40864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отдельным категориям граждан               1562961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Специализированная медицинская помощь     19016334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19016334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медицинской помощи                         5397463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санаторно-оздоровительной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помощи больным туберкулезом                 782783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Охрана материнства и детства               1324420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иммунобиологических препаратов             4163745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препаратов для проведения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профилактики населения                     1130770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туберкулезных препаратов                    434304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диабетических препаратов                   1413424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закуп химиопрепаратов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онкологическим больным                      778296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закуп лекарственных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диализаторов,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больным с почечной недостаточностью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трансплантации почек                        406951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035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лекарственное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детей до 5-летнего возраста                 532285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железо- и йодосодержащими препаратами       736794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профилактических медицинских осмотров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отдельных категорий граждан                 847844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на местном уровне          5231000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31662695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31630272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 1397025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353738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668028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150233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 51844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47779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125403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 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здравоохранения                  1536484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Судебно-медицинская экспертиза              726148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наследия в области здравоохранения            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здравоохранения    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здравоохранении аульной (сельской) 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Оснащение республиканской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биологической лаборатории                   526000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027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здравоохранения                    107052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032      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здравоохранения 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 18789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медицинских организаций                      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              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                             316199934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Социальное обеспечение                   288549491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213 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288549491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Пенсионная программа                     209038486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Выплаты солидарных пенсий                209032384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испытательном ядерном полигоне                6120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Государственные социальные пособия        52025875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 инвалидности                           32891271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 случаю потери кормильца                18651163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По возрасту                                 483441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Специальные государственные пособия       24315980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Инвалиды ВОВ                               1847425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Участники ВОВ                              3972374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Лица, приравненные к инвалидам ВОВ         1299734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Лица, приравненные к участникам ВОВ         785811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Вдовы воинов, погибших в ВОВ                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Жены (мужья) умерших инвалидов ВОВ          245913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Трудовой Славы трех степеней                 35970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Семьи погибших (умерших, пропавших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 вести)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лиц, погибших при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последствий катастрофы на ЧАЭС              636947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Труженики тыла в годы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Отечественной войны                        1544471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109    Участники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катастрофы на ЧАЭС, эвакуированных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зон отчуждения и отселения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Республику Казахстан, включая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 внутриутробном состоянии                   5476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110    Инвалиды I и II групп                      4864273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111    Инвалиды III группы                        1015627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112    Дети-инвалиды до 16 лет                     496029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113    Многодетные матери,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подвесками "Алтын алка", "Кумис алка"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или получившие ранее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"Мать-героиня" и награжденные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"Материнская слава"                        2638790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114    Многодетные семьи, имеющие четырех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более совместно проживающих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несовершеннолетних детей                   4073727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115    Жертвы политических репрессий,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имеющие инвалидность или являющиеся         701008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116    Лица, которым назначены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особые заслуги перед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32905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условиями труда                            1669150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обеспечения               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Социальная помощь                          7815724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213    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населения Республики Казахстан      7541867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Пособие на погребение                      1629334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участников и инвалидов ВОВ                 1332774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условиями труда                             296560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связи с рождением ребенка                3622775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Семипалатинском ядерном полигоне            194475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массовых политических репрессий             807209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умерших военнослужащих                        1854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для выплаты единовременной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помощи участникам и инвалидам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Отечественной войны                        1109618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Казалинского районов       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района                                    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обеспечение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инвалидам и участникам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Отечественной войны                         116602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(коррекционных) организаций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специальными техническими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компенсаторными средствами                  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информатизации и связи                       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тарифа абонентской платы за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сетей телекоммуникаций                       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помощи и социального обеспечения          19834719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213 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населения Республики Казахстан     19834719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миграции населения                       1119010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203966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876307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28416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6679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охраны труда                         44638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Обеспечение выплаты пенсий и пособий       6163020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по базе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бедности                                   49239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пенсий                                      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жизни и здоровью, возложенное судом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юридического лица              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ортопедической помощи                         7144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бедности 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увеличение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коэффициентов для исчисления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должностных окладов (ставок)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первого и второго разрядов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учреждений и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предприятий                                 365712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027      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социальная защита оралманов               11382902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Центр временного размещения оралманов        21834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Переселение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оралманов                                  2222755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Обеспечение жильем оралманов               9138313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миграции и демографии                      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029      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бюджету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выплаты экологических надбавок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 заработной плате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бюджетной сферы                              67200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 Жилищно-коммунальное хозяйство            28716581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Жилищное хозяйство                         8800000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Приобретение пакета акций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"Казахстанская ипотечная компания"         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жилищного фонда                            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Коммунальное хозяйство                    14449390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14449390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                             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005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внутренних источников 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коммунального хозяйства                   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037      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Приозерска 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Благоустройство населенных пунктов         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                                   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информационное пространство               25895075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Деятельность в области культуры            5498197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101         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Хранение историко-культурных ценностей      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спорта Республики Казахстан              5382921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культуры, информации и спорта       136035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Хранение историко-культурных ценностей      533477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историко-культурного наследия               382743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историко-культурного наследия               109725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Восстановление памятников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культурного наследия                        243618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Создание системы изучения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наследия казахского народа                   29400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Производство национальных фильмов           911253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Обеспечение сохранности архивного фонда     130502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Обеспечение сохранности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документов                                   99190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Развитие архивного дела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 31312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культурных мероприятий                      964065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театрально-концертных организаций          2324846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 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Хранение научно-исторических ценностей        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Спорт                                      5739035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 Республики Казахстан                5739035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                                     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Развитие спорта высших достижений          2628241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национальных видов спорта                  57034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Информационное пространство               10804307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 Республики Казахстан               10233996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Обеспечение общедоступности информации      527881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Обеспечение сохранности архива печати        23642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политики                    8811839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газеты и журналы                            929105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телерадиовещание                           7847734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Пропаганда налогового законодательства       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литературы                                  717956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  Проведение государственной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стабильности и общественного согласия       152678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научно-технической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педагогической информации                   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 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здравоохранения                     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политики 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Туризм              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041      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Казахстана          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по организации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спорта, туризма 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пространства                               3748939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спорта Республики Казахстан                3201339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культуры, информации и спорта               319901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256168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1694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19811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42228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Государственные премии и стипендии           21608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Увековечение памяти деятелей государства  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других языков народов Казахстана            133676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спорта                                   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 15370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040      Проведение молодежной политики              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   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недропользование                          24100892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Топливо и энергетика                       6139726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Республики Казахстан              6139726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пользования которым подлежит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подрядчикам по нефтегазовым проектам         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Капиталнефтегаз                              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нефтехимии и минеральных ресурсов           623400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материаловедческого реактора Токамак        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междисциплинарного научно-исследова-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ускорителя тяжелых ионов                    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отходов                                     464984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угольного бассейна                          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комплекса                                    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международные стандарты                       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нефтедобычи                            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Развитие и создание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отрасли промышленности                       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Обеспечение радиационной безопасности       435000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самоизливающихся скважин                    752900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переработке и реализации углеводородов 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Обеспечение стабильного энергоснабжения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потребителей Южного Казахстана             1075175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Недропользование                           2131411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Республики Казахстан              2131411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геологии использования недр        88100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Формирование геологической информации        72417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Государственное геологическое изучение     1371294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Региональные и геологосъемочные работы      403100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Поисково-оценочные работы                   837094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Поисково-разведочные работы                 131100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Мониторинг недр и недропользования          569600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Мониторинг минерально-сырьевой базы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недропользования                             65200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геологических процессов                     504400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Развитие информационной системы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недропользователях 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энергетического комплекса и               15829755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039      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ликвидированных шахт                        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Мониторинг сейсмологической информации      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Республики Казахстан             14884346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энергетики и минеральных ресурсов           586987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324765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181890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1670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 10757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9339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       58566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ликвидированных шахт, переданных в РГСП     144211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022      Увеличение уставного капитала АО "НАК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"Казатомпром" для погашения                4471118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обязательств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Создание электронного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исторических сейсмограмм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взрывов и землетрясений,                      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зарегистрированных станциями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специального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024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теплоэнергетической системы                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месторождения                               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хозяйство, особоохраняемые природные      62990469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Сельское хозяйство                        27356202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26627338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мелиоративного состояния земель             211728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Гидрогеологомелиоративные экспедиции        199580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"Казагромелиоводхоз"                         12148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Защита растений                            2786076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Выявление заселенных (зараженных)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площадей и борьба с особо опасными         2525602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вредными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фитосанитарной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прогнозов                                   260474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Карантин растений                           776420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карантину растений                           36154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Выявление, локализация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очагов распространения карантинных          740266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вредителей, болезней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материала                                   156845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сельского хозяйства                        8101211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Поддержка развития семеноводства            921470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Поддержка развития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животноводства                             1524451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Поддержка повышения урожайности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качества производимых                      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(интереса) по финансовому лизингу           237292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доставке воды сельскохозяйственным         1131899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(интереса) по финансовому лизингу            20099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Поддержка страхования в растениеводстве 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107    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(интереса) по кредитам, выдаваемым 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108    Сохранение и восстановление генофонда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малочисленных и исчезающих пород,            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типов и линий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культур                                     103916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дренажных систем                             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 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 36280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сельского хозяйства                          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    46756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  2991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благополучия                               4721167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методологии в ветеринарии                  91536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Диагностика заболеваний животных           1421251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Противоэпизоотия                           3035880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заболеваний животных и птиц                 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безопасности и мобилизационных нужд        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Закуп зерна в государственные ресурсы      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Хранение и перемещение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продовольственного зерна                    853980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021      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сельскохозяйственного           314967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Агрометеорологическое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определение химического состава почв        227307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центр агрохимической службы                  87660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042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агропромышленного комплекса      2004000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046      Нормативно-методическое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развития отраслей агропромышленного  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047      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тракторов, прицепов к ним, самоходных        65493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055      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аграрной науки                                 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056      Повышение конкурентоспособности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Казахстана                 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606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статистике                                   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переписи                                     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614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управлению земельными ресурсами          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управления земельными ресурсами             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 41572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532778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1777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12112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государственных органов          59054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Водное хозяйство                          17307906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          17307906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водоснабжения                              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023      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водных ресурсов                             264467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балансов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охраны и использования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                                    80711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Составление государственного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кадастра                                     11256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Природоохранные попуски                     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025      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ресурсами и восстановление земель           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  89206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456416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027      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моря                                       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2202985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714779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пунктов региона Аральского моря             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 245619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67544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029 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водоснабжения                      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 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005 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   2975700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186711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174257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031      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                                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033      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Усть-Каменогорске                            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 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034      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водохозяйственных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 связанных с подачей воды                 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049      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подаче питьевой воды из особо важных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собственности                               722390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054      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гидромелиоративных сооружений               794360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Лесное хозяйство                           1910435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1910435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036      Обеспечение сохранения и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развития лесов                             1872868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учреждение                                   16302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лесное хозяйство                             22269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Формирование постоянной лесосеменной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базы                                         26366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проектирование, учет и биологическое        218522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обоснование в области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                              1064051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Авиаохрана леса                             525358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044      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 республики                        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006    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гранта из республиканского бюджета            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 35827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Рыбное хозяйство                            698443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698443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037      Государственный учет и кадастр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ресурсов                                    111620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038      Воспроизводство рыбных ресурсов             586823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            Охрана окружающей среды                    6706704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2478863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039      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Тянь-Шаня                                    47907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12771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 35136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040      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особоохраняемых природных территорий и     2093258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Особо охраняемые природные территории      1910737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Сохранение и восстановление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сайги, редких и исчезающих видов диких      182521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копытных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041      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средой бассейна рек Нура-Ишим      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234 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4092610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охраны окружающей         1606279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174751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619565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2792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сооружений государственных органов           12462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657853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                     98856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показателей (экологических   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нормативов и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экспертизы стратегических,                   10951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        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охраны окружающей среды                     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                            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   34314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018    Реализация проекта за счет гранта  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охраны окружающей среды   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005 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                            489979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окружающей среды                            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Охрана, защита, воспроизводство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животного мира                            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Земельные отношения                        3018537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614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управлению земельными ресурсами            3018537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Обеспечение осуществления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отношений                                  1295712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Проведение землеустройства                  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Земельно-кадастровые работы                1102134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Ведение мониторинга земель                   53578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земельного кадастра 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картографической продукцией и ее хранение   534389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картографической фабрики                    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управления земельными ресурсами    39066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водного, лесного, рыбного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охраны окружающей среды и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отношений                                  5992242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5992242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комплекса, лесного и водного хозяйства     5618594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4791965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14219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119806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269386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органов                                      50449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045      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системы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104      Борьба с наркоманией и наркобизнесом          2528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743      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животных                                    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            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деятельность                               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Промышленность                              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технологического характера                  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Архитектурная, градостроительная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строительная деятельность                 202925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202925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строительства                                25200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014      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градостроительной и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                               177725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сфере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строительной деятельности                   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Обеспечение хранения информации             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Транспорт и коммуникации                  90903020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Автомобильный транспорт                   70326400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коммуникаций Республики Казахстан         70326400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коммуникаций                             1099321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344789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 641230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008    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сооружений государственных органов         20462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обеспечение государственных органов          79653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республиканском уровне                    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10112419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005 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  15595460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                  13499058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содержание, озеленение,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автодорог республиканского значения       15600824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028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Астаны и Алматы на развитие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инфраструктуры                            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Системы связи                              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информатизации и связи                     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                                   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мониторинга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радиоэлектронных средств                    256694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универсальных услуг связи                  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Водный транспорт                           1469054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1469054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состоянии и содержание шлюзов              1119054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020      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              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Воздушный транспорт                        4302398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4288542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                                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005 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                                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   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019      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авиаперевозок 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13856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042      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"Байконур"                                    9107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043      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 4749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05            Железнодорожный транспорт                 10432230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10432230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                                 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значимым межобластным сообщениям           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Разработка стандартов железнодорожной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отрасли                                      23040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        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значимым межрайонным (междугородным)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услуги в сфере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коммуникаций                                322331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322331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транспорта и коммуникаций                    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030      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технологического комплекса "Transport       238931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Прочие                                    75533889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Регулирование экономической деятельности   1870200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1870200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области стандартизации, сертификации,      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городе Астане                            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метрологии и сертификации                   652700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017 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экспортного контроля                      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Службы прогноза погоды                     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234 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мониторинга                                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и защита конкуренции             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  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поддержке предпринимательства в            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Регулирование естественных монополий       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203 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регулированию естественных монополий    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деятельности субъектов естественной         961376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 757543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181351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1015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  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                     20567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мониторингу деятельности монополистов   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                                   71122175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202 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материального резерва                      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материального резерва                      3575308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Хранение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резерва                                     623720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Капитальный ремонт пунктов хранения         661137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204         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006      Представительские затраты                   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46777327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009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Алматы на увеличение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платы государственным 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служащими, и работниками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предприятий                               31018414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010      Резерв Правительства Республики Казахстан 15758913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Чрезвычайный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для ликвидации        2547073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техногенного характера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и других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неотложные затраты                     13211840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планирования Республики Казахстан           970000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экономических обоснований республиканских   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бюджетам на капитальный ремонт               21500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объектов жизнеобеспечения малых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городов с депрессивной экономикой         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2344948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001 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 в области индустрии и торговли      1690800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001    Аппарат центрального органа                1284105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002    Аппараты территориальных органов            198786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007 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служащих                                      2161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009 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                      17844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017    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систем и                      68418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представительств за рубежом                  72508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торговую организацию                         46978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016      Создание и развитие новых технологий         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027      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информационных технологий                    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038      Развитие Парка информационных технологий    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608 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государственной службы                      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005      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государственных учреждений                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694 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008 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            Обслуживание долга                        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Обслуживание долга                        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013      Обслуживание правительственного долга     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займам                                 30073130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Выплата комиссионных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                                       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           Официальные трансферты                   500113681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Официальные трансферты                   500113681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500113681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066      Официальные трансферты,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Национальный фонд                        367086140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плановых поступлений                      13657725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сверхплановых налоговых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 организаций сырьевого сектора         343635415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сверхплановых поступлений от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 республиканской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относящегося к горнодобывающей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обрабатывающей отраслям                    9793000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400      Субвенции областным бюджетам             133027541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III. Операционное сальдо                  24673435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IV. Чистое бюджетное кредитование         48002548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Бюджетные кредиты                         60459925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 Образование                                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образование                                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015      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высшим профессиональным образованием     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образовательным кредитам   3356203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студенческих кредитов                        43193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226         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 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004      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 высшим профессиональным образованием      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образовательным кредитам                    155693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студенческих кредитов                          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 Жилищно-коммунальное хозяйство 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Жилищное хозяйство             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002      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строительство жилья            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хозяйство, особоохраняемые природные 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Водное хозяйство                     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026      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управления водными ресурсами и       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 займов   665112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016 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софинансирования внешних займов из          147929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Транспорт и коммуникации                   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Воздушный транспорт                        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Республики Казахстан 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007      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аэропорта в городе Астане 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004    Реализация проекта за счет внешних займов 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041      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ракетного комплекса "Байтерек" на          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 Прочие                                     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Прочие                                     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Казахстан                                  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011      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гарантиям                                  6550604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 покрытие кассового разрыва 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областных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значения,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Класс        !                    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!            Наименование             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Специфика!                                     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Погашение бюджетных кредитов        12457377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           Погашение бюджетных кредитов             12457377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Погашение бюджетных кредитов              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                                  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 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значения, столицы        2910092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      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выданных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внешних займов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республиканского значения, столицы         634848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04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внутренних источников банкам-заемщикам    1917861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05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займов банкам-заемщикам                   1521962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внешних займов юридическим лицам           184600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12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лицам                                      323722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14      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иностранным государствам                   722124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гарантиям                 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  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гарантиям                 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01      Возврат средств, направленных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исполнение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государственным гарантиям                 4213873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02      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государства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задолженности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а также бюджетным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направленным на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по государственным гарантиям                28295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 !          Наименование 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 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Администратор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Программа 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Подпрограмма!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Сальдо по операциям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финансовыми активами            90435111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Приобретение финансовых активов     102228111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характера                              501261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функции государственного управления      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690             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    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003          Создание инженерно-технического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центра                                   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    Финансовая деятельность                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  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  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финансовых организаций                 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     Образование                            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                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профессиональное образование           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225  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  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032           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образования и науки                    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100         Организация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международных программ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образования и науки                   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101         Организация системы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студенческих кредитов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второго уровня 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     Жилищно-коммунальное хозяйство       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Жилищное хозяйство                   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Казахстан                            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053           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реализации Государственной           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программы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    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сберегательный банк Казахстана"       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"Казахстанская ипотечная компания"    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ипотечных кредитов"  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информационное пространство           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    Информационное пространство           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200     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 спорта Республики Казахстан         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022           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средств массовой информации           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       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 недропользование                    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Топливо и энергетика                  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ресурсов Республики Казахстан         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033           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месторождений газа                    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энергетического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недропользования                      1273000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231   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ресурсов Республики Казахстан         1273000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           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технологий" в городе Курчатове         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"НК "КазМунайгаз"   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земельные отношения                  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Сельское хозяйство                   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212   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043           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хозяйства                            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    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сельскохозяйственного производства    5610000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101        Организация инфраструктуры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техническому обслуживанию             8950000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    Поддержка производства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рынка продукции растениеводства       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    Поддержка производства,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 реализации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продукции            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    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 зерновым распискам 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105        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сельского населения 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106        Внедрение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информационной инфраструктуры на селе  424700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    Транспорт и коммуникации              3839920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    Система связи                         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603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 информатизации и связи             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  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системы связи и вещания                633126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013           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системы                               1444709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04                Воздушный транспорт                   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215             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коммуникаций Республики Казахстан     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012           Развитие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города Астаны                         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     Прочие                               52779843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03                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деятельности и защита конкуренции    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032           Развитие малого предпринимательства  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09                Прочие                               41237343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217   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Казахстан                            13670000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027           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инвестиционного банка                13170000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029           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компании         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220  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планирования Республики Казахстан 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012          Развитие Центра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аналитических исследований        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233  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 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018          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реализации Стратегии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развития                             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100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"Центр инжиниринга и трансферта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технологий"                           3184400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102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"Банк Развития Казахстана"          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103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"Национальный инновационный фонд"     7116810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104 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"Инвестиционный фонд Казахстана"      5892246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Класс        !                    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!            Наименование             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Поступления от продажи финансовых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активов государства            11793000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  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активов государства                  11793000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    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активов государства                  11793000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1           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активов внутри страны                11793000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01         Поступления от продажи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участия, ценных бумаг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лиц, находящихся в республиканской 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03         Поступления от приватизации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государственного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находящегося в республиканской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собственности и относящегося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горнодобывающей и обрабатывающей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отраслям                              9793000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04         Поступления от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учреждений и государственных 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предприятий в виде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комплекса, иного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хозяйственном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Класс        !                    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!            Наименование             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Специфика!                                     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Дефицит бюджета           -113764224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VII. 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дефицита бюджета             113764224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Поступления займов                  216512640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                Поступления займов                 286093586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Внутренние государственные займы    199158810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    Государственные эмиссионные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ценные бумаги                       268739756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    Государственные долгосрочные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казначейские обязательства           90580946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    Государственные среднесрочные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казначейские обязательства           60000000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           Государственные краткосрочные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казначейские обязательства           37558810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           Прочие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эмиссионные ценные бумаги            80600000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02                Внешние государственные займы        17353830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               Договоры займа                       17353830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           Кредиты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финансовых организаций                7390788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           Кредиты от иностранных государств     9963042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 !          Наименование 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  !                            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 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Администратор 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Программа    !                                     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Подпрограмма!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Погашение займов                115101099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                Погашение займов                    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01                Погашение займов                    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217     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Республики Казахстан                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Погашение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долга                               184682045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!       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Класс        !                                     ! 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!            Наименование             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Специфика!                                     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1       !                  2       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Движение остатков бюджетных средств  12352683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            Движение остатков бюджетных средств      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             Остатки бюджетных средств                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  Свободные остатки бюджетных средств      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01       Свободные остатки бюджетных средств      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от 8 декабря 2004 года N 1289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2 - в редакции постановления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 постановлением Правительства РК от 11 октября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1039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18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 от 14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 развития на 2005 год, направленных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   ! 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           !                               ! 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Администратор   !         Наименование          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Программа     ! 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Подпрограмма!                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        !                  2            !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                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проекты:                               9374465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102             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мониторинга законопроектов       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ХОЗУ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   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здания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204             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   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инфраструктуры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городка в городе Астане                 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217             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 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Казначейства                            546000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     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назначения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налогового администрирования            967477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         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 216900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         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"ТАИС"                          256000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 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"Электронная таможня"                   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026 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 и таможенной инфраструктуры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таможенных постов,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пропускных пунктов, объектов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инфраструктуры                         1320896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пропускных пунктов на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пунктах пропуска                       1118539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таможенной службы таможни "Достык"      248400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таможенного поста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"Актобе - Центр таможенного оформления"  44559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220  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планирования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государственного управления 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планирования Республики Казахстан        32718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                                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комплекса зданий РГКП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"Центральная научная библиотека"         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406             Счетный комитет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контроля                                   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603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Создание государственных баз данных      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  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органов                                  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  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государственных органов                  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011           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государственных органов                 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606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государственной статистики                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690             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информационной системы "Сайлау"         1328048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     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проекты:                                4884689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202             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ситуаций                                 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селезадерживающей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плотины на реке Талгар в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безопасности       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208             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Вооруженных Сил                          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  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Вооруженных Сил                         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Приобретение зданий и сооружений         487000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120 квартир в городе Астане           420925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городка в городе Актау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1266478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городка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регионального командования "Юг" 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сектора аэродрома в городе Астане 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сектора аэродрома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Мангистауской области 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Развитие систем связи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сил Республики Казахстан                 425675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678             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Республиканской гвардии                  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общежития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Гвардии Республики Казахстан для         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военнослужащих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                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8213391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    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общественного порядка и безопасности     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питомника служебно-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розыскных собак в городе Астане           12300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баз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(в городах Алматы, Караганде,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Шымкенте, Актобе)                         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ведомственной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связи Внутренних войск                    49214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спортивно-тренировочного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комплекса для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внутренних дел                           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           Государственный проект 3 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221             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уголовно-исполнительной системы         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учреждения ЛА-155/12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режима на 1500 мест в поселке Заречный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диспансера и завода стеновых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под ИК общего режима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Кызылорде                         283800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ТОО "Лейла" под женскую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колонию в городе Атырау                  143200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психоневрологического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колонию общего режима на 1200 мест       197300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производственных корпусов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№ N 822 и 823 ОАО "Химпром" под 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исправительную колонию особого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1500 мест в городе Павлодаре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    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юстиции                                   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 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уголовно-исполнительной системы            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410             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безопасности                            4164000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501             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                                82500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502             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прокуратуры Республики Казахстан         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618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коррупционной преступностью             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16697933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200             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образования по спорту                    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интерната для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микрорайоне "Шанырак" города Алматы    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201             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013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образования                              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учебного центра по горной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подготовке внутренних войск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 в городе Шымкенте               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и развитие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материальной базы в Петропавловском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высшем военном училище                    49650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комплекса зданий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юридического института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("Пристройка к учебному корпусу"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"59-квартирный жилой дом")                17300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011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образования и науки                     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общежития на 500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Евразийского национального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Л.Н. Гумилева в городе Астане      216084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интернат для одаренных детей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Астане                                   107000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образовательного центра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детей-сирот с обучением на казахском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языке в городе Алматы                   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эстрадно-циркового колледжа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Ж. Елебекова в городе Алматы              94800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объектов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университетского городка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Аль-Фараби                               804112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детей с проблемами зрения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Караганды на 250 мест 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школы-интерната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 проблемами зрения в городе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250 мест                                  30000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библиотеки Евразийского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Л.Н. Гумилева в городе Астане 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Cтроительство комплекса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Республиканской школы-интернат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литературы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(Бассейн со спортивным залом)             49916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Межрегионального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профессионального центра по подготовке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 и переподготовке кадров технического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и обслуживающего труда по нефтегазовой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 отрасли в городе Атырау Атырауской области 290997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012           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реконструкцию объектов образования      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Мариновской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школы на 350 мест Атбасарского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Акмолинской области                200300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места в селе Новоалександровка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Атбасарского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182750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Мартукской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520 мест Мартукского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Актюбинской области                       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Копинской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320, мест в селе Кенесту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Темирского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52080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М.Тажина на 320 мест,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Монке би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Актюбинской области 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600 мест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Карасайского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95370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550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Алгабас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262460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400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Бирлик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138420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240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Коянкус Илийского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 54160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Ерменсай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550 мест в селе Коктобе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Енбекшиказахского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320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Курилкино Балакшинского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поселкового округа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Атырауской области                        202590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основной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220 мест в селе Бесикты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Атырау Атырауской области                 215290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пришкольного 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средней школы имени Шарипова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420 мест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Макатского района Атырауской области 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380 мест в селе Герасимовка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Уланского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129580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160 мест в селе Жаркын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Семипалатинск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77600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320 мест в селе Ново-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Хайрузовка Катон-Карагайского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Восточно-Казахстанской области 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Юрия Гагарина на 180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Каргыба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Восточно-Казахстанской области            118600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Турара Рыскулова на 180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Шынбулак Жуалынского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94320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N 2 на 844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места в селе Кордай Кордайского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Жамбылской области 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345 мест в поселке Шоптыколь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Каратобинского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 казахским языком обучения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688 мест в микрорайоне "Водник"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поселка Затобольск Костанайского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Костанайской области               383800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464 места в селе Тартогай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Шиелийского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96450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464 места в селе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 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360 мест в ауле Бесарык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Сырдарьинского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550 мест в селе Уштаган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Мангистауского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Мангистауской области                     284000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санаторного типа на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для детей, переболевших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туберкулезом,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Шалдай Щербактинского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539470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520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Актогай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Актогайского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360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селе Бишкуль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Кызылжарского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 области               70500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400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Тимирязево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Тимирязевского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 области              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1266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Мельдеби Шардаринского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160770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620 мест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Сарыагашского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28100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"Комсомол" на 360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селе Айнатас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22800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Гаппарова на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селе Атбулак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 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1200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Шолак корган Созакского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152970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180 мест в селе Тогыс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Толебийского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112740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Оразбаева на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Тюлькубасского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140020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800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Ортак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Туркестан Южно-Казахстанской области 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Хусанова на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селе Сайрам Сайрамского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"Кокарал" на 600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селе Торткуль Ордабасынского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1176 мест в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массиве "Новостройка" в селе Жана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аул Мактааральского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имени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Сатпаева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Казыгурт Казыгуртского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80720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350 мест в селе Кетебай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Мактааральского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116410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Т.Ибрагимова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места в селе Арысь Отырарского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960 мест с государственным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языком обучения в поселке Восточное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Семипалатинск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1029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комплексной застройки по улице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Толе-би города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школы на 704 места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7-мом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Жезказган Карагандинской области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1300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Темиртау Карагандинской области           430000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 казахским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1700 мест в городе Сатпаев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394160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обучения на 900 учащихся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Костанае Костанайской области 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начальной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школы N 24а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Костанае Костанайской области 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864 места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Аральск Аральского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 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языком обучения на 1078 мест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Павлодаре Павлодарской области 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места в поселке Жетыбай Каракиянского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Мангистауской области              184020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1100 мест с оздоровительным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комплексом в 19-ом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микрорайоне города Петропавловска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 области 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1200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"Нурсат" города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125570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1000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микрорайоне "Шанырак"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Алматы 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1000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"Таугуль" города Алматы 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1200 мест по улице Оренбургской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                              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1200 мест,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левый берег, южнее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улицы  N 19 города Астаны                  52400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Челюскинцев-Красной звезды города Астаны  999830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Жанибека-Иманбаевой города Астаны         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средней школы на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Казгородок (ул. Литейная) города Астаны 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микрорайоне "Юго-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Восток" города Астаны                     209400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 в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магистральной улицы N 13 города Астаны    424000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022           Информатизация системы образования         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031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образования 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026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образования                               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малокомплектной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 Республиканском детско-подростковом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туберкулезном санатории "Боровое"          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Расширение и реконструкция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государственной медицинской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улице Бейбитшилик в городе Астана  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618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финансовой полиции                        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общежития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финансовой полиции на 300 мест            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     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27310000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226             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города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реконструкцию объектов здравоохранения   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корпуса на 50 мест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противотуберкулезного санатория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"Бурабай"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Боровое Щучинского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                      108550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Кандыагаш Мугалжарского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Актюбинском области 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Шубаркудук Темирского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Актюбинской области 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Шалкар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Актюбинской области                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 поликлиникой на 200 посещений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Байганин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Байганинского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Актюбинском области 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многопрофильной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поликлиникой на 150 посещений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273803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родильного дома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60 коек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консультацией на 300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Жаркент Панфиловского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акушерского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100 коек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Есик Енбекшиказахского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180500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больничного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комплекса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поликлиникой на 70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смену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Макатского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Атырауской области                        234990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Чапаево Акжаикского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Дарьинское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противотубер-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кулезного диспансера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в селе Кулан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имени Турара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40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Мойынкум Мойынкумского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смену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Турара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252740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противотуберкулезного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75 коек в поселке Каракыстак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Рыскулова Жамбылской области              133890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здания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санэпидстанции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Кулан района имени Турара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Рыскулова Жамбылской области              114730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семейно-врачебной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амбулатории на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на станции Луговая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Рыскулова Жамбылской области               35450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семейно-врачебной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амбулатории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селе Каракыстак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Рыскулова Жамбылской области               24030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сельского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фельдшерско-акушерского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пункта в селе Кызыл-Шаруа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Рыскулова Жамбылской области               14360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Осакаровка Карагандинской области 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Каркаралинской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200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Каркаралинск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177000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Жана-Аркинской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250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Атасу Карагандинской области       78480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Жанакорганской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190 коек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Жанакорган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  93697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Аральск Аральского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222470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противотуберкулезного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диспансера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в поселке Жосалы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 92150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Теренозек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Сырдарьинского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251540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Затобольск Костанайского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Костанайской области 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Шетпе Мангистауского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Мангистауской области              163770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Баянаул Баянаульского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 67270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отделения при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больнице Иртышского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на 30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Иртышск Павлодарской области 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Качиры Качирского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160620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противотубер-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кулезного диспансера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городе Булаево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имени Жумабаева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 области 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селе Талшик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Акжарского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Аксу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200960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Арысь Арысского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Сарыагашского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Шаульдер Отрарского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районной больницы на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коек с поликлиникой на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Темирлановка Ордабасинского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249000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детского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отделения на 70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Акмолинского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диспансера имени К.Курманбаева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Атырау Атырауской области          372980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радиологического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центра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онкодиспансера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Семипалатинске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центра лучевой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терапии при онкологическом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диспансере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Восточно-Казахстанской области 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Уральске Западно-Казахстанской области 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30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Приозерск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235600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областной детской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больницы на 310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Костанае Костанайской области      244690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женской консультации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320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смену в городе Костанае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Костанайской области 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поликлиники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Экибастузе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лечебного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корпуса на 100 коек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территории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тубдиспансера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Петропавловске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346930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детской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300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поликлиникой на 240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Шымкент Южно-Казахстанской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209800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корпуса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онкологического диспансера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многопрофильного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стационара на 360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(левый берег) в городе Астане             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(взрослая поликлиника на 350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поликлиника на 150 посещений,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Юго-Восток) в городе Астане 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(взрослая поликлиника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350 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поликлиника на 150 посещений,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границах улиц Грязнова, Колхозной,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Репина) в городе Астане 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здравоохранения                         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НИИ скорой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помощи на 240 коек со станцией скорой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помощи в городе Астане                   1265000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спального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реабилитационного центра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125 коек в городе Алматы 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научного центра материнства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детства на 500 коек                   11231000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реабилитационного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Астане                                   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150 коек при РГКП "Научный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педиатрии и детской хирургии"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Алматы                            68000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научного центра нейрохирургии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160 коек в городе Астане                  610000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диагностического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500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Астане                                    284500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Приобретение и осуществление привязки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 местности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документации по проекту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служебного жилья для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работников и строительство 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объекта                                   769000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019           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здравоохранения  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023           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местности      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032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здравоохранения 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                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 1721354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213             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015   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пенсий                                    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019      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обеспечения                              1500000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дома-интерната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престарелых ветеранов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025           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занятости и бедности 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028 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демографии                                  6354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     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68116581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жилья          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024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развитие системы водоснабжения           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Астаны 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источников 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и водоотведение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Астаны     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жилищного фонда                          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028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                               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Инженерная защита от подтопления, 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дренаж, понижение уровня грунтовых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Ликвидация накопителя сточных вод        6520000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Талдыколь с рекультивацией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(1 и 2 очереди)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системы ливневой канализации     914228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  1767372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канализационных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сооружений в районах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индивидуальной застройки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русла реки Ишим в          564778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1 очереди водно-           265932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зеленого бульвара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административного центра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главной площади в         2400300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Благоустройство реки Ак-Булак            286181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участке от проспекта Абылай-хана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 железной 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Президентский парк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парка по улице Сары-Арка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районе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ЗАО "НК "Казмунайгаз"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парка на набережной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реки Акбулак в городе Астане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                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 5759544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200             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014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спорта                          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олимпийской подготовки в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республиканской лыжной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базы в городе Щучинске                    153760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велотрека в городе Астане         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026           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развитие объектов культуры и спорта   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цирка на 2000 мест  1032335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 объектов развлечений "Думан"     973134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Зона кратковременного отдыха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жителей города Астаны на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реки Коянды                               200315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теннисного корта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                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11362460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231             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материаловедческого реактора Токамак     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006           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университете имени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ускорителя тяжелых ионов                  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015           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недрах и недропользователях 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023           Создание электронного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исторических сейсмограмм ядерных взрывов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землетрясений, зарегистрированных         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станциями специального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024      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Алматы на развитие теплоэнергетической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                                 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Перевод теплоэнергоисточников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жилого сектора в городе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попутный газ (трансферты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Кызылординской области)          3506750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Расширение и реконструкция ТЭЦ-2,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тепловых сетей и энергосетевых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Астаны                            5664000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ПС "Новая" на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части города Астаны                        44200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новой двухтрансформаторной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подстанции 35/6 кВ за территорией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"Алмалы" с переустройством заходов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существующих линий 35 и 6кВ на новую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подстанцию"                               462000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  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19167217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212             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014           Усовершенствование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дренажных систем                         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 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Реализация проекта за счет гранта          36280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016           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сельского хозяйства                        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46756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Реализация проекта за счет гранта           2991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017           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                           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селах Костычево,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Донское Жаркаинского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                       57960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Павловка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(Еркиншилик)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Ерейментауского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        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села Кобда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Актюбинской области                       113780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существующей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села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Комсомольское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Актюбинской области                 99725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Мартук Мартукского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Актюбинской области 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существующего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села Уил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Уилского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Актюбинской области 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в поселке Улкен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 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водоснабжения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Балпык-Би Коксуского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Алматинской области 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в Енбекшиказахском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(II-я очередь)                    114900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строительство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села Акколь Балхашского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Алматинской области                 38600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пунктов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Илийский район.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Байсерке (I и II очереди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строительства)                             34963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Блочные водоочистные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внутрипоселковые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Миялы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Кызылкогинского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Атырауской области                        200360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Блочные водоочистные сооружения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Жаскайрат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Атырауской области                  31426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Блочные водоочистные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Жангельды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Атырауской области                  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сети и канализации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Урджар Восточно-Казахстанской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(I-я очередь)                      40721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поселковых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Камышинка Шемонаихинского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74501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села Бородулиха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Бородулихинского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Восточно-Казахстанской области 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Восстановление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села Акколь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Таласского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63704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аула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Бостандык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61695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Байзакского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аула Аккум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Таласского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48181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Муратсай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21776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скважин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поселке Искра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Бокейординской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21277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резервуара,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водонапорной башни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поселке Бисен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23665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Кыркопа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32548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установки "Струя"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поселке Карасу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Казталовского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51720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Водообеспечение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Каракамыс Каратобинского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60407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Алмалы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27094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внутрипоселковых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напорно регулирующих сооружений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районном центре Жангала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Жангалинского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87015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внутрипоселковых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водопровода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райцентре Сайхин Бокейординского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44786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Базаршолан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20124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Айдархан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34321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Маштексай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44021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 Бостандык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Казталовского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25034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водопровода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Кентубек Бурлинского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60494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Мереке Таскалинского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22100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 села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Новенькое Зеленовского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Западно-Казахстанской области       31973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скважин и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села Первосоветское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Зеленовского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45571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скважин и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селе Казталовка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Казталовского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26602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села Каменка (северная часть)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Таскалинского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40128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колонок села Макарово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Зеленовского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21872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 Пятимар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20545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Проведение мероприятий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улучшение водоснабжения качественной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водой населенного пункта Жанама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Акжаикского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48338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 Березино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Казталовского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23180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поселка Коктерек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Казталовского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22168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Узунколь Жанибекского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16249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Калининское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10624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Переметное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11702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Кушум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Западно-Казахстанской области              18685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поселка Молодежный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села Карагаш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Жанааркинского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села Тугускен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Жанааркинского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14799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в районном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села Аксу-Аюлы Шетского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Водозаборные скважины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водопроводные сети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Батпак Осакаровского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41841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в селе Коянды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32730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в селе Кызыл-Ту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12670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Каркаралинска,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3 очередь (резервуар),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Карагандинская область                     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Желкуарского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водовода Житикаринского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Костанайской области 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Ишимского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Костанайской области 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разводящих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водопровода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Амангельды Амангельдинского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Теренозек Сырдаринского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26877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водоотведения в поселке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Тасбогет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37500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Расширение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райцентре Жалагаш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Жалагашского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Головное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водозаборное сооружение (2 этап)          114700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подземного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водовода протяженностью 9,5 км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поселке Жетибай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Каракиянского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Мангистауской области                      73192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разводящей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сети и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Иртышск Иртышского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 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разводящей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сети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сооружений в селе Успенка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Успенского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                      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организации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(сельская зона), село Акжол,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комплексным блок-модулем                   10164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водопроводных сетей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Кашир Качирского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Павлодарской области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очередь)                                   73033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Локальная система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Ленинский площадки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N 1, N 2, N 3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(сельская зона). Пункты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                             18010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Локальная система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Мойылды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(сельская зона). Пункты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                              8080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Песчаное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сельских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Уалихановского и Акжарского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районов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 области               79237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кустовых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скважинных водозаборов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Жамбылском районе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Абай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близлежащих аулов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123847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села Жибек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жолы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47454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населенного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пункта Шаульдер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Отырарского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44893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 Поселок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Темир Южно-Казахстанской области 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Поселок Кокмардан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Поселок Арыс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Южно-Казахстанской-области                 30296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Поселок Кызыл-Ту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Поселок Шойманов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25700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Шойманов, Темир, Когам,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Поселок Когам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24125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населенного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пункта Аметбек Отырарского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Южно-Казахстанской области          25626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водоснабжения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Торткуль 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города Макинска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Буландынского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                       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города Державинска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Жаркаинского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Акмолинской области (II-очередь) 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Нуринского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очередь) Акмолинской области              119000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магистрального напорного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водовода районного центра в городе Алга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близлежащих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Алгинского района Актюбинской области      31481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Кульсары-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Тургузба-Шокпартугай-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Аккизтогай Атырауской области             144647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водопроводных сетей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Приозерска Карагандинской области          83700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населенных пунктов Абайского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(Абай. Карабас) II очередь        189071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Каражал Карагандинской области      46250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Костанайской области 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Водовод в поселке Тайынша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(I-й и II-й этап поселка Киялы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- поселка Чермошнянка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поселка Тайынша)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462297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города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 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 - Макат                              75030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Макатского района Атырауской области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025           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земель                                    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  89206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из республиканского бюджета               456416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026           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восстановления земель              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 665112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147929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027           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Аральского моря                          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2202985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714779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028           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пунктов региона Аральского моря           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 245619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67544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029           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                           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 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внутренних источников                    2975700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Селетинского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Акмолинской области           145739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Кояндинский групповой водопровод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Курмангазинском районе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(II-я очередь строительства)              234331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водопровода Коскулак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Тасшагыл Кызылкугинского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Атырауской области 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Бельагачского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в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области. (II-я очередь) 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комплекса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обработке питьевой воды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 в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 (IV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Кызылординской области                  148282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 (IV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области.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разводящих сетей в аулах Актан батыр,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Жанкожа батыр, Бекарыстан би,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Майдаколь, Туктибаева Казалинского района 201718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группового водопровода (V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области.                    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Октябрьского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Кызылординской области         17300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и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 нему в Кызылординской области            56161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новых поселках Бекет-1, Жансеит,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Ортакшыл с подключением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водоводу Шиелийского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Кызылординской области                     93839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(II-я очередь) в Северо- 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255341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Соколовского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Пресновского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в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(I-я и II-я очереди)              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промводопровода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194389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 в Южно-Казахстанской области 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186711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"Водоснабжение Казалинска/Новоказалинска" 139773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Водоснабжение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Республике Казахстан                     46938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из республиканского бюджета               174257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сельских территорий                        88013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86244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Реализация проекта за счет гранта         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"Водоснабжение Казалинска/Новоказалинска" 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031           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сооружений                               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главного коллектора (ГКС)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Балхашского района Алматинской области    140236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Повышение сейсмоустойчивости плотины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Терс-Ащибулакского 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насосных станций N 7 (3-й агрегат),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11 (1), 12 (3), 15 (4), 18 (3), 19 (1),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22 (3) "Канала имени Каныша Сатпаева"     50810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самонапорной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трубопровода Нурлы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 36475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Аса-Талас, Жамбылский район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42050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Талас-Аса Жамбылского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 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левой ветки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канала Уюкской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оросительной системы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Жамбылской области                         43240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Жаныбекской насосной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станции, магистральных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распределительных каналов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Жанибекском районе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                      32389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Сергеевского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(1-я очередь) в Костанайском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Костанайской области                       47185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Казалинского ЛМК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Казалинского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с ПК 137+12 по ПК                  74353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Шидертинского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канала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40300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Петропавловского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гидроузла с водохранилищем на 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Ишим (I-я очередь)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 8737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каналов К-30 и К-30а,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межреспубликанского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"Достык" I-очередь в Мактааральском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районе Южно-Казахстанской области          14911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магистрального канала с ПК 8 по ПК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(I-очередь) в Ордабасинском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Южно-Казахстанской области                 82425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водозаборного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"Косдиирмен" на реке Бадам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Шымкенте Южно-Казахстанской области       102955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"Кара-Жирик"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Алматинской области                         8869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Ташуткульского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канала Ташуткульского массива орошения     87600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Шуйского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МК Келентюбинской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Жанакорганском районе Кызылординской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35411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ПМК в городе Кызылорда       17338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ЛМК в Сырдарьинском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Кызылординской области                     79400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каналов Айтек, Коммунизм,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Байбихан Айтекской системы в Жалагашском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районе Кызылординской области             10844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МК Басыкаринской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Казалинском районе Кызылординской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16748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041         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средой бассейна рек Нура-Ишим    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044           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лесистости территории республики           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 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Реализация проекта за счет гранта          35827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045           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   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056           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Казахстана               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743           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животных                                  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234             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004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охраны окружающей среды          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станции биологической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очистки сточных вод в городе Кызылорде    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окружающей среды                          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 34314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018         Реализация проекта за счет гранта 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    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системы охраны окружающей среды 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источников                      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окружающей среды                          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Проведение технического перевооружения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очистных сооружениях канализации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Петропавловска с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пуско-наладочных работ                     51374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напорного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от реки Ишим до канализационных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очистных сооружений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Петропавловска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101252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Сбор и транспортировка ливневых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стоков северной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Петропавловска в МК 5                     182515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Очистные сооружения дождевой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канализации в городе Петропавловске       518216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614     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003           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Государственного земельного кадастра 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картографической фабрики                  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  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65154840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215 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Развитие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республиканском уровне               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1012419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дорожной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Западном Казахстане                    6154292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(Алматы-Бишкек)                          3138795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Актау-Атырау 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Реабилитация автодороги Алматы-Астана     689332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источников                              13557062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Российской Федерации - Уральск - Актобе  5579547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Костанай-Челябинск                       7498456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Ушарал-Достык     82201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автодороги Риддер-граница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Российской Федерации                      290541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Таскескен-Бахты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(граница КНР)                              56317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Аксай - Чунджа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Кольжат 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15537456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Казахстане                              14156539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(Алматы - Бишкек)                        1135098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автодороги Актау-Атырау     169000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Реабилитация автодороги Алматы-Астана      76819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006           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транспорта                               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(заем JBIC)              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005 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источников                               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взлетно-посадочной полосы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Актобе                          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016         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республиканского бюджета                  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(заем JBIC)               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007           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004         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займов             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    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железнодорожного транспорта               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железнодорожной линии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Алтынсарин-Хромтау                        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020           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транспорта             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Урало-Каспийского канала 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028           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Алматы на развитие транспортной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инфраструктуры                          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через реку Ишим                          2805006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новом административном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653400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проспекта Абая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реки Ак-Булак до микрорайона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Юго-Восток в городе Астане                591002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пересечении улиц Саина-проспект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Раймбека в городе Алматы                  585310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микрорайонах малой застройки города 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первой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метрополитена в городе Алматы            5268000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автодорожного моста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через реку Ак-булак на продолжении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проспекта Абая в городе Астане            340892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проспекта Богенбая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от улицы Пушкина до улицы Валиханова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866600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мостового перехода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через реку Урал в городе Атырау 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Семипалатинске Восточно- 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районе улиц А. Иманова и Л.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пересечении улиц 12 и Гастелло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 971901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объездной дороги трассы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"Аэропорт - Караганда" (протяженностью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16 км) в городе Астане                    137207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225             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041           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ракетного комплекса "Байтерек"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 космодроме "Байконур"                 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603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радиоэлектронных средств                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  18033667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203            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002           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мониторингу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монополистов                             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220  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областным бюджетам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малых городов с депрессивной экономикой 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водовода и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водоснабжения в городе Державинске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Жаркаинского района Акмолинской области 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Степняк Енбекшильдерского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района Акмолинской области (1-этап) 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теплотрассы нижней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части города Алги Актюбинской области   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теплотрассы протяженностью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1,9 км, в городе Шалкар Актюбинской         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4 котельных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организаций города с установкой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котлов автономных систем отопления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Шалкар Актюбинской области        18100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водопроводных сетей города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Карагандинской области 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системы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Каркаралинска Карагандинской 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водопровода с учетом оптимизации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Аркалыка Костанайской области 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тепловых сетей 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оптимизации города Житикара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Костанайской области 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головного резервуара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для хранения питьевой воды,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внутриквартальных водопроводных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реконструкция и расширение наружных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сетей канализации,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города Аральска Кызылординской области 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Магистральный водовод Кетик-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Форт-Шевченко-5,7 км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области            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233            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009           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012   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Республике Казахстан                      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017   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экспортного контроля                    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038           Развитие Парка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технологий                                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608     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005           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бюджету города Астаны на долевое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государственных учреждений                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694             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008           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                   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Дома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(Корпорация "Куат")      8200000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исследований, Офис и Фонд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Алматы                                    567600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Дворца Мира и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                         2402500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стадиона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(левый берег)                         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здания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Парламента Республики Казахстан с залом   455200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совместных заседаний на 400 мест на левом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берегу реки Есиль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здания на левом берегу реки Есиль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 городе Астане (Дом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Казахстан)                    1015204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большого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фонтана в Резиденции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 в городе Астане      191677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инженерных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и благоустройство Резиденции Президента  1537861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Строительство внешних инженерных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встроенной котельной общежития на 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квартир в городе Астане                   61387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Завершение строительства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национальной академии музыки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городе Астане                              40899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Всего                                  256296141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областным бюджетам, бюджетов городов Астаны и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увеличение размеров коэффициентов для исчисления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должностных окладов (ставок) рабочих первого и второго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разрядов государственных учреждений и казенных предприятий 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!                  Наименование                 !  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                          !  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                                          365712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Акмолинская область                                   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Актюбинская область                                   19365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Алматинская область                                   20917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Атырауская область                                     8451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Восточно-Казахстанская область                        32958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Жамбылская область                                    21082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Западно-Казахстанская область                         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Карагандинская область                                41807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Костанайская область                                  20830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Кызылординская область                                15359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Мангистауская область                                 10023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Павлодарская область                                  21189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Северо-Казахстанская область                          23392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Южно-Казахстанская область                            45215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город Алматы                                          29622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город Астана                                          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Приложение 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и Алматы на субсидирование железнодорожных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пассажирских перевозок по социально значимым межрайонным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(междугородным) и внутренним сообщениям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Заголовок приложения 4 - в редакции постановления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в приложение 4 внесены изменения - постановлением Правительства РК от 18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!Наименование областей! Направление использования средств!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!                                  !тыс.тенге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Актюбинская            1. Актобе-Жем                          35811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Шалкар-Шем                          38155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Кандыагаш-Никельтау                 31120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Западно-Казахстанская  1. Уральск-Озинки                      22371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Уральск-Чингирлау                   39395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Восточно-Казахстанская 1. Защита-Лениногорск                  13050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Защита-Серебрянка                    5305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Защита-Зыряновск                    52049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Жамбылская             1. Жамбыл-Жанатас                      21464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Южно-Казахстанская     1. Шымкент-Сарыагаш                    13540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Карагандинская         1. Караганда-Балхаш                    60191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Караганда-Карагайлы 607/608         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Караганда-Жезказган                 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4. Жезказган-Жарык                     44715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5. Караганда-Карагайлы 637/638         10161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6. Темиртау-Кулайгир                   33969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7. Темиртау-Жарык                      54267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8. Шокай-Караганда-Сортировочная       67671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9. Караганда-Сортировочная-Темиртау    10224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10. Темиртау-Солонички                  64931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11. Шокай-Караганда                     22423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Костанайская           1. Костанай-Аркалык                    99679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Кызылординская         1. Кызылорда-Джусалы                   42270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Казалинск-Саксаульск                78158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Казалинск-Джусалы                   32740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Павлодарская           1. Павлодар-Щербакты                   19790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Павлодар-Маралды                    12888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Павлодар-Спутник                     5468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4. Павлодар-Красноармейка               3689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5. Экибастуз-Кулунда                   67299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                                                1107800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Приложение 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областным бюджетам на капитальный ремонт объектов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жизнеобеспечения и на развитие малых городов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областей! Направление использования средств!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!                                  !тыс.тенге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Целевые текущие трансферты областным бюджетам 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21500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на капитальный ремонт объектов жизнеобеспечения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малых городов 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Актюбинская            1. Капитальный ремонт центральной      15000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котельной города Алга с заменой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котла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Капитальный ремонт очистных и        6500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канализационных сооружений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Целевые трансферты на развитие областным бюджетам           
</w:t>
      </w:r>
      <w:r>
        <w:rPr>
          <w:rFonts w:ascii="Times New Roman"/>
          <w:b w:val="false"/>
          <w:i w:val="false"/>
          <w:color w:val="000000"/>
          <w:sz w:val="28"/>
        </w:rPr>
        <w:t>
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на развитие малых городов 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 Акмолинская           1. Реконструкция водовода и сетей 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водоснабжения города Державинска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Реконструкция водопроводных сетей 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города Степняк (1-этап)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Актюбинская            1. Реконструкция теплотрассы нижней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части города Алга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Реконструкция теплотрассы            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протяженностью 1.9 км города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3. Реконструкция 4 котельных бюджетных 18100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организаций города с установкой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новых котлов автономных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отопления города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Карагандинская         1. Реконструкция и оптимизация 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водопроводных сетей города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Реконструкция системы               30000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теплоснабжения города Каркаралинска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Костанайская           1. Реконструкция разводящих сетей 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водопровода с учетом оптимизации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города Аркалыка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2. Реконструкция тепловых сетей с 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учетом оптимизации города Житикара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Кызылординская         1. Реконструкция головного резервуара 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для хранения питьевой воды,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внутриквартальных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сетей,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наружных сетей канализации,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теплоснабжения города Аральска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Мангистауская          1. Магистральный водовод Кетик - Форт- 30000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Шевченко - 5.7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                                                 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Приложение 6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областным бюджетам, бюджетов городов Астаны и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строительство жилья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коммунального жилищного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!                  Наименование                 !  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                          !  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Всего                                          6300000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Акмолинская область 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Актюбинская область 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Алматинская область 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Атырауская область  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Восточно-Казахстанская область 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Жамбылская область  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Западно-Казахстанская область 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Карагандинская область 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Костанайская область 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Кызылординская область 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Мангистауская область 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Павлодарская область 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Северо-Казахстанская область 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Южно-Казахстанская область 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город Алматы        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город Астана                                        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Приложение 7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8 декабря 2004 года N 1289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7 - в редакции постановления Правительства РК от 20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областным бюджетам, бюджетам городов Астаны и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компенсацию повышения тарифа абонентской платы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телефон социально защищаемым гражданам,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!                  Наименование                 !    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                                              !  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                                          70963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Акмолинская область                                   1111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Актюбинская область                                   2482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Алматинская область                                    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Атырауская область                                     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Восточно-Казахстанская область                       32211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Жамбылская область                                    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Западно-Казахстанская область                         4892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Карагандинская область                               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Костанайская область                                  5275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Кызылординская область                                2377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Мангистауская область                                  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Павлодарская область                                  4299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Северо-Казахстанская область                          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Южно-Казахстанская область                             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город Алматы                                          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город Астана                                           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