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0814d" w14:textId="8a081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предельной величины комиссионного вознаграждения 
накопительных пенсионных фондов на 2005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декабря 2004 года N 1287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20 июня 1997 года "О пенсионном обеспечении в Республике Казахстан" Правительство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на 2005 год следующую предельную величину комиссионного вознаграждения накопительных пенсионных фондов: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более 15 процентов от суммы инвестиционного дохода;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более 0,05 процента в месяц от пенсионных активов.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 1 января 2005 года и подлежит опубликованию.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