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8d93" w14:textId="6e18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4 сентября 2003 года N 901 и от 27 марта 2004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2004 года N 989дсп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 Примечание РЦПИ: текст с грифом "ДСП" не вносится в базу данных "Закон".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c изменениями, внесенными постановлениями  Правительства РК от 28.08.2008 </w:t>
      </w:r>
      <w:r>
        <w:rPr>
          <w:rFonts w:ascii="Times New Roman"/>
          <w:b w:val="false"/>
          <w:i w:val="false"/>
          <w:color w:val="ff0000"/>
          <w:sz w:val="28"/>
        </w:rPr>
        <w:t>N 781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07.10.2011 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