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3aab" w14:textId="d583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2004 года N 945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уполномоченной Правительством Кыргызской Республики организации "МунайМырзаОпт" вывоз с территории Республики Казахстан дизельного топлива (код ТН ВЭД ЕврАзЭС 2710 19 410 0 - 2710 19 490 0) в объеме 7500 (семь тысяч пятьсот) тонн с 9 сентября по 15 октября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обеспечить необходимые меры по исполнению пункта 1 настоящего постановления и учету объема вывозимого дизельного топлива.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энергетики и минеральных ресурсов Республики Казахстан Школьника B.C.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