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7269" w14:textId="1367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страхования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N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о сотрудничестве в области страхования в рамках Евразийского экономического сообщества, совершенное в городе Душанбе 27 апреля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страхования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рамках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Национальный Банк Республики Казахстан, Правительство Киргизской Республики, Правительство Российской Федерации, Правительство Республики Таджикистан,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 и другими актами Евразийского экономического сообщества,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развитии рынка услуг страхования, повышении социально-экономической роли страхования в создании механизма компенсации потерь и аккумулирования финансовых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защиты социально-экономических интересов физических и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большое значение развитию сотрудничества в области гармонизации законодательства Сторон о страховании,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"страхование" - отношения по защите имущественных интересов физических и юридических лиц при наступлении определенных событий (страховых случаев) за счет денежных фондов (страховых резервов), формируемых страховщиками из уплачиваемых им страховых взносов (страховых премий);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страхового надзора и регулирования страховой деятельности" - министерства и ведомства Сторон, осуществляющие в соответствии с законодательством своего государства регулирование страховой деятельности и государственный надзор за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"страховые организации" - юридические лица Сторон, созданные для осуществления страховой деятельности, получившие лицензию на осуществление страховой деятельности, а также отвечающие иным требованиям, предъявляемым законодательством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"сострахование" - отношения по распределению риска между двумя и более страховщиками в рамках одного договора страхования, определяющего права и обязанности каждого страховщика;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"перестрахование" - отношения по перераспределению риска между страховщиками по договору перестрахования.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обладая полной независимостью в вопросах реализации государственной политики в области страхования, принимают совместные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нормативно-правовой базы Сторон, регулирующей и обеспечивающей деятельность страховых организаций с учетом интересов страхователей и иных заинтересованных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установлению и развитию деловых контактов и взаимодействию между страховыми организациями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оказанию помощи страховым организациям в создании межгосударственных и национальных объединений страховщиков;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совместной выработке и обеспечению эффективной деятельности механизмов проведения сострахования и перестрахования в рамках Евразийского экономического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форм и методов взаимодействия между органами страхового надзора и регулирования страховой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порядка лицензирования деятельности, осуществляемой страховыми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в области создания единой информационно-статистической базы для органов страхового надзора и регулирования страховой деятельности, обмену опытом в области создания и функционирования информационных систем, используемых в деятельности этих органов, страховых организаций, и объединений страховщиков;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сотрудничеству и обмену опытом в области обучения, переподготовки и повышению квалификации кадров органов страхового надзора и регулирования страховой деятельности государств-членов ЕврАзЭС на базе учебных заведений, научно-исследовательских и учебных центров Сторон, а также проведению совместных научных исследований научно-практических конференций и семинаров по актуальным вопросам страховой деятельности.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 страхового надзора и регулирования страховой деятельности Сторон могут заключать в пределах своей компетенции с целью реализации настоящего Соглашения дополнительные договоры.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координации взаимодействия по реализации настоящего Соглашения Стороны создают при Интеграционном Комитете Евразийского экономического сообщества Совет руководителей органов страхового надзора и регулирования страховой деятельности (далее - Совет).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Задачи, функции, состав и статус Совета определяются Положением, утверждаемым Интеграционным Комитетом Евразийского экономического сообщества.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обязательств, принятых Сторонами в соответствии с другими международными договорами.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быть внесены изменения и дополнения, оформляемые отдельными протоколами, являющимися его неотъемлемой частью.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между Сторонами.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даты его подписания и вступает в силу с даты сдачи на хранение депозитарию, которым является Интеграционный Комитет Евразийского экономического сообщества, последнего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следующие пятилетние периоды, если ни одна из Сторон, не менее чем за 6 месяцев до истечения очередного пятилетнего периода не направит депозитарию письменное уведомление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Душанбе 27 апреля 2003 г.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Евразийского экономического сообщества,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Кыргызской Республики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