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43dc" w14:textId="bde4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28 ноября 2001 года N 730"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2004 года N 804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ноября 2001 года N 730".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и дополнений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28 ноября 2001 года N 730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ноября 2001 года N 730 "О Государственной программе развития автодорожной отрасли Республики Казахстан на 2001-2005 годы" (САПП Республики Казахстан, 2001 г., N 38, ст. 488)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программе развития автодорожной отрасли Республики Казахстан на 2001-2005 годы,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"254902,3", "1580,1" заменить соответственно цифрами "233618,0", "1613,3";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указанной Государственной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Шесть основных маршрутов (8258 километров):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"Реконструкция, в том числе:" графы "Дороги и виды работ" слова "- автодорога Астана - Петропавловск" заменить словами "- автодорога Астана - Боровое - Кокшетау - Петропавловск - граница Российской Федерации (на Курган)";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"Объем" цифры "2446", "538" заменить соответственно цифрами "2 525", "617";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"Ориентировочные затраты (миллионов тенге)":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"75 190" заменить цифрами "77 618";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"Итого:" цифры "166241,3" заменить цифрами "168669,3";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"Другие дороги международного и республиканского значения (14753 километра)":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"Реконструкция, в том числе:"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|-автодорога Жаксы - Есиль - Бузулук - Сурган -|км|339 | 9 746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|Аулиеколь - Костанай                          |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|-автодорога Алматы - Усть-Каменогорск         |км|1079| 50223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___|______________________________________________|__|____|_________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"Объем" цифры "371" заменить цифрами "1789";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"Ориентировочные затраты (миллионов тенге)" цифры "10666" заменить цифрами "70635";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"Итого:" цифры "86 375" заменить цифрами "146344";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"Всего:" цифры "252 616,3" заменить цифрами "315013,3";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"Всего 2001-2005 годы", "2004 год", "2005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"Республиканский бюджет, в том числе:" цифры "254902,3", "1580145,3", "62094,0", "372713,0", "435394,9" заменить соответственно цифрами "233618,0", "1613329,2", "40809,7", "295081,0", "546210,8";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"текущий ремонт и содержание" цифры "12900,0", "80077,8" "3000,0", "18007,2", "21608,6" заменить соответственно цифрами "13321,4", "92309,4", "3421,4", "24739,0", "27108,4";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"капитальный и средний ремонт" цифры "46214,0", "283771,7" "12000,0", "72028,8", "104735,9" заменить соответственно цифрами "40614,0", "284676,3", "6400,0", "46276,2", "131393,1";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"строительство и реконструкция" цифры "105233,0", "644912,0" "27540,0", "165306,1", "261164,5" заменить соответственно цифрами "91931,3", "649029,2", "14238,3", "102952,3", "327635,5";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"реабилитация" цифры "88269,3", "556652,5" "19494,0", "117010,8", "47525,8" заменить соответственно цифрами "84811,3", "567688,7", "16036,0", "115950,8", "59622,0";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"прикладные научные исследования в дорожной отрасли" цифры "286,0", "1794,7" "60,0", "360,1", "360,1" заменить соответственно цифрами "340,0", "2350,6", "114,0", "824,3", "451,8";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"приобретение дорожной техники":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"Всего 2001-2005 годы" цифры "2000,0", "12936,6" заменить соответственно цифрами "2600,0", "17275,0";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"2004 год" дополнить соответственно цифрами "600,0", "4338,4";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"Расчетный курс доллар/тенге":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"2004 год", "2005 год" цифры "166,6", "166,6" заменить соответственно цифрами "138,3", "132,8".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