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84393" w14:textId="33843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21 июня 1999 года N 813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мая 2004 года N 552. Утратило силу постановлением Правительства Республики Казахстан от 15 сентября 2017 года № 560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15.09.2017 </w:t>
      </w:r>
      <w:r>
        <w:rPr>
          <w:rFonts w:ascii="Times New Roman"/>
          <w:b w:val="false"/>
          <w:i w:val="false"/>
          <w:color w:val="ff0000"/>
          <w:sz w:val="28"/>
        </w:rPr>
        <w:t>№ 560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21 июня 1999 года N 813 "О создании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займов" следующие изменения: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займов, утвержденный указанным постановлением: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Дунаева                      - Министра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Армана Галиаскаровича          Казахстан, председателем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Арифханова                   - вице-министра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Айдара Абдразаковича           Казахстан, заместителем председателя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Измухамбетова                - первого вице-министра энергетики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Бактыкожу Салахатдиновича      минеральных ресурсов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Лавриненко                   - первого вице-министра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Юрия Ивановича                 коммуникаций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Аманбаева                    - заместителя Председателя Агентства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Мурата Ермухановича            таможенного контроля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Хорунжего                    - заместителя председателя Налогового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Андрея Григорьевича            комитета Министерства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Куставлетова                 - начальника управления Департамента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Дулата Рашидовича              по надзору за законностью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деятельности государственных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Генеральной прокуратуры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Казахстан (по согласованию)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Сембина                      - первого вице-президента акционерного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Аскара Болатовича              общества "Банк Развития Казахстана"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строке "Ибраимов Рустам Анварович - первый заместитель Председателя Агентства финансовой полиции Республики Казахстан" слова "Агентства финансовой полиции Республики Казахстан" заменить словами "Агентства Республики Казахстан по борьбе с экономической и коррупционной преступностью (финансовая полиция)";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Досаева Ерболата Аскарбековича, Узбекова Гани Нурмаханбетовича, Ашимова Нургали Садвакасовича, Мулькина Сейтгали Джальмухамедовича, Абдрахманова Марата Маулетжановича, Жакселекова Тимура Эрмековича, Бажеева Амантая Бажеевича, Молоканова Александра Александровича, Жаркынбаеву Айгуль Сабыровну, Нагманова Кажымурата Ибраевича.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