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5e99" w14:textId="0d65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военной кафедры в Западно-Казахстанском аграрно-техническом университете имени Жангир 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2004 года N 551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офицеров запаса для Вооруженных Сил Республики Казахстан из числа студентов Республиканского государственного казенного предприятия "Западно-Казахстанский аграрно-технический университет имени Жангир хана"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в Республиканском государственном казенном предприятии "Западно-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Казахстанский аграрно-технический университет имени Жангир хана" Министерства образования и науки Республики Казахстан военную кафедру в пределах средств и штатной численности названного учебного заведения, упразднив военную кафедру Республиканского государственного казенного предприятия "Западно-Казахстанский государственный университет" Министерства образования и науки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совместно с Министерством обороны Республики Казахстан принять предусмотренные законодательством меры по реализации настоящего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24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449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пункты 1 и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августа 2000 года N 1249 "О создании военной кафедры в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Казахстанском государственном университете" (САПП Республики Казахстан, 2000 г., N 36-37, ст. 428).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