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ad1d" w14:textId="bdda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декабря 2002 года № 1406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2004 года № 442. Утратило силу постановлением Правительства Республики Казахстан от 8 ноября 2016 года №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08.11.2016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19 марта 2004 года "К конкурентоспособному Казахстану, конкурентоспособной экономике, конкурентоспособной нации" в части продления срока компенсации вкладов населения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2002 года N 1406 "Об утверждении Правил выпуска, размещения, обращения, обслуживания и погашения государственных специальных компенсационных казначейских облигаций"» (САПП Республики Казахстан, 2002 г., N 48, стр. 482)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слова "культуры, информации и общественного согласия" заменить словом "информации";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выпуска, размещения, обращения, обслуживания и погашения государственных специальных компенсационных казначейских облигаций,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", тремя выпусками"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течение одного года с момента выпуска облигаций" заменить словами "до конца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дополнительный выпуск: на сумму компенсации вкладов граждан с 1936 по 1940 годы рождения включительно, с учетом унаследованных вкладов.";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"в течение одного года с момента выпуска облигаций" заменить словами "до конца 2004 года".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