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9f1" w14:textId="4c6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Указы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работы со стипендиатами международной стипендии Президента Республики Казахстан "Болашак"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акты Президента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470 "Об утверждении Правил отбора претендентов и присуждения международной стипендии Президента Республики Казахстан "Болашак" и Положения о республиканской комиссии по подготовке кадров за рубежом" (САПП Республики Казахстан, 2000 г., N 43, ст. 503):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Руководителям центральных и местных исполнительных органов Республики Казахстан ежегодно не позднее 1 сентября представлять в Республиканскую комиссию по подготовке кадров за рубежом заявку на подготовку специалистов по программе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претендентов и присуждения международной стипендии Президента Республики Казахстан "Болашак", утвержденные названным Указом, изложить в новой редакции согласно приложению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подготовке кадров за рубежом,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"республиканская комиссия" заменить словами "Республиканская комиссия";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Рабочим органом Республиканской комиссии является Министерство образования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"утверждение ежегодного Перечня наиболее востребованных для Казахстана специальностей, по которым будет осуществляться подготовка кадров по стипендии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"членов республиканской комиссии" дополнить словами ", а также по представлению рабочего органа утверждает положение и состав экспертной комиссии по проведению первого тура отбора стипендиатов";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"ректорами высших учебных заведений и независимыми" заменить словами "рабочим органом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Рабочий орган осуществляет следующие функции:";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"организацию проведения" заменить словами "организацию и проведение";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 "(соглашения, договора)" дополнить словами "по вопросам организации обучения по стипендии "Болашак" за рубежом";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прием документов претендентов на стипендию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контракты со стипендиатами и обеспечивает контроль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сметы расходов на обучение стипендиатов "Болашак" на основании счетов, предоставляемых зарубежными партнерами и загранучреждениями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в установленном законодательством Республики Казахстан порядке лицензию на проведение операций, связанных с использованием валютных ценностей для оплаты обучения стипендиатов "Болашак" в зарубежных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оплату за обучение, проживание, питание и другие расходы в соответствии с пунктом 2 Правил отбора претендентов и присуждения международной стипендии Президента Республики Казахстан "Болашак" путем перечисления денег на счета зарубежных партнеров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загранучреждений;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Республиканской комиссии Перечень наиболее востребованных для Казахстана специальностей, по которым будет осуществляться подготовка кадров по стипендии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1997 года N 3375 "О серьезных недостатках в деле выполнения постановления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1997 г., N 10, ст. 68, 2000 г., N 43, ст. 503, 2002 г., N 22, ст. 230, 2003 г., N 29, ст. 282):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Республиканской комиссии по подготовке кадров за рубежом,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Абдыкаримова Оралбая        -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"Абдрахимов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 Ассоциации выпускников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стипендии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"Болашак"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"Абдрахимов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службы,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выпускников стипендии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Республиканской комиссии Беркимбаеву Шамшу Копбаевну, Тасмагамбетова Имангали Нургалиевича, Турисбекова Заутбека Каусбековича.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Астана,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2004 года N _____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12 октября 2000 года N 470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отбора претендентов и присуждения международной стипендии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отбора претендентов и присуждения международной стипендии Президента Республики Казахстан "Болашак" для подготовки кадров за рубежом (далее - стипендия "Болашак"), учрежденной постановлением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Стипендия "Болашак" является персональной и присуждается ежегодно Республиканской комиссией по подготовке кадров за рубежом (далее - Республиканская комиссия) в целях подготовки специалистов по приоритетным для Республики Казахстан отраслям экономики и социальной сферы со степенью магистра (мастера), а также научно-педагогических кадров для организаций образования и науки со степенью доктора и специалистов для организаций здравоохранения на уровне клинической ординатуры, аспирантуры и докторантуры в зарубежных высших учебных заведениях, имеющих лучшие показатели согласно публикуемым рейтингам.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Стипендия "Болашак" выплачивается из республиканского бюджета и включает в себя оплату всех видов расходов за обучение, оформление виз, оплату анкетных форм зарубежных высших учебных заведений, регистрацию стипендиатов в уполномоченных органах принимающих стран, оплату расходов по устройству стипендиатов в зарубежных высших учебных заведениях, за телефонную, электронную, почтовую связь, проживание, питание, учебную литературу, медицинскую страховку, проезд от места жительства в Казахстане до места учебы при поступлении и обратно после завершения обучения, проезд до места жительства в Казахстане и обратно после каждого года обучения при сроке обучения более одного года, расходы экспертных комиссий по отбору претендентов, расходы зарубежных партнеров, связанные с выполнением их обязательств по договорам с рабочим органом Республиканской комиссии, а также информационную поддержку конкурсного отбора: объявления в средствах массовой информации, опубликование итогов конкурса в официальной печати, презентационные мероприятия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стипендии по каждому учебному заведению устанавливается рабочим органом Республиканской комиссии на основе калькуляции, предоставленной зарубежным учебным заведением, зарубежными партнерами, загранучреждениями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Стипендия "Болашак" присуждается для обучения в магистратуре сроком от 1 года до 2 лет, для обучения в аспирантуре и докторантуре сроком от 3 до 4 лет, но не более срока, предусмотренного учебным планом зарубежного учебного заведения. В случаях, предусмотренных абзацем вторым пункта 6 настоящих Правил, срок обучения увеличивается на один семестр. Стипендия выделяется стипендиатам на основании контракта, заключаемого между рабочим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Республиканской комиссии и стипендиатом.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Стипендия "Болашак" присуждается однократно.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претендентам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стипендию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участия в конкурсе на присуждение стипендии "Болашак" допускаются граждане Республики Казахстан в возрасте до 35 лет, проработавшие по специальности не менее одного года. Претенденты на обучение по медицинским специальностям должны иметь стаж работы в организациях здравоохранения не менее 3 лет. Для обучения по магистерской программе, в ординатуре и аспирантуре претендент должен иметь высшее профессиональное образование. Для обучения по докторской программе претендент должен иметь степень магистра или кандидата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конкурсе могут принять участие также граждане Республики Казахстан, самостоятельно поступившие на обучение в магистратуре, аспирантуре, докторантуре в высшие учебные заведения ведущих стран мира, имеющие лучшие показатели согласно публикуемым рейтингам.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Кандидаты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балл успеваемости по окончании высшего учебного заведения Республики Казахстан должен быть не менее 4,5;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свободное владение одним из иностранных языков (английский, немецкий, французский и др.), подтвержденное сертификатами, заключением независимой зарубежной экспертной комиссии или другими документами о сдаче соответствующих тестов и экзаменов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владение компьютером в режиме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и результативное участие в научно-исследовательской работе, подтвержденное публикациями, авторскими свидетельствами, тезисами докладов, дипломами, грамотами;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истории и культуры, государственного устройства, государственных символов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на обучение на степень доктора должны также представить рекомендацию Ученого совета организации образования (науки).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самостоятельно поступившие в зарубежные учебные заведения на обучение по программам магистра, аспиранта, доктора, дополнительно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рекомендацию зарубежного учебного заведения, в котором обучается претендент.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на обучение по программе доктора представляют также развернутый план докторской диссертации, утвержденный зарубежным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Претенденты по инженерным, техническим и медицинским специальностям принимают участие в конкурсе на стипендию "Болашак" без учета требования о свободном владении одним из иностранных языков, предусмотренного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Победителям конкурса на обучение по инженерным, техническим и медицинским специальностям разрешается пройти односеместровую подготовку по иностранному языку за счет стипендии "Болашак". В случае, если стипендиат не освоит иностранный язык в необходимом объеме для обучения по программе магистра, ординатора, аспиранта или доктора, он лишается права на дальнейшее продолжение обучения по стипендии "Болашак" и возмещает республике затраты, произведенные на предварительное изучение иностранного языка.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отбора претендентов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получение стипендии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Отбор для получения стипендии "Болашак" состоит из трех туров, а для граждан, самостоятельно поступивших на обучение по программам магистра, ординатора, аспиранта, доктора в высшие учебные заведения ведущих стран мира, имеющие лучшие показатели согласно публикуемым рейтингам, - из одного тура (третий заключительный 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туре имеют право принимать участие кандидаты, которые соответствуют критериям, изложенным в пунктах 5, 6 настоящих Правил, и специализируются в областях, соответствующих ежегодно утверждаемому Республиканской комиссией Перечню наиболее востребованных для Казахстана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до проведения первого тура публикует в официальной печати объявление о начале конкурса и Правила отбора претендентов и присуждения международной стипендии Президента Республики Казахстан "Болашак", а также осуществляет прием документов претендентов и их проверку на предмет соответствия установленным требованиям, после чего направляет их на рассмотрение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тур конкурса проводится экспертной комиссией с 25 февраля по 25 марта ежегодно. Положение и состав экспертной комиссии утверждаются Председателем Республиканской комиссии по представлению рабочего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в течение десяти дней после первого тура конкурса публикует в официальной печати список претендентов, рекомендованных на второй тур конкурса, и передает его зарубежной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тур конкурса проводит зарубежная экспертная комиссия с 10 апреля по 10 мая ежегодно. Претенденты, успешно прошедшие первый тур, проходят тестирование и собеседование на свободное владение одним из иностранных языков. Состав и организация работы зарубежной экспертной комиссии определяются рабочим органом Республиканской комиссии совместно с уполномоченной организацией зарубежной страны, принимающей на обучение стипендиатов "Болашак". По результатам тестирования эксперты дают свое заключение по каждой кандидатуре по форме, установленной рабочим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заключения по каждой кандидатуре передаются в рабочий орган Республиканской комиссии в месячный срок после завершения второго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зарубежных экспертов и копии официальных сертификатов кандидатов на стипендию "Болашак" вместе с личными делами претендентов, успешно прошедших два отборочных тура, а также самостоятельно поступивших на обучение по программам магистра, ординатора, аспиранта или доктора в лучшие учебные заведения ведущих стран мира, вносятся рабочим органом Республиканской комиссии на третий 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тур конкурса проводит Республиканская комиссия ежегодно не позднее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комиссия изучает личные дела и проводит персональное собеседование с претендентами, прошедшими два отборочных тура, а также самостоятельно поступившими на обучение по программам магистра, ординатора, аспиранта или доктора в лучшие учебные заведения ведущих стран мира. Республиканская комиссия отбирает кандидатов на стипендию в соответствии с результатами собеседования и потребностью Республики Казахстан в специалистах.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Окончательное решение о присуждении стипендии "Болашак" претендентам, рекомендованным для учебы за рубежом, принимает Республиканская комиссия. Решение оформляется протоколом заседания и подписывается всеми присутствующими членами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и выполнение контрактных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 стипендиатом для обучения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После утверждения Республиканской комиссией списка стипендиатов "Болашак" рабочий орган Республиканской комиссии заключает контракт со стипендиатом.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должен в обязательном порядке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обязательства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обеспечения исполнения обязательств стипендиата по возврату средств, затраченных на его обучение, в случае, предусмотренном пунктом 12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условия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об обязательном возвращении стипендиата в Республику Казахстан (после завершения обучения за рубежом), кроме случая, предусмотренного в пункте 13 настоящих Правил, для пятилетней отработки.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Контракт является основанием для перечисления денег зарубежным партнерам, загранучреждениям Республики Казахстан за обучение стипендиатов "Болашак".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перечисления денег зарубежным партнерам, загранучреждениям Республики Казахстан рабочим органом Республиканской комиссии обеспечивается направление стипендиатов для обучения в зарубежных высших учебных заведениях в указанные в контракте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если стипендиат выбывает из программы обучения по неуважительным причинам, не исполняет своих обязательств, предусмотренных контрактом, он должен возвратить всю сумму денег, затраченную на его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Стипендиат имеет право трудоустроиться для отработки в международную организацию за рубежом при получении письменного разрешения Республиканской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организаций, в которые стипендиаты имеют право трудоустройства, ежегодно утверждается Республиканской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Стипендиат не несет ответственность в случае полного или частичного неисполнения своих обязательств вследствие указанных в контракте форс-мажорных обстоятельств.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