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9082" w14:textId="a429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Министерства образования и науки Республики Казахстан "Республиканский детский оздоровительный лагерь "Балдаурен"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2004 года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Министерства образования и науки Республики Казахстан "Республиканский детский оздоровительный лагерь "Балдаурен" в Республиканское государственное казенное предприятие Министерства образования и науки Республики Казахстан "Республиканский учебно-оздоровительный центр "Балдаурен".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