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af66" w14:textId="72ea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2003 года N 150е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699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системы контроля доставки товаров - 3 комплекта".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