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8d0" w14:textId="8c2e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8 ноября 2003 года N 1117. Утратило силу - Постановлением Правительства РК от 22 июня 2005 г. N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43 "О дополнительных мерах по совершенствованию системы государственного управления оборонно-промышленным комплексом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оборонно-промышленного комплекса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Мамина                   - первого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Узакпаевича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Узбекова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Утембаева                - заместителя Секретаря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Ерика Мылтыкбаевича        Безопасности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заведующего Секретариатом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Сулейменова              - командующего внутренними войсками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Каирбека Шошановича        Республики Казахстан -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внутренних войск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Нуриманова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Максута Ануарбековича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 - президента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 -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Масимова Карима Кажимкановича, Андрющенко Александра Ивановича, Божко Владимира Карповича, Касымова Алибека Хамидовича, Отто Ивана Ивановича, Метте Виталия Леонидовича.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