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eff" w14:textId="3fff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30 декабря 1999 года N 2021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2003 года № 1046. Утратило силу постановлением Правительства Республики Казахстан от 24 октября 2016 года №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24.10.2016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1999 года N 2021 "Об утверждении Перечня должностей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служащими" (САПП Республики Казахстан, 1999 г., N 58, ст. 576)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после слова "работников" дополнить словом ",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Предоставить право государственным органам, содержащимся за счет средств Национального Банка, к наименованиям должностей, указанным в Перечне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служащими, применять специальные дополнительные наименования, характеризующие специфику их деятельности, а также наименования - главный, ведущий, старший.";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должностей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"работников" дополнить словом ",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"Начальник смены, станции, узла, участка, части, экспедиции" дополнить словами ", хранилища ценностей";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"Заведующий архивом, библиотекой, бюро (справочным, копировально-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множительным, машинописным, информационным), группой, кабинетом, лабораторией, мастерской, приемной, пунктом, складом, хозяйством" дополнить словами ", музеем, кассой, хранилищем (ценностей), производством";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"Инспектор" дополнить словами "(по делопроизводству, бюро пропусков, пропускного режима, по кассовой работе, отдела инкассации)";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"Механик (по обслуживанию оборудования звуковой, трансляционной техники, телевизионного оборудования)" после слов "телевизионного оборудования" дополнить словами ", дизельной, по обслуживанию кассового оборудования";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"Оператор (видеозаписи, звукозаписи, копировально-множительных машин, телетайпа, телефакса, телекса, радио. Электронно-вычислительных машин, компьютерной техники (программ), по обслуживанию компьютерных устройств)" после слова "устройств" дополнить словами ", систем связи, службы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"Секретарь (-машинистка, -стенографистка, суда)" после слова "суда" дополнить словом ", 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и служащие подразделения, осуществляющего систематизацию нормативных правовых актов*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служащие, осуществляющие дилинговые операции, монетарную деятельность, обеспечивающие техническое обслуживание подразделения монетарных операций*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вспомогательный бухгалтерский учет*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осуществляющие информационно-организационное обеспечение деятельности органов и руководства Национального Банка*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проектирование, стандартизацию, сопровождение, администрирование, внедрение и функционирование в целом информационных систем, систем телекоммуникаций и связи*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финансовые расчеты и обеспечивающих мотивацию персонала*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хозяйственного подразделения*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обеспечивающих документооборот, перевод документов на государственный или другие языки*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 (служб), осуществляющих эмиссионно-кассовые операции, экспертизу денежной наличности и обеспечивающих маркетинг и реализацию решений по дизайну банкнот и монет*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подразделения, обеспечивающего организацию визитов, протокольных мероприятий для взаимодействия с международными и иностранными организациями*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обеспечивающих функционирование корреспондентских отношений и платежей*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подразделения, обеспечивающего планирование бюджета*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 (служб), осуществляющих мобилизационную работу, мероприятия по гражданской обороне и чрезвычайным ситуациям, а также обеспечивающих внутреннюю безопасность на режимных объектах*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обеспечивающие информационную, пожарную безопасность и техническую защиту*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обеспечивающих обслуживание и сохранность драгоценных металлов, проведение химических анализов и экспертизы*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перевозку и обеспечивающих сохранность банковских ценностей и грузов*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техническое, административно-хозяйственное, медицинское обслуживание, материально-техническое обеспечение, теплоснабжение и энергоснабжение*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обеспечивающие работу музея*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 общественного питания*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экономическое планирование производственной деятельности*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производственного подразделения*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подразделения, осуществляющего техническую подготовку производства*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осуществляющих техническое обслуживание и эксплуатацию производственного, энергетического, вентиляционного, теплотехнического оборудования*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цехов*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служащие подразделений, обеспечивающих лабораторный контроль качества сырья, материалов, полуфабрикатов, готовой продукции*";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*данные наименования лиц, осуществляющих техническое обслуживание и обеспечивающих функционирование государственных органов и не являющихся государственными служащими, предусмотрены для государственных органов, содержащихся за счет средств Национального Банка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