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7d72" w14:textId="80b7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апреля 2003 года N 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2003 года N 868. Утратило силу - постановлением Правительства РК от 30 апреля 2004 г. N 495 (P040495)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2003 года N 314 "Об утверждении лимитов штатной численности"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лимитах штатной численности работников министерств, агентств и ведомств,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"Министерство иностранных дел Республики Казахстан" в графе "лимит штатной численности" цифры "495" заменить цифрами "511";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"Министерство финансов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"лимит штатной численности" цифры "1094" заменить цифрами "1050";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"Комитет казначейства" цифры "148" заменить цифрами "138";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"Комитет финансового контроля" цифры "71" заменить цифрами "61";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7, "Министерство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"лимит штатной численности" цифры "365" заменить цифрами "380";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Комитет рыбного хозяйства Республики Казахстан      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8, "Министерство транспорта и коммуникаций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"лимит штатной численности" цифры "457" заменить цифрами "414";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Комитет железнодорожного транспорта     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12, "Министерство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"лимит штатной численности" цифры "325" заменить цифрами "335";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"Комитет по делам строительства" цифры "50" заменить цифрами "60";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"Представитель Министерства индустрии и торговли Республики Казахстан в городе Женева (Швейцарская Конфедерация)" цифру "1"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13, "Министерство здравоохранения Республики Казахстан" цифры "157" заменить цифрами "158";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14, "Агентство Республики Казахстан по регулированию естественных монополий и защите конкуренции    157"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информатизации и связи      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лимитах штатной численности работников территориальных органов министерств, агентств и ведомств,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4, "Министерство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"лимит штатной численности" цифры "5682" заменить цифрами "5635";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Комитет рыбного хозяйства Республики Казахстан    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5, подпункт 2) "Комитет по связи и информатизации Министерства транспорта и коммуникаций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7, "Министерство индустрии и торговли Республики Казахстан     290"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1) Комитет по делам строительства                        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по стандартизации, метрологии и сертификации  178";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12, "Агентство Республики Казахстан по регулированию естественных монополий и защите конкуренции    423"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информатизации и связи    113".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июля 2003 года, кроме абзаца второго подпункта 1) пункта 1, который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