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7178" w14:textId="1017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пернатой дичи и пушных зверей на сезон охоты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охране, воспроизводстве и использовании животного мира"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добычи пернатой дичи и пушных зверей на сезон охоты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2003 года N 860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 добычи пернатой дичи на сезон охоты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(особей)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 Наименование  ! Виды животных (кроме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 областей    !        под угрозой исчезновения видов)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     Гусь     !      Утка     !   Тетерев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!числен-! лимит !числен-! 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!ность  ! добычи!ность  ! добычи!ность  !добычи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Акмолинская      2120000  51000  2883000  288000   24000   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        32000   3200   531000   53000    1200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         1000     50   146000    7000    7700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        500000  20000  1000000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 36000   1200   740000   37000  114300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          8000    350   182000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 8000    400    84000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     46000   2200   863000   77000  133000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     2002000  40000  3596000  360000   35300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      5000    900    26000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      15000   1500   175000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       23000   8500   291000   38000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 83000   4500  1215000  122000   33500   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 11000   2200    96000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  4890000 136000 11828000 1137000  349000  46800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    2,8             9,6             13,4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 Наименование  ! Виды животных (кроме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 областей    !        под угрозой исчезновения видов)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  Куропатка   !      Улар     !    Кеклик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!числен-! лимит !числен-! 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!ность  ! добычи!ность  ! добычи!ность  !добычи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Акмолинская        28000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        13000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        14000   2000     2550     150   51000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 81000   9000      500      -    15000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         53000   5000                    40000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 13000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    842000  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       6000   2000                    76000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 46000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 107000  16000                    43000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  1203000 133000     3050     150  225000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   11,1               4,9          23,6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 Наименование  ! Виды животных (кроме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 областей    !        под угрозой исчезновения видов)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  Перепел     !    Голубь     !    Кулик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!числен-! лимит !числен-! 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!ность  ! добычи!ность  ! добычи!ность  !добычи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Акмолинская          900     100     400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         1100     100    5000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                                        150000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          4000     400    6000    2000     900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    175000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                       16000    3000   58100   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      63000    6000   63000   13000   50000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 500     100     500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 321000   32600  369000   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   565500   54300  459900   92200  259000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     9,6            20,0            8,5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 Наименование  ! Виды животных (кроме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 областей    !        под угрозой исчезновения видов)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   Лысуха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!числен-! лимит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!ность  ! добычи!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Акмолинская       237000   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       131000   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         86000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 8000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    231000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       58000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     19000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      99000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 343000   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 130000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  1342000  186000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     13,9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2003 года N 860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 добычи пушных зверей на сезон охоты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(особей)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Наименование !  Виды животных (кроме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 областей   !        под угрозой исчезновения видов)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   Рысь  !  Лисица   !   Корсак  !    Заяц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!чис-!ли- !чис- !лимит!чис- !лимит!числен-!лимит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!лен-!мит !лен- !добы-!лен- !добы-!ность  !добычи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!нос-!до- !ность!чи   !ность!чи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!ть  !бычи!     !     !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Акмолинская      28   -  15601  3085  5289  1051   73098  21930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              25333  3800 29070  5810   80540  24162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     178   -   6380  1174  1057   211   77755  23326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                6120   500  4675   600   27140   8142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 530  17  12843  2000 11250  3350   36259   9580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                6492  1298  2976   595   45132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 8727  1744  7157  1430   18719   5616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    9   -  37576  5636 25792  4650  705487 211647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     24   -  17034  2500  8540  1500  135210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           11096   130    70     -   19562   3480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             7310  1500  3740   748   33600  10080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      8   -   8808  1750  5440  1100   25870   7761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 11   -  16418  2463  6941  1385   63680  19104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 9   -   3354   671  1275   255    7040   2112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 797  17 183092 28251 113272 22685 1349092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369940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 2,1         15,4         20,0          27,4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Наименование !  Виды животных (кроме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 областей   !        под угрозой исчезновения видов)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  Барсук  !   Белка   ! Горностай !Степной хорек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!чис- !ли- !чис- !лимит!чис- !лимит!числен-!лимит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!лен- !мит !лен- !добы-!лен- !добы-!ность  !добы-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!ность!до- !ность!чи   !ность!чи   !       !чи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!ть   !бычи!     !     !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Акмолинская      193   28               602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                                         29317  5860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     3531  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 2054  272 45320  6400  3435   619    7112   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      2285  457                             717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 384   76                            2053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 16701 2880   313     - 101111 20222 135080 26350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     120    - 17979     -   500    -    18582   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                                         130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     352    -               211    -      170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 154   26   316     -    74    -     2846   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                      384    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 25774 4436 63928  6400 105933 20961 196391 34670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 17,2        10,0        19,7         17,7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