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be6d" w14:textId="7b6b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импорт патронов 9x19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2003 года N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(работ, услуг)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ТОО "Victory LTD" импорт патронов 9x19 (код ТН ВЭД 930621000) в количестве 55000 штук согласно контракту от 4 марта 2003 года N V01/2003, заключенному между ТОО "Victory LTD" и фирмой "Banzai ltd" (Чешская Республика).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 выдать ТОО "Victory LTD" лицензию на импорт патронов 9x19, указанных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таможенного контроля Республики Казахстан обеспечить контроль и таможенное оформление вышеуказанной продукции в порядке, установленном таможенным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