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0bd5" w14:textId="5930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участков недр (блоков) Республики Казахстан по углеводородному сырью, твердым полезным ископаемым, подземным водам и лечебным грязям, подлежащих выставлению Компетентным органом на открытый конкурс инвестиционных программ в 2003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2003 года N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название внесены изменения - постановлением Правительства РК от 8 октября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41-1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закона, от 27 января 1996 года N 2828 "О недрах и недропользовании"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Перечни участков недр (блоков) Республики Казахстан, подлежащих выставлению Компетентным органом на открытый конкурс инвестиционных программ в 2003 году на получение права недропользования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углеводородному сырью;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твердым полезным ископаемым;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подземным водам;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лечебным грязям.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постановлением Правительства РК от 8 октября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минеральных ресурсов Республики Казахстан в соответствии с законодательством Республики Казахстан организовать проведение открытого конкурса инвестиционных программ на получение права недропользования на разведку и/или добычу по участкам недр (блоков) согласно утверждаемым Перечням.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2003 года N 534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участков недр (блоков)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углеводородному сырью, подлежащих выставлению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открытый конкурс инвестиционных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Компетентным органом в 2003 году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Правительства РК от 8 октября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1038 </w:t>
      </w:r>
      <w:r>
        <w:rPr>
          <w:rFonts w:ascii="Times New Roman"/>
          <w:b w:val="false"/>
          <w:i w:val="false"/>
          <w:color w:val="000000"/>
          <w:sz w:val="28"/>
        </w:rPr>
        <w:t>
 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!Вид по-!Место- !             Местонахождение            !Вид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п/п!лезного!рожде- !----------------------------------------!опера-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!иско-  !ние    !Область!      Координаты, площадь       !ций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!паемого!(пло-  !       !                                !недро-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!щадь   !       !                                !поль-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!блоки) !       !                                !зова-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 !       !                                !нию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 3   !   4   !               5                !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Нефть   площадь Северо- 1.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Булаев- Казах-  2.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20'10"с.ш.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ская    стан-   3.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51'20"с.ш.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ская    4.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площадью 6210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Примечание. От точки 2 до точки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 проходит государственная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граница между Казахстаном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Россией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Нефть,  площадь Запад-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  Ушколь- но-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тас-    Казах-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Бархан- стан-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ная     ская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 площади исключаются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месторождения: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Болганмола
</w:t>
      </w:r>
      <w:r>
        <w:rPr>
          <w:rFonts w:ascii="Times New Roman"/>
          <w:b w:val="false"/>
          <w:i w:val="false"/>
          <w:color w:val="000000"/>
          <w:sz w:val="28"/>
        </w:rPr>
        <w:t>
 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координатами угловых точек: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площадью 404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Аукетайшагыл
</w:t>
      </w:r>
      <w:r>
        <w:rPr>
          <w:rFonts w:ascii="Times New Roman"/>
          <w:b w:val="false"/>
          <w:i w:val="false"/>
          <w:color w:val="000000"/>
          <w:sz w:val="28"/>
        </w:rPr>
        <w:t>
 с координатами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угловых точек: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площадью 357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Общая площадь, 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площадей исключаемых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месторождений, составляет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13434,3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Нефть,  Ала-    Восточ- 1.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  коль-   но-   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ский    Казах-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бассейн стан-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ская,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Алма-   6.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тинская 7.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31'00"с.ш.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19'54"в.д.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Примечание. От точки 10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точки 11 проходит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ная граница между Казахстаном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Китаем.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 площади блоков исключается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государственный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"Алакольский" с координатами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угловых точек: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31'00"с.ш.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площадью 2937,8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Общая площадь, 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площади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заповедника "Алакольский",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составляет - 30517,2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Нефть   блоки   Акмо-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XIII-   лин-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52-C,   ская,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F;      Кара-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53-D,E, гандин- 5.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F; XIY- ская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51-F;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52-B,C,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D,E,F;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53; XV-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51-C,F;         11.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52; 53-A,       12.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B,D,E;          площадью 7568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XYI-51-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C; 52-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A,B,C;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53-A,B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Нефть   блоки   Коста-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VIII-   найская 2.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33-D,E,         3.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F; 34-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D,E,F;          5.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55'00"с.ш.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35-D,E,         6.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50'00"с.ш.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F; 36-          7.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50'00"с.ш.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D,E,F;          8.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37-D,E,         9.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F; 38-          10.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D,E,F;          11.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IX-33,          12.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34, 35          13.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      площадью 15504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X-33,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34,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XI-33,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XII-33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Нефть   блоки   Коста-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XI-35,  найская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36, 37;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XII-34,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35              5.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37 (час-        8.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         9.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XIII-34,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35 (час-        площадью 8048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Нефть   блоки   Атырау- 1.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43'10"с.ш.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30'05"в.д.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XXYII-4 ская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39'00"с.ш.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33'50"в.д.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37'20"с.ш.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45'15"с.ш.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41'20"с.ш.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6.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         7.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XXYIII-         8.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               9.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22'48"с.ш.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  площадью 1272,651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 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             1. От точки 4 до точки 5 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точки 1 до точки 9 проходит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 государственная граница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             Казахстаном и Россией.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2. От точки 8 до точки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          проходит береговая линия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Каспийского моря по состоянию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01.01.2001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Нефть   блоки   Южно-   1.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XXXYIII Казах-  2.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-47,    стан-   3.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48;     ская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XXXIX-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47, 48;         6.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05'30"с.ш.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XL-48;          7.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XLI-48           площадью 8912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Примечание. От точки 6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          точки 7 проходит государственная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граница между Казахстаном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Узбекистаном.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Нефть   место-  Мангис- 1.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00'29"с.ш.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14'13"в.д.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тауская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01'31"с.ш.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16'21"в.д.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01'52"с.ш.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19'55"в.д.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Куль-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00'50"с.ш.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жан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00'21"с.ш.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площадью 8,4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Нефть   блоки   Мангис- 1.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 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48'24" 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XXIX-15 тауская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11'00" 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 в.д.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16'45"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16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16'45"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6.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18'48"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20'16"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         7.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18'48"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XXX-16          8.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17'38"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23'12"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9.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58'30"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          10.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01'10"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09'23"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03'33"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 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Из площади блоков исключаются месторождения: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"Кульжан (западная часть) с координатами угловых точек: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00'29"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14'13"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01'31"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16'21"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01'40"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17'42"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00'40"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17'28"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00'21"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площадью 6,1 кв.км. и глубиной исследования до                      палеозойского фундамента.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Боранколь (западная часть) с координатами угловых точек: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06'10"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12'50"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08'10"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14'42"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09'18"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05'30"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19'07"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площадью 50,1 кв.км. и глубиной                                     исследования минус 5500 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Табынай (западная часть) с координатами угловых точек: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09'17"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20'06"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20'06"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11'01"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20'54"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площадью 2,1 кв. км и глубиной исследования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пермотриасовых отложений.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Общая площадь блоков, 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исключаемых месторождений,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составляет - 762,3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Нефть   струк-  Коста-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52'06"с.ш.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14'55"в.д.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    найская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46'00"с.ш.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38'12"в.д.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Мерген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36'45"с.ш.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42'06"с.ш.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площадью 549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Нефть   место-  Запад-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но-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Казах-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Болган- стан-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мола    ская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07'00"с.ш.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площадью 404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Нефть   место-  Запад-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но-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Казах-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Ауке-   стан-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тай-    ская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шагыл   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площадью 357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Газ     место-  Мангис- 1.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19'45"с.ш.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20'17"в.д.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тауская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20'15"с.ш.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19'54"с.ш.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Кара-           4.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19'15"с.ш.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турун           5.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18'53"с.ш.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Южный           6.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19'06"с.ш.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площадью 6,3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Нефть,  участок Запад-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газ,    Камен-  но-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кон-    ковский Казах-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денсат          стан-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48'00"с.ш.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ская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06'36"в.д.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13'54"с.ш.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14'18"с.ш.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10'18"в.д.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13'54"с.ш.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14'24"с.ш.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14'12"с.ш.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14'54"с.ш.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14'48"с.ш.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15'24"с.ш.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15'12"с.ш.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15'06"с.ш.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Примечание. От точки 3 до точки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 проходит государственная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граница между Казахстаном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 площади участка исключается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месторождение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Каменское
</w:t>
      </w:r>
      <w:r>
        <w:rPr>
          <w:rFonts w:ascii="Times New Roman"/>
          <w:b w:val="false"/>
          <w:i w:val="false"/>
          <w:color w:val="000000"/>
          <w:sz w:val="28"/>
        </w:rPr>
        <w:t>
 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координатами угловых точек: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13'52"с.ш.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08'16"в.д.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13'46"с.ш.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11'25"в.д.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14'09"с.ш.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13'06"с.ш.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14'12"с.ш.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14'13"с.ш.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15'48"в.д.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12'40"с.ш.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11'57"с.ш.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11'05"с.ш.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10'48"с.ш.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12'49"с.ш.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10'35"в.д.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площадью 49,1 кв. км. и глубиной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исследования по подошве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соленосных отложений кунгурского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яруса.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Общая площадь участка,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вычетом исключаемого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месторождения, составляет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4758,9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Нефть,  блоки   Кызыл- 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газ,    XXVII-  ордин-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кон-    28      ская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денсат  (час-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06'42"с.ш.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42'20"с.ш.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29            6.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7.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 8.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30, 31          9.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10.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         11.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XXVIII-28       площадью 11150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Примечание. От точки 4 до точки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 5 проходит береговая линия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29            Аральского моря по состоянию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01.01.2001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XXIX-29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XXX-30;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XXXI-30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Нефть,  блоки   Актю-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газ,    XXII-21 бинская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кон-    (час-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28'00"с.ш.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денсат  тично),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22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         7.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01'19"в.д.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XXIII-20        8.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58'00"с.ш.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9.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00'29"с.ш.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42'23"в.д.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 10.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07'07"с.ш.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46'38"в.д.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21            11.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11'25"с.ш.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12.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22'40"с.ш.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48'12"в.д.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 13.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22'40"с.ш.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41'36"в.д.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22            14.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13'19"с.ш.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39'01"в.д.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15.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13'19"с.ш.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31'43"в.д.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         16.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01'21"с.ш.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XXIY-20         17.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18.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 19.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21            площадью 2125,9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Нефть   струк-  Актю-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29'30"с.ш.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59'22"в.д.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    бинская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33'05"с.ш.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00'06"в.д.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Куба-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31'57"с.ш.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03'37"в.д.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сай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28'54"с.ш.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27'46"с.ш.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площадью 42,2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Нефть,  струк-  Актю-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05'17"с.ш.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19'04"в.д.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  тура    бинская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09'21"с.ш.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20'55"в.д.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Кара-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07'20"с.ш.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кемир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04'19"с.ш.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площадью 41,5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Нефть   струк-  Актю-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11'58"с.ш.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33'07"в.д.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    бинская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11'30"с.ш.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46'01"в.д.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Егиз-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01'17"с.ш.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46'28"в.д.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кара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01'02"с.ш.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33'56"в.д.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площадью 302,2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(строка исключена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Республики Казахстан от 27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(строка исключена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Республики Казахстан от 27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 Нефть   площадь Атырау- 1.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05'12"с.ш.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00'29"в.д.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Дюсеке  ская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04'16"с.ш.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05'39"в.д.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Юго-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02'32"с.ш.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04'59"в.д.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Восточ-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02'51"с.ш.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00'45"в.д.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ный               площадью 22,7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Нефть   блоки   Мангис- 1.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XXXYIII тауская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-11-A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04'00"с.ш.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04'00"с.ш.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10'20"с.ш.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В, Е             площадью 690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Примечание. От точки 4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          точки 5 проходит береговая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линия Каспийского моря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состоянию на 01.01.2001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Нефть   блоки   Кара-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06'25"с.ш.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04'50"в.д.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XXVII-  гандин- 2.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06'25"с.ш.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40      ская,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 Кызыл-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 ордин-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XXVIII- ская    6.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40              7.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8.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         9.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41'12"с.ш.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XXIX-40            площадью 3103,751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Из площади блоков исключается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 площадь Еспе с координатами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41              угловых точек: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1) 46о00/00// с.ш. 66о07/10// 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         2) 45о59/00// с.ш. 66о36/06// 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XXX-40          3) 45о41/12// с.ш. 66о15/30// 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4) 45о47/00// с.ш. 66о12/55// 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 5) 45о53/10// с.ш. 66о10/00// 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41              площадью 642,9 кв. км и глубиной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отработки до палеозойского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          фундамента.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Нефть   блоки   Кызыл- 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XXXII-  ордин-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40-A,   ская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B,C,D,          4.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E,F;            5.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XXXIII-         6.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48'50"с.ш.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40-A            площадью 2267,1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XXXIII-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41-А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Нефть   блоки   Запад-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XIV-    но-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14-А    Казах-  3. 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 стан-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 ская      площадью 1293,4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D,E,F;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15-А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Нефть   блоки   Запад-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XYI-14; но-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XYII-   Казах-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14; 15; стан-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16; 17- ская,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А, D;   Актю-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51'53"с.ш.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XYIII-  бинс-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14-А    кая     площадью 7716,4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15-А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16-А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17-А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Нефть   блоки   Актю-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XVII-23 бинская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-D,E,F;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XYIII-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23; 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XIX-    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23-A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36'00"с.ш.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36'00"с.ш.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    площадью 4379,6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B,C,D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E,F;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XX-23-А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B,C,D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E, F;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XXI-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23-A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Нефть   блоки   Южно- 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XXXVIII Казах-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- 45,   стан-   3.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46;     ская    4.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XXXIX-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46              6.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площадью 4515,2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Нефть   блоки   Южно-   1.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XL-42;  Казах-  2.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XLI-42, стан-   3.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43      ская    4.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площадью 4576,4 кв. км.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Нефть   место-  Атырау- 1.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45'47"с.ш.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33'13"в.д.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ская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45'39"с.ш.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33'25"в.д.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44'59"с.ш.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32'58"в.д.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Мунайлы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45'25"с.ш.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32'36"в.д.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45'34"с.ш.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площадью 0,69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Нефть   место-  Атырау- 1.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21'32"с.ш.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02'31"в.д.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ская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23'19"с.ш.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01'35"в.д.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24'19"с.ш.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04'23"в.д.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Тортай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24'29"с.ш.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08'45"в.д.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23'28"с.ш.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08'41"в.д.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площадью 28,3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Нефть   место-  Атырау- 1.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42'55"с.ш.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51'05"в.д.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ская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43'20"с.ш.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50'05"в.д.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42'00"с.ш.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49'50"в.д.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Таган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42'10"с.ш.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50'30"в.д.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Южный               площадью 2,1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Нефть   струк-  Мангис- 1.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42'49"с.ш.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55'07"в.д.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    тауская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47'13"с.ш.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57'40"в.д.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Коныр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45'24"с.ш.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02'55"в.д.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41'00"с.ш.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площадью 69,8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Нефть   струк-  Мангис- 1.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33'29"с.ш.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13'42"в.д.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    тауская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35'51"с.ш.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15'05"в.д.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Тастю-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34'35"с.ш.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бе-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31'56"с.ш.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Тиксай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33'05"с.ш.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площадью 29,4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Нефть   струк-  Мангис- 1.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32'10"с.ш.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18'02"в.д.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    тауская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33'02"с.ш.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18'32"в.д.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Курга-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32'12"с.ш.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21'18"в.д.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ной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30'18"с.ш.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30'47"с.ш.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площадью 13,6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Нефть   блоки   Кызыл- 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XXX-38  ордин-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54'10"с.ш.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 ская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14'05"в.д.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XXX-39          5.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51'58"с.ш.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 6.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51'44"с.ш.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31'54"в.д.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          7.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39'15"в.д.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50'01"с.ш.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38'46"в.д.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площадью 312,343 кв. км.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глубиной исследования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палеозойского фундамента.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Нефть   струк-  Коста-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05'00"с.ш.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    найская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Уленды,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блоки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05'00"с.ш.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XIX-36           площадью 2408,0 кв. км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            глубиной исследования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          палеозойского фундамента.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XX-36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тично)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2003 года N 534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Перечень с изменениями - постановлением Правительства Республики Казахстан от 27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участков недр (блоков)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твердым полезным ископаемым, подлежащих выставлению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открытый конкурс инвестиционных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Компетентным органом в 2003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!Вид по-!Место- !             Местонахождение            !Вид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п/п!лезного!рожде- !----------------------------------------!опера-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!иско-  !ние    !Область!      Координаты, площадь       !ций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!паемого!(пло-  !       !                                !недро-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!щадь   !       !                                !поль-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!блоки) !       !                                !зова-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 !       !                                !ние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 3   !   4   !               5                !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Благородные металлы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Золото, прояв-  Алма- 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16'50"с.ш.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55'38"в.д.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поли-   ление   тинская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17'39"с.ш.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58'37"в.д.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 Унгур-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16'22"с.ш.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тас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15'32"с.ш.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56'18"в.д.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11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Золото, рудо-   Алма-   рудопроявление Утеген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серебро прояв-  тинская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57'35"с.ш.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ления      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59'00"с.ш.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Утеген,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59'00"с.ш.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Бес-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57'00"с.ш.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кудук,          12,67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Манау-          рудопроявления Бескудук,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бай             Манаубай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21'05"с.ш.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21'05"с.ш.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19'53"в.д.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20'05"с.ш.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17'55"с.ш.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17'55"с.ш.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18'55"с.ш.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34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Серебро участок Алма- 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49'в.д.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Жартас  тинская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56'в.д.    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49'в.д.      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56'в.д.      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0,02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(строка исключена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Республики Казахстан от 27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Золото  Алек-   Акмо-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сеев-   линская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ская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(Дани-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лов-            2149,65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ская)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площадь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Золото, АО "Зы- Восточ- Координаты центра: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серебро рянов-  но-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44'30"с.ш.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19'00"в.д. 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ский    Казах-  Размеры хвостохранилища       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свинцо- стан-   1. 1x0.9x0.023 км,            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вый     ская    площадь 0,962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комби-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хвосты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обога-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старого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хвосто-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храни-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лища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Золото  золото- Восточ- 1.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02'18"в.д.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рудное  но-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поле    Казах-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58'16"с.ш.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 стан-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58'16"с.ш.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02'18"в.д.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ская    6,493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Родни-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Золото  участок Восточ- 1.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19'26"с.ш.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32'15"в.д.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Церков- но-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32'15"в.д.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ский    Казах-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стан-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19'26"с.ш.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ская    29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Золото, место-  Восточ- 1.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20'49"с.ш.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свинец, рожде-  но-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20'22"с.ш.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34'56"в.д.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 ние     Казах-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20'22"с.ш.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36'02"в.д.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Долин-  стан-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19'34"с.ш.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36'09"в.д.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ное     ская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19'05"с.ш.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19'26"с.ш.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20'20"с.ш.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20'46"с.ш.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33'52"в.д.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3,32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Золото  хвосты  Восточ- 1.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13'22"с.ш.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 тех- Акжаль- но-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25'25"в.д.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ноген-  ской    Казах-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12'45"с.ш.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25'20"в.д.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ных     фабрики стан-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12'45"с.ш.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24'50"в.д.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отвалов         ская    0,475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Золото  техно-  Восточ- 1.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03'03"с.ш.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 тех- генные  но-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03'14"с.ш.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44'28"в.д.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ноген-  мине-   Казах-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03'18"с.ш.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45'11"в.д.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ных     ральные стан-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03'14"с.ш.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45'22"в.д.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отвалов образо- ская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02'55"с.ш.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44'17"в.д.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вания           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02'55"с.ш.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44'49"в.д.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(отвал          0,576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вскрыш-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 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Золото  техно-  Восточ- Координаты центра: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генные  но-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47'05"с.ш.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22'30"в.д. 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отвалы  Казах-                                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 стан-                                 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Костобе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Золото  техно-  Восточ- Координаты центра: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генные  но-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47'15"с.ш.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17'03"в.д. 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отвалы  Казах-                                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 стан-                                 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Эспе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Золото  техно-  Восточ- Координаты центра: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генные  но-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42'45"с.ш.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32'28"в.д. 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отвалы  Казах-                                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 стан-                                 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Кило-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Золото  техно-  Восточ- Координаты 1-го отвала: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генные  но-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42'48"с.ш.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29'14"в.д. 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отвалы  Казах-  Координаты 2-го отвала:       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 стан-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42'48"с.ш.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32'28"в.д.   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Больше-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Золото  техно-  Восточ- Координаты центра: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генные  но-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42'45"с.ш.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32'28"в.д  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отвалы  Казах-                                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 стан-                                 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Фабрич-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Золото, место-  Жамбыл- 1.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09'17"с.ш.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50'45"в.д.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серебро рожде-  ская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10'09"с.ш.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50'45"в.д.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10'09"с.ш.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53'07"в.д.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Шокпар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09'30"с.ш.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53'07"в.д.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09'30"с.ш.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51'31"в.д.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09'17"с.ш.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51'04"в.д.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4,18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Золото  место-  Жамбыл- 1.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05'44"с.ш.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45'02"в.д.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ская  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05'31"с.ш.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45'14"в.д.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05'07"с.ш.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44'20"в.д.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Кенжем          4.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05'21"с.ш.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44'02"в.д.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0,756 км.кв.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Золото, Аулие-  Жамбыл- 1.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34'35"с.ш.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серебро Акташ-  ская    2.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05'30"в.д.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ское            3.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рудное          4.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поле            5.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48,432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Золото, Мына-   Жамбыл- 1.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27'21"в.д.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серебро раль-   ская  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ский        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27'44"с.ш.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рудный          4.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27'44"с.ш.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район           70,3 кв.км. исключая Горный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отвод по месторождению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Мынарал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Золото  место-  Жамбыл- 1.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59'30"с.ш.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53'30"в.д.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ская  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53'30"в.д.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Олим-           4.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59'30"с.ш.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пий-            2,429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Золото  Кога-   Жамбыл- 1.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19'16"с.ш.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37'46"в.д.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дырское ская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19'16"с.ш.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39'14"в.д.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рудное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39'14"в.д.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поле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39'56"в.д.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18'07"с.ш.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39'56"в.д.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18'07"с.ш.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16'41"с.ш.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16'41"с.ш.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41'38"в.д.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16'32"с.ш.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41'38"в.д.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16'32"с.ш.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16'21"с.ш.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16'21"с.ш.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16'13"с.ш.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16'13"с.ш.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40'12"в.д.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15'38"с.ш.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40'12"в.д.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15'38"с.ш.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39'14"в.д.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16'13"с.ш.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39'14"в.д.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16'13"с.ш.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18'24"с.ш.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18'24"с.ш.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Золото, место-  Жамбыл- 1.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полиме- рожде-  ская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таллы   ние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Гага-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ринское         4,9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Золото  Тоболь- Коста-  Участок N 1       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ская    найская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площадь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27'30"с.ш.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11'45"в.д.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401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Участок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37'00"с.ш.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25,5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Золото  участок Коста-  Координаты:   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Бузгул  найская участок N 1             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157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Участок N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527,6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Из участка N 2 исключается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участок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Кутюхинское с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05'21"с.ш.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08'52"в.д.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05'23"с.ш.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11'32"в.д.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03'02"с.ш.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11'32"в.д.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03'02"с.ш.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08'52"в.д.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площадью 13,13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 Золото  участок Коста-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03'21"с.ш.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10'39"в.д.;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 найская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03'21"с.ш.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11'16"в.д.;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04'09"с.ш.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10'42"в.д.;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ния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04'39"с.ш.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09'14"в.д.;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Кутю-           5.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04'41"с.ш.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09'02"в.д.;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хинская         6.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04'47"с.ш.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09'02"в.д.;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04'48"с.ш.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09'23"в.д.;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05'03"с.ш.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09'23"в.д.;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04'46"с.ш.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09'49"в.д.;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04'35"с.ш.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10'44"в.д.;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03'46"с.ш.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03'03"с.ш.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11'32"в.д.;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03'02"с.ш.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2,665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 Золото  место- 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25'13,9"с.ш.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29'16,8"в.д.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25'28,2"с.ш.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29'24,8"в.д.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25'27,7"с.ш.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29'36,6"в.д.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Абыз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25'24,0"с.ш.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29'51,3"в.д.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24'58,7"с.ш.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29'51,2"в.д.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24'55,7"с.ш.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29'31,4"в.д.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24'59,8"с.ш.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29'16,8"в.д.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0,615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Золото  место- 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01'28"с.ш.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32'31'в.д.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33'52"в.д.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00'27"с.ш.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35'14"в.д.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Прог-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59'54"с.ш.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33'53"в.д.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ресс            6,40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Золото  участок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01'20"с.ш.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Коккус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02'40"с.ш.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52'40"в.д.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(Ин-  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талы)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56'30"с.ш.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105,3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(строка исключена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Республики Казахстан от 27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  Золото  Айна-   Кара-      Участок 1    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булак-  гандин- 1.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09'58"в.д.;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ская    ская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площадь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2351,7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Участок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56'30"с.ш.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56'30"с.ш.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1922,7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Золото  рудо-   Кара-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43'45"с.ш.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48'45"в.д.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прояв-  гандин- 2.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43'45"с.ш.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51'50"в.д.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ление   ская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38'25"с.ш.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Кожатау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38'25"с.ш.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48'45"в.д.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37,293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Золото, участок Кара-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цветные Саит    гандин- 2.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         ская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20,7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Золото, площадь Кара-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30'30"в.д.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цветные в Кара- гандин- 2.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30'30"в.д.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 гандин- ская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ской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области         42,55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Золото  Цент-   Акмо-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ральная линская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02'40"с.ш.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часть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02'40"с.ш.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Аксу-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Жолым-          414,235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бетской         За исключением участка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площади         оставшегося в недропользовании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ЗАО "Акмола Голд"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площадь 18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Золото  место-  Павло-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47'18"с.ш.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56'29"в.д.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дарская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47'18"с.ш.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46'57"с.ш.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Найза-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46'57"с.ш.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56'29"в.д.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тас             1,786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Золото, место-  Павло-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27'19"с.ш.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48'04"в.д.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сереб-  рожде-  дарская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27'19"с.ш.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48'28"в.д.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ро,     ние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27'10"с.ш.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48'28"в.д.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медь    Май-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27'19"с.ш.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48'04"в.д.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каин            0,129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Золото, Алка-   Павло-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19'00"с.ш.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цветные мерган- дарская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19'00"с.ш.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 ская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площадь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527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Золото, Баксин- Северо- 1.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сереб-  ский    Казах-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ро,     участок стан-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медь            ская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Серебро Ново-   Северо- 1.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21'38"с.ш.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54'07"в.д.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украин- Казах-  2.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21'38"с.ш.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59'12"в.д.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ская    стан-   3.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площадь ская    4.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57,49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Медь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 Медь,   Ново-   Восточ- 1.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13'40"в.д.;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свинец, шуль-   но-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21'00"в.д.;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цинк,   бинская Казах-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золото  площадь стан-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ская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274,62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Медь,   группа  Восточ- 1.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13'40"в.д.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 рудо-   но-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13'40"в.д.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прояв-  Казах-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лений   стан-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Мамон-  ская    47,56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цинко-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42-1  Медь Техно-  Восточ- 1.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59'23,2"с.ш.    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генные  но-Ка-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35'17,0"в.д.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мине-   зах-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59'19,8"с.ш.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ральные стан-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35'18,4"в.д.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образо-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59'21,8"с.ш.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вания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35'07,6"в.д.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(клин-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59'21,1"с.ш.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керы)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35'43,3"в.д.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Усть-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59'17,1"с.ш.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камено-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35'42,4"в.д.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горс-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59'19,9"с.ш.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кого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35'51,0"в.д.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цинко-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59'20,7"с.ш.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вого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35'56,1"в.д.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завода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59'18,6"с.ш.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35'57,6"в.д.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59'18,4"с.ш.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35'50,0"в.д.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59'21,2"с.ш.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35'49,7"в.д.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Медь    Бенка-  Актю-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12'46"с.ш.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45'40"в.д.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линское бинская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13'26"с.ш.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45'40"в.д.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13'26"с.ш.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46'30"в.д.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12'46"с.ш.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46'30"в.д.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1,194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Медь    место- 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51'12"с.ш.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56'56"в.д.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51'12"с.ш.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57'16"в.д.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50'52"с.ш.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57'16"в.д.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Хаджи-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50'52"с.ш.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56'56"в.д.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коган           0,246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Медь    Старое  Кара-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49'40"с.ш.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49'57"в.д.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хвосто- гандин- 2.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49'40"с.ш.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51'19"в.д.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храни-  ская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47'54"с.ш. б7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46'19"в.д.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лище ОФ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47'54"с.ш.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44'46"в.д.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 1,2           1,6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"Жез-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казган-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цвет-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хвосты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обога-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Медь,   Сат-    Кара-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молиб-  паев-   гандин- 2.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ден,    ская    ская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золото, площадь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серебро             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4287,53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Цветные Керей-  Кара-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благо-  ская  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53'18"с.ш.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10'55"в.д.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родные  площадь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18'44"с.ш.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09'58"в.д.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08'02"с.ш.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04'15"в.д.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11'26"с.ш.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06'39"в.д.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26'05"с.ш.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49'42"в.д.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37'48"с.ш.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5629,7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Медь    Кызыл- 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37'22"с.ш.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45'55"в.д.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шокы- 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35'56"с.ш.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49'18"в.д.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Кок-  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35'29"с.ш.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47'25"в.д.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таль-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36'25"с.ш.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44'28"в.д.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ское            14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рудное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Медь,   место- 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12'33"с.ш.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23'24"в.д.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никель, рожде-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13'25"с.ш.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платина ние   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Камкор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12'18"с.ш.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2,143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 Медис-  Ир-     Кызыл- 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тые     кудук-  ордин-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песча-  ская    ская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ники    площадь         4.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658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 Медь    место-  Павло-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50'49"с.ш.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16'44"в.д.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дарская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51'13"с.ш.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51'31'с.ш.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Боще-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51'36"с.ш.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куль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51'51"с.ш.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51'49"с.ш.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51'30"с.ш.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50'59"с.ш.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4,5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 Медь    место-  Павло-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02'49"с.ш.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07'20"в.д.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дарская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02'49"с.ш.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07'40"в.д.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02'33"с.ш.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07'40"в.д.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Аяк-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02'33"с.ш.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07'20"в.д.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Коджан          0,2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Свинец, цинк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  Свинец, место-  Алма-   1.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57'30"в.д.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 рожде-  тинская 2.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07'30"в.д.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Большой         4.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Усек            61,174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 Свинец, Сары-   Алма-  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 чиль-   тинская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динская     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площадь         181,1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Граница между точкой N 1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точкой N 2 проходит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границе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 Свинец, рудное  Восточ- 1.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20'28"с.ш.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10'07"в.д.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цинк,   поле    но-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медь    Ново-   Казах-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Бере-   стан-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16'54"с.ш.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зов-    ская       52,61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 Медь,   Суга-   Восточ- 1.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свинец, товский но-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 участок Казах-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стан-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ская    8,711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 Свинец, Со-     Восточ- 1.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37'00"с.ш.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цинк,   ловьев- но-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37'00"с.ш.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медь    ский    Казах-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34'00"с.ш.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участок стан-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34'00"с.ш.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ская    20,03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 Поли-   Пригон- Восточ- 1.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 ский    но-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участок Казах-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стан-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ская    26,08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 Поли-   рудо-   Восточ- 1.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51'18"в.д.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 прояв-  но-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32'32"с.ш.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51'18"в.д.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ление   Казах-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32'35"с.ш.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52'18"в.д.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Северо- стан-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32'11"с.ш.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Нико-   ская    1,46 кв.км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лаев-           Участок Убинский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ское,      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33'30"с.ш.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участок    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34'15"с.ш.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Убин-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34'15"с.ш.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ский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33'30"с.ш.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(Севе-          2,4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лаев-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прояв-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 Свинец, Обру-   Восточ- 1.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18'36"с.ш.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36'33"в.д.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 чевское но-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19'20"с.ш.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36'33"в.д.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 Казах-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19'20"с.ш.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37'33"в.д.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стан-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18'36"с.ш.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37'33"в.д.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1,61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 Свинец, Со-     Восточ- 1.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30'20"с.ш.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55'45"в.д.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цинк,   лонов-  но-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04'36"в.д.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медь    ско-    Казах-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24'45"с.ш.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08'20"в.д.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Выдри-  стан-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хинское ская       36,5266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рудное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  Поли-   площади Восточ- Участок N 1       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 для     но-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02'50"в.д.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прове-  Казах-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дения   стан-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26'15"с.ш.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поиско- ская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23'05"с.ш.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во-раз-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23'05"с.ш.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ведоч-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23'38"с.ш.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ных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23'38"с.ш.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работ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25'15"с.ш.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23,7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Участок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24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 Поли-   площадь Восточ- 1.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38'46"с.ш.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49'15"в.д.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 для     но-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49'10"в.д.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прове-  Казах-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дения   стан-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38'46"с.ш.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поиско- ская    105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во-оце-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  Поли-   участки Восточ- Участок N 1       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 Северо- но-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31'57"с.ш.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55'54"в.д.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Запад-  Казах-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ного    стан-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Приир-  ская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29'34"с.ш.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тышья       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28'36"с.ш.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29'34"с.ш.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22'10"с.ш.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21'18"с.ш.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21'36"в.д.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27'04"с.ш.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26'12"с.ш.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26'27"с.ш.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09'32"в.д.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24'45"с.ш.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30'20"с.ш.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55'45"в.д.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155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Участок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19'49"с.ш.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08'43"в.д.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20'28"с.ш.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16'54"с.ш.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12'27"с.ш.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15'35"с.ш.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48 кв.км. за исключением горного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отвода лицензии 355Д.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Участок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29'19"с.ш.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28'43"с.ш.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28'10"с.ш.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22'38"в.д.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28'45"с.ш.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21'33"в.д.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2,3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  Свинец, участок Жамбыл- 1.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05'25"с.ш.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22'27"в.д.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 Куязбай ская    2.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04'32"с.ш.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03'56"с.ш.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04'52"с.ш.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22'03"в.д.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2,51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 Свинец, Тюльку- Жамбыл- 1.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цинк,   линская ская    2.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серебро площадь         3.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2448,49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 исключением площади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месторождений Дружное, Родниковое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участка Куязбай.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  Свинец, место-  Кызыл-  Координаты центра: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 рожде-  ордин-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 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32'00"в.д.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                               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Бура-                                         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Жалгыз-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агаш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  Свинец, место-  Кызыл-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47'02"с.ш.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44'51'в.д.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 рожде-  ордин-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48'39"с.ш.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44'51"в.д.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48'39"с.ш.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45'44"в.д.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Талап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47'02"с.ш.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45'44"в.д.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3,541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  Свинец, место- 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49'23"с.ш.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25'17"в.д.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цинк,   рожде-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49'23"с.ш.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27'14"в.д.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сереб-  ние   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48'05"с.ш.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ро,     Восход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48'05"с.ш.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олово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44'21"с.ш.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44'21"с.ш.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25'17"в.д.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35,75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  Цветные техно- 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14'27"с.ш.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37'30"в.д.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 генные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14'22.3"с.ш.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37'42.7"в.д. вед-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образо-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14'27"с.ш.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37'42.7"в.д.   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вания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14'22.3"с.ш.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37'30"в.д.  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Конс-           1,2 кв.км.                      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танти-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новско-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 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  Свинец, место-  Кара-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36'38"с.ш.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36'21"в.д.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 рожде-  гандин- 2.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36'43"с.ш.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41'54"в.д.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34'33"с.ш.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42'01"в.д.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Узын-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34'28"с.ш.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36'28"в.д.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жал             28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  Свинец  место-  Кара-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06'11"в.д.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гандин- 2.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04'30"в.д.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Алашпай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04'30"в.д.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06'11"в.д.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8,74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  Свинец, место-  Кара-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55'24"с.ш.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42'47"в.д.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цинк,   рожде-  гандин- 2.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55'36"с.ш.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43'02"в.д.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золото  ние     ская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55'31"с.ш.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Кеншокы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55'18"с.ш.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42'57"в.д.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0,15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  Свинец, рудо-   Южно- 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 прояв-  Казах-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ление   стан-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26'00"с.ш.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Курук-  ская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тай             10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  Свинец, рудо-   Южно- 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40'30"в.д.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 прояв-  Казах-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39'30"в.д.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ление   стан-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38'30"с.ш.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Канба-  ская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38'30"с.ш.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сай             2,6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Железо, марганец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  Железо  Бенка-  Актю-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12'20"с.ш.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46'37"в.д.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линское бинская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12'20"с.ш.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47'15"в.д.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12'01"с.ш.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12'01"с.ш.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12'09"с.ш.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46'37"в.д.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0,62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  Марга-  Акжар-  Жамбыл- 1.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нец     Сары-   ская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тумская     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площадь         4.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137,2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  Железо, место-  Кара-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20'50"с.ш.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59'12"в.д.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марга-  рожде-  гандин- 2.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21'23"с.ш.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59'12"в.д.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нец,    ние     ская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21'23"с.ш.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01'29"в.д.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свинец, Арап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01'29"в.д.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                 2,86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  Железо, техно-  Кара-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04'37"с.ш.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05'35"в.д.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марга-  генные  гандин- 2.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04'37"с.ш.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01'37"в.д.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нец     мине-   ская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04'34"с.ш.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01'37"в.д.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ральные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04'34"с.ш.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01'35"в.д.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образо-         0,004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Кара-        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05'08"с.ш.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жаль-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05'08"с.ш.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01'28"в.д.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ского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04'58"с.ш.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01'28"в.д.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ГОКа,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04'58"с.ш.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отвалы          0,147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NN 1,4,      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04'33"с.ш.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 руд-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04'33"с.ш.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01'54"в.д.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ника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04'29"с.ш.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01'54"в.д.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Большой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04'29"с.ш.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Ктай            0,16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  Железо  место- 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26'45"с.ш.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15'03"в.д.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26'45"с.ш.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15'18"в.д.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26'38"с.ш.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Батыр-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26'38"с.ш.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тас             0,004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  Железо  место-  Кара-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24'36"с.ш.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12'43"в.д.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гандин- 2.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24'36"с.ш.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24'15"с.ш.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13'10"в.д.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Бапы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24'19"с.ш.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12'43"в.д.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0,004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  Железо  Талдин-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29'34"с.ш.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ское  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29'34"с.ш.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29'18"с.ш.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29'18"с.ш.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0,14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  Железо  место- 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29'30"с.ш.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58'06"в.д.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30'15"с.ш.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58'37"в.д.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29'30"с.ш.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Сары-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булак           0,042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  Железо  Боду-   Кара-   Участок N 1       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новская гандин- Западный участок:           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группа  ская 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24'51"с.ш.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15'48"в.д.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22'06"с.ш.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21'42"с.ш.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ний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24'29"с.ш.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17'19"в.д.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1,08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Восточный участок: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24'58"с.ш.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23'48"в.д.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22'25"с.ш.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25'16"в.д.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21'09"с.ш.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20'39"с.ш.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21'55"с.ш.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24'47"с.ш.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21,9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  Железо  площадь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план- 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шетов 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М-43-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29'00"с.ш.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92-Б            26,65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М-43-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92-Г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  Железо  Шагыр-  Коста-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42'00"с.ш.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37'51"в.д.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куль-   найская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42'19"с.ш.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37'54"в.д.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ское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42'53"с.ш.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38'13"в.д.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43'10"с.ш.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38'18"в.д.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43'10"с.ш.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43'02"с.ш.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43'00"с.ш.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38'39"в.д.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42'01"с.ш.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38'57"в.д.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41'53"с.ш.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38'37"в.д.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41'53"с.ш.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1,9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  Железо  Сорское Коста-  Северный участок: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 найская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15'04"с.ш.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26'06"в.д.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14'53"с.ш.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14'45"с.ш.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14'40"с.ш.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0,32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Южный участок: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13'51"с.ш.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25'54"в.д.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13'54"с.ш.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13'51"с.ш.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26'16"в.д.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13'53"с.ш.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13'53"с.ш.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13'48"с.ш.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13'41"с.ш.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13'29"с.ш.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13'28"с.ш.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13'27"с.ш.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26'41'в.д.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13'27"с.ш.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13'16"с.ш.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13'02"с.ш.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12'00"с.ш.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13'53"с.ш.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12'49"с.ш.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26'18"в.д.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12'48"с.ш.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12'57"с.ш.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25'51"в.д.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13'09"с.ш.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13'14"с.ш.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25'54"в.д.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13'14"с.ш.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13'32"с.ш.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13'27"с.ш.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13'27"с.ш.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13'37"с.ш.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0,9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  Железо  Сарыо-  Коста-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43'42"с.ш.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14'49"в.д.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бинское найская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43'42"с.ш.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14'57"в.д.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43'22"с.ш.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14'57"в.д.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43'09"с.ш.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15'05"в.д.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42'57"с.ш.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42'45"с.ш.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42'46"с.ш.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42'53"с.ш.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43'08"с.ш.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43'13"с.ш.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0,54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  Железо  Адаев-  Коста-  Северный участок: 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ское    найская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46'48"с.ш.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01'33"в.д.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46'53"с.ш.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01'54"в.д.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46'23"с.ш.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02'13"в.д.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46'19"с.ш.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01'52"в.д.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0,41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Центральный участок: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45'41"с.ш.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03'53"в.д.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45'46"с.ш.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45'18"с.ш.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45'13"с.ш.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04'13"в.д.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0,45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Южный участок: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41'14"с.ш.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03'59"в.д.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41'11"с.ш.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04'15"в.д.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40'55"с.ш.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40'40"с.ш.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0,31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  Железо, место-  Южно-   1.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медь    рожде-  Казах-  2.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стан-   3.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Ирису   ская    4.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380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  Железо  место-  Акмо- 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42'46"с.ш.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30'13"в.д.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линская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42'46"с.ш.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30'37"в.д.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область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42'20"с.ш.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31'44"в.д.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Атансор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42'06"с.ш.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31'37"в.д.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42'21"с.ш.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30'27"в.д.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0,99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  Железо  место-  Акмо- 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41'13"с.ш.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10'35"в.д.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линская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41'13"с.ш.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11'25"в.д.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область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40'47"с.ш.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11'25"в.д.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Тлеген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40'47"с.ш.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10'35"в.д.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0,752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Хромиты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  Хромиты Северо- Коста-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07'17"в.д.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Аккар-  найская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34'08"с.ш.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07'17"в.д.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гинский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34'08"с.ш.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08'54"в.д.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участок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35'24"с.ш.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35'24"с.ш.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32'38"с.ш.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09'16"в.д.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28'16"с.ш.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10'17"в.д.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28'16"с.ш.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25,2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  Хромиты Гришин- Коста-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39'35"с.ш.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ский    найская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39'35"с.ш.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48'48"в.д.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участок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37'10"с.ш.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37'10"с.ш.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48'52"в.д.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28'20"с.ш.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20'40"с.ш.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14'50"с.ш.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14'50"с.ш.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22'10"с.ш.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36'50"с.ш.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36'50"с.ш.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43'35"в.д.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202,7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  Хромиты Кунды-  Коста-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48'08"с.ш.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43'48"в.д.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байский найская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48'08"с.ш.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45'53"в.д.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участок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исклю-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43'36"с.ш.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чением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43'36"с.ш.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46'56"в.д.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36'20"с.ш.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ния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36'20"с.ш.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Кунды-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47'57"в.д.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бай             11.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45'20"с.ш.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93,67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  Хроми-  Милю-   Коста-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01'45"с.ш.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14'25"в.д.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миты,   тинский найская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01'45"с.ш.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ко-     участок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52'45"с.ш.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бальт,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52'45"с.ш.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никель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48'30"с.ш.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48'30"с.ш.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52'45"с.ш.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52'45"с.ш.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55,3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Вольфрам, молибден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  Воль-   место-  Акмо- 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44'15"с.ш.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26'52"в.д.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фрам,   рожде-  линская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45'55"с.ш.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молиб-  ние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44'50"с.ш.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     Аксоран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28'42"в.д.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18,2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  Воль-   место-  Алма- 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32'00"с.ш.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57'32"в.д.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    рожде-  тинская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32'57"с.ш.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58'49"в.д.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32'34"с.ш.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Богуты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31'35"с.ш.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2,5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  Молиб-  место-  Коста-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ден,    рожде-  найская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воль-   ние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13'00"в.д.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фрам,   Смир-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13'00"в.д.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медь    новское         58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 Молиб-  место-  Коста-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41'18,1"с.ш.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23'44,9"в.д.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ден,    рожде-  найская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41'19,3"с.ш.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25'57,3"в.д. вед-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воль-   ние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40'20,0"с.ш.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25'59"в.д.   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    Дрожи-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40'18,5"с.ш.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23'46"в.д.  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ловское         4,6 кв.км.                         быча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 Молиб-  место-  Кара-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31'35"с.ш.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18'32"в.д.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     рожде-  гандин- 2.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31'44"с.ш.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18'45"в.д.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31'44"с.ш.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Жанет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31'35"с.ш.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31'21"с.ш.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37'37"с.ш.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37'17"с.ш.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0,453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 Воль-   техно-  Кара-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58'24"с.ш.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03'07"в.д.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    генные  гандин- 2.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58'41"с.ш.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03'07"в.д.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мине-   ская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58'41"с.ш.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03'21"в.д.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ральные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58'24"с.ш.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03'21"в.д.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образо-         0,6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рудника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Акчатау-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 Воль-   место-  Кара-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30'07"в.д.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    рожде-  гандин- 2.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32'05"с.ш.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30'05"в.д.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32'07"с.ш.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31'01"в.д.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Байна-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32'02"с.ш.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31'03"в.д.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зар             0,18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 Воль-   место-  Кара-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23'15"с.ш.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20'05"в.д.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фрамо-  рожде-  гандин- 2.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23'24"с.ш.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вые     ние     ская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россыпи Сельтей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24'43"с.ш.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21'34"в.д.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0,85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 Воль-   место-  Кара-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40'35"с.ш.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13'54"в.д.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    рожде-  гандин- 2.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41'44"с.ш.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41'44"с.ш.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Верхнее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41'18"с.ш.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Кайрак-         5,8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 Воль-   место-  Кара-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28'34"с.ш.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45'13"в.д.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    рожде-  гандин- 2.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28'34"с.ш.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46'13"в.д.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27'29"с.ш.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Южный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27'29"с.ш.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Жаур            2,4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Олово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107 Олово   место-  Алма-   1.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37'00"с.ш.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тинская 2.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Кара-           4.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37'00"с.ш.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гайлы-          12,63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Актас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 Олово   Орлино- Северо- 1.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22'30"в.д.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горская Казах-  2.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22'30"в.д.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площадь стан-   3.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ская    4.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63,8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Бокситы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109 Бокситы место-  Коста-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найская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Таун-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сорское         5113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 Бокситы Восточ- Коста-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37'52"с.ш.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51'54"в.д.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но-Аят- найская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40'30"с.ш.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57'20"в.д.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ское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46'22"с.ш.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46'41"с.ш.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56'18"в.д.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5.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42'43"с.ш.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50'47"в.д.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84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 12-16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Титан, цирконий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 Россыпи место-  Актю-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34'20"с.ш.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титан-  рожде-  бинская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37'40"с.ш.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цирко-  ние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37'40"с.ш.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26'40"в.д.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ниевых  Ащи-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34'20"с.ш.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26'40"в.д.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руд     сайское         24,73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 Титан,  россыпь Акмо- 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10'45"с.ш.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43'30"в.д.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цирко-  Заячья  линская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11'58"с.ш.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43'51"в.д.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ний        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09'23"с.ш.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50'37"в.д.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08'42"с.ш.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48'45"в.д.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17,43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 Титан   участок Алма- 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49'35"с.ш.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11'04"в.д.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Атаме-  тинская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48'47"с.ш.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16'13"в.д.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кен-21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46'12"с.ш.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46'00"с.ш.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30,61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 Титан-  Кали-   Северо- 1.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цирко-  бекская Казах-  2.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ниевые  площадь стан-   3.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россыпи         ская    4.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5777,5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Алмазы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 Алмазы  Кара-   Северо- 1.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28'55"с.ш.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31'53"в.д.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таль-   Казах-  2.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28'55"с.ш.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40'04"в.д.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ский    стан-   3.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27'08"с.ш.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30'11"в.д.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участок ская    4.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27'08"с.ш.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31'53"в.д.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24'39"с.ш.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30'11"в.д.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24'39"с.ш.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23'02"с.ш.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23'02"с.ш.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39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Редкие и редкоземельные элементы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 Тантал, Сары-   Северо- 1.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29'29"с.ш. 6810'23"в.д.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ниобий, булак-  Казах-  2.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29'48"с.ш. 6811'20"в.д.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олово   ское    стан-   3.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30'39"с.ш. 6812'18"в.д. 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 ская    4.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31'46"с.ш. 6813'31"в.д. 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5.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32'23"с.ш. 6814'52"в.д.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6.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32'15"с.ш. 6815'12"в.д.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тан-            7.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29'29"с.ш. 6811'16"в.д.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тало-           250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ниоба-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олова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(Сырым-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бетское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рудное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 Тантал, Верхняя Восточ- 1.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28'34"с.ш.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08'12"в.д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ниобий  Баймур- но-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28'28"с.ш.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07'48"в.д.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 и    Казах-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28'11"с.ш.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07'49"в.д.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Бело-   стан-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28'25"с.ш.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горское ская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27'13"с.ш.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07'51"в.д.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26'42"с.ш.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07'33"в.д.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26'41"с.ш.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07'48"в.д.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ния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27'26"с.ш.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08'13"в.д.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27'54"с.ш.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08'16"в.д.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28'07"с.ш.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28'24"с.ш.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1,397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118 Тантал, "Лежа-  Восточ- 1.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32'37"с.ш.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00'24"в.д.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олово   лые     но-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32'24"с.ш.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00'32"в.д.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хвосты" Казах-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32'23"с.ш.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00'38"в.д.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ЦДФ     стан-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32'25"с.ш.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00'47"в.д.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Бело-   ская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32'21"с.ш.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00'53"в.д.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горско-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32'20"с.ш.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00'44"в.д.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 ГОКа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32'20"с.ш.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32'33"с.ш.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00'18"в.д.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0,103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 Иттрий, Акбу-   Коста-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03'32"с.ш.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35'40"в.д.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редкие  лакский найская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07'17"с.ш.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35'40"в.д.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земли   участок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07'17"с.ш.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05'10"с.ш.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03'32"с.ш.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26,39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 Церие-  участок Южно-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51'27"с.ш.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19'03"в.д.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вая и   Аккенсе Казах-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51'27"с.ш.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19'05"в.д.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иттрие-         стан-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48'54"с.ш.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вая             ская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48'54"с.ш.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группы                  4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Нерудное сырье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 Верми-  Алтын-  Актю-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46'11"с.ш.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35'28"в.д.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кулит   тасское бинская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35'27"в.д.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43'59"с.ш.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36'35"в.д.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43'59"с.ш.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44'43"с.ш.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37'13"в.д.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44'43"с.ш.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36'43"в.д.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46'11"с.ш.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35'38"в.д.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4,315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122 Фосфо-  Чили-   Актю-   Северо-западный участок: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риты    сайское бинская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25'22,61"с.ш.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13'32,57"в.д.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25'22,04"с.ш.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17'10,93"в.д. бы-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24'43,25"с.ш.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17'11,07"в.д. 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24'43,29"с.ш.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16'11,57"в.д.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24'30,88"с.ш.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16'10,41"в.д.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24'36,85"с.ш.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15'51,66"в.д.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24'43,40"с.ш.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15'51,78"в.д.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24'43,78"с.ш.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15'12,06"в.д.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24'17,76"с.ш.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15'11,38"в.д.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24'17,80"с.ш.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14'31,91"в.д.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23'51,80"с.ш.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14'31,79"в.д.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23'51,70"с.ш.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15'11,46"в.д.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23'13,08"с.ш.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15'11,06"в.д.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23'13,16"с.ш.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14'31,37"в.д.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22'42,27"с.ш.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14'29,45"в.д.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22'42,21"с.ш.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14'10,06"в.д.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22'47,88"с.ш.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11'52,17"в.д.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23'13,44"с.ш.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11'52,65"в.д.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23'13,50"с.ш.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11'12,98"в.д.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24'05,33"с.ш.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11'12,98"в.д.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24'05,42"с.ш.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10'33,34"в.д.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24'30,87"с.ш.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10'34,70"в.д.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24'30,82"с.ш.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12'12,97"в.д.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24'56,65"с.ш.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12'13,46"в.д.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24'56,59"с.ш.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12'52,97"в.д.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Юго-восточный участок: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22'20,59"с.ш.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18'29,11"в.д.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22'20,38"с.ш.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20'47,77"в.д.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22'45,92"с.ш.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20'48,13"в.д.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22'46,09"с.ш.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21'07,70"в.д.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22'20,11"с.ш.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21'07,52"в.д.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22'19,99"с.ш.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21'47,18"в.д.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21'02,52"с.ш.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21'46,54"в.д.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21'02,74"с.ш.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21'06,93"в.д.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20'10,94"с.ш.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21'06,25"в.д.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20'10,75"с.ш.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21'45,89"в.д.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18'53,11"с.ш.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21'44,96"в.д.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18'53,56"с.ш.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20'25,77"в.д.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17'35,94"с.ш.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20'24,90"в.д.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17'36,08"с.ш.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19'45,23"в.д.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16'18,48"с.ш.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19'44,36"в.д.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16'18,28"с.ш.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20'23,97"в.д.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15'52,41"с.ш.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20'23,67"в.д.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15'52,61"с.ш.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19'44,07"в.д.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15'00,84"с.ш.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19'43,49"в.д.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14'34,68"с.ш.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19'25,71"в.д.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14'34,98"с.ш.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19'43,18"в.д.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14'09,08"с.ш.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19'42,84"в.д.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14'09,26"с.ш.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19'03,29"в.д.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13'43,46"с.ш.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19'03,36"в.д.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13'43,68"с.ш.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18'24,06"в.д.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13'55,97"с.ш.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18'26,02"в.д.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13'55,51"с.ш.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18'04,41"в.д.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14'34,67"с.ш.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18'06,18"в.д.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14'35,39"с.ш.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18'24,09"в.д.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15'00,73"с.ш.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18'46,25"в.д.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15'01,39"с.ш.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15'28,16"в.д.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15'27,41"с.ш.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15'28,19"в.д.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15'27,62"с.ш.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14'48,68"в.д.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15'14,49"с.ш.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14'48,79"в.д.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15'14,47"с.ш.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14'09,05"в.д.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15'28,93"с.ш.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13'47,65"в.д.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15'40,59"с.ш.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13'49,25"в.д.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15'40,44"с.ш.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13'29,01"в.д.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15'54,06"с.ш.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14'27,22"в.д.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15'52,81"с.ш.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18'06,48"в.д.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15'39,78"с.ш.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18'06,76"в.д.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15'39,69"с.ш.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18'26,47"в.д.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16'44,63"с.ш.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18'25,58"в.д.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16'44,09"с.ш.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17'47,36"в.д.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16'57,05"с.ш.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17'47,44"в.д.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16'56,99"с.ш.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18'07,23"в.д.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17'09,94"с.ш.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18'07,34"в.д.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17'09,87"с.ш.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18'27,14"в.д.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18'28,37"с.ш.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18'26,69"в.д.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18'29,03"с.ш.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16'27,92"в.д.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18'54,57"с.ш.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16'27,89"в.д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18'54,40"с.ш.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17'07,53"в.д.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19'07,09"с.ш.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17'08,73"в.д.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19'06,49"с.ш.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17'28,42"в.д.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19'19,33"с.ш.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18'28,42"в.д.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19'19,97"с.ш.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18'27,07"в.д.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19'45,80"с.ш.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18'27,52"в.д.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18'45,62"с.ш.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19'07,13"в.д.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20'11,49"с.ш.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19'07,35"в.д.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20'11,67"с.ш.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18'27,71"в.д.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20'24,16"с.ш.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18'28,29"в.д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20'24,19"с.ш.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17'48,65"в.д.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20'37,79"с.ш.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17'48'59"в.д.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20'37,98"с.ш.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17'08,98"в.д.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20'24,33"с.ш.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17'09,05"в.д.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20'24,41"с.ш.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16'49,24"в.д.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20'49,96"с.ш.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16'49,21'в.д.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20'50,33"с.ш.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17'09,l9"в.д.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21'17,06"с.ш.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17'08'87"в.д.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21'29,81"с.ш.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17'28,88"в.д.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21'29,37"с.ш.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18'48,23"в.д.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21'29,15"с.ш.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19'27,91"в.д.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22'07,41"с.ш.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19'28,46"в.д.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22'07,65"с.ш.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18'29,01"в.д.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Северо-восточный участок: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25'21,89"с.ш.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18'30,17"в.д.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25'21,64"с.ш.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19'10,04"в.д.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24'55,96"с.ш.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19'09,71'в.д.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24'55,86"с.ш.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19'49,41"в.д.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24'29,78"с.ш.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19'49,32"в.д.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24'29,48"с.ш.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20'28,57"в.д.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23'38,09"с.ш.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20'28,43"в.д.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23'37,97"с.ш.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21'08,13"в.д.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23'24,85"с.ш.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21'07,94"в.д.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22'59,15"с.ш.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20'08,46"в.д.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22'59,21"с.ш.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19'48,69"в.д.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23'24,96"с.ш.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19'69,16"в.д.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23'37,97"с.ш.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19'29,47"в.д.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23'31,57"с.ш.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19'09,38"в.д.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23'31,62"с.ш.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18'49,55"в.д.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22'59,36"с.ш.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18'49,37"в.д.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22'59,34"с.ш.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18'29,50"в.д.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23'12,62"с.ш.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18'29,15"в.д.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23'12,28"с.ш.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18'09,81"в.д.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22'52,96"с.ш.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18'10,07"в.д.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24'05,15"с.ш.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12'32,27"в.д.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23'25,31"с.ш.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17'50,11"в.д.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23'25,37"с.ш.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17'30,27"в.д.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24'04,45"с.ш.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17'30,11"в.д.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24'04,19"с.ш.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18'10,01"в.д.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24'10,63"с.ш.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18'10,46"в.д.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24'10,52"с.ш.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18'50,12"в.д.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24'16,85"с.ш.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19'09,62"в.д.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24'23,47"с.ш.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18'50,19"в.д.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24'23,52"с.ш.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18'30,34"в.д.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24'43,09"с.ш.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18'30,16"в.д.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24'43,13"с.ш.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18'10,32"в.д.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Юго-Западный участок: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19'33,90"с.ш.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12'11,53"в.д.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19'33,68"с.ш.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12'51,11"в.д.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19'20,76"с.ш.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12'51,03"в.д.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19'20,57"с.ш.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13'30,66"в.д.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19'20,86"с.ш.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15'08,81"в.д.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18'03,56"с.ш.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15'08,52"в.д.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18'03,35"с.ш.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15'48,09"в.д.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17'36,93"с.ш.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15'47,54"в.д.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17'36,62"с.ш.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15'29,11"в.д.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17'23,85"с.ш.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15'28,99"в.д.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17'23,92"с.ш.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14'38,53"в.д.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17'11,52"с.ш.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14'28,39"в.д.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17'11,67"с.ш.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13'48,82"в.д.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16'32,09"с.ш.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13'49,78"в.д.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16'32,16"с.ш.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13'10,21"в.д.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16'19,09"с.ш.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13'10,16"в.д.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16'19,16"с.ш.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12'50,30"в.д.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16'32,19"с.ш.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12'50,43"в.д.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16'32,22"с.ш.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12'30,65"в.д.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16'58,19"с.ш.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12'30,52"в.д.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16'58,24"с.ш.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10'51,86"в.д.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17'24,22"с.ш.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10'51,94"в.д.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17'49,96"с.ш.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10'52,14"в.д.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17'50,22"с.ш.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08'53,26"в.д.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18'16,11"с.ш.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08'53,34"в.д.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18'15,81"с.ш.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12'11,38"в.д.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18'28,76"с.ш.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12'11,44"в.д.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18'30,09"с.ш.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13'09,96"в.д.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18'55,36"с.ш.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13'09,64"в.д.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18'54,63"с.ш.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12'11,55"в.д.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24'55,99"с.ш.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18'10,24"в.д.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24'56,06"с.ш.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18'30,02"в.д.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 Тальк-  Караку- Актю-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29'30"с.ш.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45'52"в.д.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магне-  дукское бинская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29'30"с.ш.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47'36"в.д.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зит     место-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31'00"с.ш.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47'36"в.д.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31'00"с.ш.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         5,6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124 Анто-   Мугод-  Актю-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07'в.д.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филлит- жарская бинская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15'в.д.    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асбет   группа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07'в.д.      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50'с.ш.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15'в.д.      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8,0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 Борные  техно-  Атырау- Координаты центров: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руды    генные  ская 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31'53,51"с.ш.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54'01,89"в.д.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мине-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33'33,70"с.ш.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54'04,65"в.д. бы-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ральные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32'14,07"с.ш.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57'50,04"в.д. 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образо-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32'11,52"с.ш.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58'43,70"в.д.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вания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30'55"с.ш.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59'47"в.д.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30'36"с.ш.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00'07,10"в.д.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ния 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дерское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NN 88,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94, 95,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98, 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(1-4),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126 Барит   Барито- Жамбыл- 1.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38'44"с.ш.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вый     ская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39'07"с.ш.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участок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37'46"с.ш.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37'22"с.ш.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4,3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127 Песча-  Кайнар- Кызыл-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32'40"с.ш.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53'36"в.д.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нистые  ская    ордин-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39'48"с.ш.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фосфо-  площадь ская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54'30"с.ш.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риты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52'54"с.ш.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40'06"с.ш.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971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128 Барит   место-  Кара-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07'07"с.ш.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09'42"в.д.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гандин- 2.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07'11"с.ш.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09'28"в.д.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07'19"с.ш.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09'37"в.д.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Бесто-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07'14"с.ш.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09'50"в.д.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бе,             0,09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горка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129 Цеолиты Карабас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участок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13,36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 Роду-   место-  Кара-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45'20"с.ш.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05'10"в.д.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сит-    рожде-  гандин- 2.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45'07"с.ш.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асбет   ние     ская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44'13"с.ш.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05'45"в.д.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Кумола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44'55"с.ш.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0,65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131 Асбест  место-  Кара-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01'30"в.д.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гандин- 2.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44'22"с.ш.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43'52"с.ш.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02'42"в.д.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Ушбулак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43'53"с.ш.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1,2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132 Хризо-  место-  Кара-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53'43"с.ш.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03'30"в.д.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тил-    рожде-  гандин- 2.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53'48"с.ш.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03'42"в.д.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асбест  ние     ская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53'16"с.ш.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04'25"в.д.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Ешке-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53'08"с.ш.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04'50"в.д.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ольмес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52'10"с.ш.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52'07"с.ш.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52'51"с.ш.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1,19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133 Верми-  место- 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48'18"с.ш.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15'52"в.д.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кулит   рожде-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48'18"с.ш.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21'41"в.д.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43'59"с.ш.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Неожи-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43'59"с.ш.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данное          55,7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134 Воллас- место-  Кара-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45'57,1"с.ш.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59'02,9"в.д.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тонит   рожде-  гандин- 2.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46'06,5"с.ш.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59'16,2"в.д.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46'03,8"с.ш.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59'35,4"в.д.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Босага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45'51,3"с.ш.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59'22,1"в.д.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0,158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135 Воллас- место-  Кара-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47'20"с.ш.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28'14"в.д.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тонит   рожде-  гандин- 2.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47'20"с.ш.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29'29"в.д.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30'29"в.д.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Аксоран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30'46"в.д.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46'38"с.ш.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30'46"в.д.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46'38"с.ш.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28'14"в.д.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3,491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136 Фосфо-  место-  Северо- 1.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53'05"с.ш.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риты    рожде-  Казах-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54'04"с.ш.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стан-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50'04"с.ш.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фосфо-  ская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49'03"с.ш.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15'05"в.д.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рит-            5.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01'00"с.ш.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глауко-         6.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00'01"с.ш.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нитовых         7.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04'05"с.ш.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песков          8.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06'03"с.ш.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Уалиха-         9.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06'03"с.ш.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новс-           96,3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137 Верми-  место-  Северо- 1.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40'50"в.д.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кулит   рожде-  Казах-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08'40"с.ш.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стан-   3.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08'40"с.ш.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Барчин- ская    4.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41'50"в.д.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ское            61,35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138 Отходы  шлако-  Южно-   Координаты центра: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фосфор- отвал   Казах-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46'45"в.д. 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ного    в 9 км  стан-                                 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произ-  от      ская                                  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водства разъез-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Казгурт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139 Барит   место-  Южно- 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25'55"с.ш.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27'15"в.д.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 Казах-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26'05"с.ш.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52'10"в.д.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стан-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26'13"с.ш.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52'25"в.д.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Карсто- ская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26'15"с.ш.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вое   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0,55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Уголь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 Уголь   Черемо- Восточ- 1.49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31'45"с.ш.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06'10"в.д.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шинский но-     2.49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06'50"в.д.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участок Казах-  3.49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27'15"с.ш.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стан-   4.49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25'45"с.ш.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ская    5.49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25'40"с.ш.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24'20"с.ш.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23'45"с.ш.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21,305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141 Уголь   участок Восточ- 1.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15'48"с.ш.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Аккоин  но- 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16'00"с.ш.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24'32"в.д.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Кендер- Казах-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17'44"с.ш.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23'45"в.д.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лык-    стан-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17'45"с.ш.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ского   ская    5.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6.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16'07"с.ш.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2,7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142 Горючие участки Восточ- Участок N 1        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сланцы  1 и 2   но-  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22'09"с.ш.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16'39"в.д.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Кендер- Казах-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21'56"с.ш.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лык-    стан-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20'01"с.ш.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ского   ская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место-          5,45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рожде-          Участок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ния          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17'59"с.ш.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19'39"в.д.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17'12"с.ш.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16'25"с.ш.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16'24"с.ш.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19'56"в.д.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17'33"с.ш.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4,60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(строка исключена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Республики Казахстан от 27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 Уголь   Чуйская Жамбыл- 1.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площадь ская    2.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03'00"в.д.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04'00"в.д.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38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145 Уголь   Шахтное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44'27,56"с.ш.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камен-  поле    гандин-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42'43,96"в.д.         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ный     N 10    ская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45'06,00"с.ш.           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Шеру- 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44'46,25"в.д.              быча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бай-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43'53,51"с.ш.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Нурин-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46'43,85"в.д.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ского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42'43,71"с.ш.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района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45'56,17"в.д.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42'49,00"с.ш.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44'06,74"в.д.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43'44,03"с.ш.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44'18,46"в.д.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11,2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 Уголь   участки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40'21,61"с.ш.  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шахтных гандин-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49'44,53"в.д.         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полей   ская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39'34,33"с.ш.           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9-бис,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51'36,33"в.д.           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38'57,94"с.ш.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Шеру- 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51'37,92"в.д.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бай-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38'59,70"с.ш.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Нурин-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50'18,08"в.д.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ского              3,2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147 Уголь   участок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50'10"с.ш.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58'59"в.д.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VII   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50'18"с.ш.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площади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50'28"с.ш.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59'18"в.д.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 2-3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50'22"с.ш.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59'25"в.д.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0,170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148 Уголь   участок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53'38,5"с.ш.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05'53,5"в.д.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шахты 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53'47,1"с.ш.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06'50,7"в.д. вед-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Север-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53'47,1"с.ш.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07'05,3"в.д. 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ная в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53'33,5"с.ш.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07'12,3"в.д.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Северо-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53'30,8"с.ш.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06'06,3"в.д.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Восточ-         0,519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зоне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149 Уголь   участки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53'08"с.ш.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пластов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53'07"с.ш.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09'45"в.д.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К1-К18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53'12"с.ш.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09'50"в.д.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бывшей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53'08"с.ш.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10'15"в.д.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шахты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52'42"с.ш.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10'25"в.д.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"Майку-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52'27"с.ш.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09'09"в.д.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дук-            1,6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ская"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 Уголь   поле   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50'58"с.ш.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59'01"в.д.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шахты 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51'09"с.ш.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59'21,6"в.д. вед-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 59  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51'05,5"с.ш.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59'25,5"в.д. 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пласта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50'56"с.ш.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59'07,5"в.д.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К1 Про-         0,07 кв.км.                        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мышлен-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Камне-самоцветное сырье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 Хризо-  место-  Кара-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25'05"с.ш.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38'22"в.д.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праз    рожде-  гандин- 2.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25'05"с.ш.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    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24'22"с.ш.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Сары-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24'22"с.ш.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38'22"в.д.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кул-            2,75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2003 года N 534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участков недр (блоков)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по лечебным грязям, подлежащих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выставлению на открытый конкурс инвестиционных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 Компетентным органом в 2003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!Вид по-!Место- !             Местонахождение            !Вид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п/п!лезного!рожде- !----------------------------------------!опера-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!иско-  !ние    !Область!           Координаты           !ций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!паемого!(пло-  !       !                                !недро-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!щадь   !       !                                !поль-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!блоки) !       !                                !зова-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 !       !                                !ние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Лечеб-  участок Алма- 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00'30"с.ш.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58'50"в.д.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ные     озера   тинская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00'31"с.ш.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58'50"в.д.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грязи   Тузколь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00'36"с.ш.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58'52"в.д.  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00'35"с.ш.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58'52"в.д.   быча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Лечеб-  участок Коста-  Координаты центра: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ные     ТОО     найская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09'с.ш.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40'в.д.           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грязи   "Кара-                                           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гай Су"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постановлением Правительства                                             Республики Казахстан                                            от 8 октября 2003 года N 1038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участков недр (блоков)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подземным водам, подлежащих выставлению на открытый конкурс инвестиционных программ Компетентным органом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2003 году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Дополнено новым перечнем - постановлением Правительства РК от 8 октября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Вид   !Месторождение!        Местонахождение      !Вид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п/п!полезн.!(площадь),   !-----------------------------!операций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!ископа-!блоки)       ! Область !  Координаты       !недропользо-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!емого  !             !         !                   !вание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 2  !      3      !    4    !        5          !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Под-     Участок       Алма-     Координаты центра: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скважины      атинская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N 630                  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Иссык-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Тургенского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Под-     Участок       Алма-     Координаты центра: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скважины N 3  атинская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Талгарского            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 Под-     Участок       Алма-     Координаты центра: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скважины N 1  атинская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Алакольского           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Под-     Месторождение Акмо-     Координаты центра: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бромных       линская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минеральных            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вод "Майбалык"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Под-     Месторождение Актюбин-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минеральных   ская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с.ш.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подземных вод          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"Кенесту-1"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 Под-     Месторождение Актюбин-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минеральных   ская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с.ш.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подземных вод          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"Кенесту-2"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Под-     Участок       Актюбин-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 N 1   ская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49'53'' с.ш.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и N 2 в районе         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32'43''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г. Шалкар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Под-     Участок Бали  Атырау- 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Южно-         ская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с.ш.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Эмбинского             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артезианского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Под-     Участок       Атырау- 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Тугаракчан    ская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с.ш.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Южно-                  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Эмбинский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артезианский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бассейн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Под-     Месторождение Восточно- Координаты центра: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минеральных   Казах-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вод Талды-    станская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Арасан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Под-     Участок       Караган-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скважины      динская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30'24'' с.ш.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"Бугылы" в             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27'01''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Каркара-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Под-     Куинское      Караган-  Координаты центра: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место-        динская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рождение               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Под-     Участок       Павлодар- 52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18'21'' с.ш.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скважины на   ская     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55'57'' в.д.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территории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18'23''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товарищества           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55'57''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ограничен-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18'23''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ной ответ-             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56'01''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ственностью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18'21''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"Алга"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56'01''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Под-     Участок       Южно-   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скважины      Казах-    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с.ш.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N 8-Р         станская 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Голодно-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степского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артезианского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Под-     Участок       Южно-   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скважины      Казах-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с.ш.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N 11-А        станская 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Арысский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артезианского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