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fbd0" w14:textId="a8cf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"Об обязательном страховании ответственности работодателя за причинение вреда жизни и здоровью работника при исполнении им трудовых (служебных) обязанностей"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2003 года N 483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"Об обязательном страховании ответственности работодателя за причинение вреда жизни и здоровью работника при исполнении им трудовых (служебных) обязанностей".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  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 Об обязательном страховании ответственности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работодателя за причинение вреда жизни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здоровью работника при исполнении им трудовых </w:t>
      </w:r>
      <w:r>
        <w:br/>
      </w:r>
      <w:r>
        <w:rPr>
          <w:rFonts w:ascii="Times New Roman"/>
          <w:b/>
          <w:i w:val="false"/>
          <w:color w:val="000000"/>
        </w:rPr>
        <w:t xml:space="preserve">
(служебных) обязанностей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устанавливает в Республике Казахстан правовые, экономические и организационные основы обязательного страхования ответственности работодателя за причинение вреда жизни и здоровью работника при исполнении им трудовых (служебных) обязанностей (далее - обязательное страхование) и имеет целью защиту имущественных интересов работников при наступлении страхового случая.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Законодательство Республики Казахстан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обязательном страховании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Законодательство Республики Казахстан об обязательном страховании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состоит из настоящего Закона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Отношения, регулируемые настоящим Законом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Закон регулирует отношения между субъектами обязательного страхования, которые возникают в процессе заключения и исполнения договора обязательного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Закон не регулирует гражданско-правовую ответственность работодателей по отношению к работникам государственных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Закон не ограничивает право работодателя на осуществление дополнительного страхования гражданско-правовой ответственности, связанной с осуществлением ими своей деятельности, в добровольной форме.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3. Основные понятия, используемые в настоящем Законе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вредный производственный фактор - производственный фактор, воздействие которого на работника в определенных условиях приводит его к заболеванию или снижению работоспособности;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несчастный случай при исполнении трудовых (служебных) обязанностей (далее - несчастный случай) - событие, в результате которого работник получил увечье или иное повреждение здоровья, повлекшее за собой полную или частичную утрату им трудоспособности, либо смерть;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профессиональное заболевание - хроническое или острое заболевание либо отравление работника, являющееся результатом воздействия вредного производственного фактора;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профессиональная трудоспособность - способность работника к выполнению работы определенной квалификации, объема и качества в конкретных условиях, до достижения им возраста, дающего право на получение пенсионных выплат по возрасту;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общая трудоспособность - способность работника, выполнять предусмотренные договором трудовые обязанности (в том числе неквалифицированную работу);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степень утраты профессиональной трудоспособности - уровень снижения способности работника выполнять трудовые (служебные) обязанности после наступления страхового случая, определяемого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страховой случай - событие, повлекшее причинение вреда жизни либо здоровью работника при исполнении им трудовых (служебных) обязанностей, с наступлением которого договор обязательного страхования ответственности работодателя за причинение вреда жизни и здоровью работника при исполнении им трудовых служебных обязанностей (далее - договор обязательного страхования) предусматривает страховую выплату;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страховой тариф - ставка страхового взноса исчисленная пропорционально начисленной оплаты труда (дохода) работника.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4. Объект и субъекты обязательного страхования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Объектом обязательного страхования является имущественная ответственность работодателя по обязательствам, возникшим вследствие причинения вреда жизни либо здоровью работника при исполнении им трудовых (служебных)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Субъектами обязательного страхования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страхователь - работодатель, заключивший договор обязательного страхования ответственности за причинение вреда жизни и здоровью работника при исполнении им трудовых (служебных)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страховщик - страховая организация, получившая в установленном порядке лицензию на право осуществления данного класса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выгодоприобретатель - застрахованный работник или лица, имеющие право на получение страховой выплаты,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5. Ответственность, подлежащая обязательному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страхованию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Обязательным страхованием охватывается ответственность страхователя за причинение вреда жизни и здоровью работника при исполнении им трудовых (служебных) обязанностей в объеме, предусмотренном Гражданским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6. Права и обязанности страхователя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Страхователь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выбор страховщика для заключения договора обязательного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присутствовать при освидетельствовании работника территориальным подразделением центрального исполнительного органа в области социальной защиты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защиту своих прав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Страхователь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порядке и на основании условий договора обязательного страхования перечислять страховщику страховые премии и обеспечивать сохранность всех имеющихся у него документов по страхованию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меры по предупреждению и профилактике страховых случаев;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немедленно сообщать о факте страхового случая в уполномоченный государственный орган в области труда и социальной защиты населения и страховщику;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законодательством порядке расследовать страховые случаи с привлечением страховщика;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содействовать страховщику в своевременном и полном установлении обстоятельств наступления страхового случая;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предоставлять страховщику в установленные сроки документы, необходимые для расчета страховой выплаты;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организовать своевременное проведение обязательных медицинских осмотров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предоставлять в уполномоченный государственный орган в области труда и социальной защиты населения и организации здравоохранения документы об условиях труда работников, предшествовавших страховым случаям;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обучать работников без отрыва от производства безопасным методам и приемам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исполнять решения уполномоченного государственного органа в области труда и социальной защиты населения по вопросам профилактики, предупреждения и расследования несчастных случаев при исполнении работниками трудовых (служебных)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вести учет, связанный с перечислением страховых премий.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Законодательными актами и договором обязательного страхования могут быть предусмотрены также и другие права и обязанности страхователя.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7. Права и обязанности страховщика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Страховщик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участвовать в расследовании страховых случаев;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присутствовать при освидетельствовании работника территориальным подразделением центрального исполнительного органа в области социальной защиты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проверять информацию по страховым случаям и при необходимости направлять запросы в соответствующие уполномоченные органы;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производить обследования объектов страхователя для оценки страхового риска;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отказать в страховой выплате в случаях, предусмотренных Гражданским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давать рекомендации по предупреждению страховых случаев.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Страховщик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заключении со страхователем договора обязательного страхования, выдать ему страховой полис;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производить оформление необходимых документов по страховым случаям за свой счет;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разъяснять работникам и страхователям их права и обязанности, а также порядок и условия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своевременно производить страховую выплату в соответствии с законодательством Республики Казахстан и договором обязательного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обеспечить тайну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Договором обязательного страхования и законодательными актами могут быть предусмотрены также и другие права и обязанности страховщика.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8. Права выгодоприобретателя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Выгодоприобретатель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получение страховой выплаты в порядке и на условиях, установленных настоящим законом и договором обязательного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бесплатно получать от страхователя и страховщика информацию об условиях обязательного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обжаловать решения по вопросам расследования страхового случая в уполномоченный государственный орган в области труда и социальной защиты населения или в суд;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обращаться по вопросам медико-социальной экспертизы в территориальное подразделение центрального исполнительного органа в области социальной защиты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информировать страховщика о наступлении страхового случая.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9. Договор об обязательном страховании ответственности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работодателя за причинение вреда жизни и здоровью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работника при исполнении им трудовых (служебных)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обязанностей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Договор обязательного страхования должен быть заключен: для вновь созданных юридических лиц, в течение трех месяцев с момента государственной регистрации, для действующих юридических лиц, в течение трех месяцев с момента вступления в силу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обязательного страхования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реквизиты сторон: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наименование страховщика, местонахождение, номер и дата документа о государственной регистрации, дата и номер лицензии на данный вид страховой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и место жительства страхователя, наименование, номер и дата выдачи документа, удостоверяющего его личность (если им является физическое лицо) или полное наименование страхователя, местонахождение, банковские реквизиты (если им является юридическое лицо), регистрационный номер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указание объекта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указание страхового случая;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размер страховой суммы, порядок и сроки осуществления страховой выплаты;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размеры и порядок уплаты страховых взносов (премий);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права, обязанности и ответственность сторон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порядок изменения, расторжения и пролонгации договора обязательного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случаи и порядок внесения изменений в условия договора обязательного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номер и серию договора обязательного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дату заключения и срок действия договора обязательного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Договор обязательного страхования заключается на срок не менее одного календарного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деятельности работодателя сроком менее года, договор заключается на срок осуществления данной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 соглашению сторон в договор обязательного страхования могут быть также включены иные условия, не противоречащие законодательству Республики Казахстан.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10. Прекращение действия договора обязательного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страхования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Договор обязательного страхования прекращает свое действие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истечение срока действия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досрочное прекращение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Прекращение договора обязательного страхования не освобождает страховщика от обязанности по осуществлению страховой выплаты выгодоприобретателю по страховым случаям, происшедшим в период действия договора обязательного страхования.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11. Досрочное прекращение договора обязательного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страхования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Договор обязательного страхования прекращается досрочно в порядке и в случаях, предусмотренных Гражданским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12. Недействительность договора обязательного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страхования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Условия и основание признания договора обязательного страхования недействительным, а также его правовые последствия определяются гражданским законодательством Республики Казахстан.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13. Страховая сумма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Страховая сумма определяется договором обязательного страхования, но не должна быть менее размера, установленного Правительством Республики Казахстан.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14. Определение страхового тарифа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Базовые размеры страховых тарифов по обязательному страхованию и размеры поправочных коэффициентов к ним утверждаются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Размеры страховых тарифов по отдельному договору страхования определяется соглашением сторон на основе базовых страховых тарифов с применением поправочных коэффициентов в зависимости от характера страхового риска.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15. Страховая выплата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Страховая выплата осуществляется в размере реального ущерба, причиненного выгодоприобретателю в результате наступления страхового случая и рассчитанного в соответствии с настоящей статьей, в пределах страховой суммы, установленной договором обязательного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Страховая выплата страховщиком производится: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компенсации утраченного размера заработной платы - путем регулярных (не реже чем один раз в месяц) выплат в течение всего времени утраты трудоспособности до достижения выгодоприобретателем возраста, дающего право на получение пенсионных выплат по возрасту;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компенсации утраченного дохода выгодоприобретателя (в случае смерти работника) - путем регулярных (не реже чем один раз в месяц) выплат в объеме и сроки, предусмотренные Гражданским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возмещение части утраченной заработной платы выгодоприобретателю производиться в размере соответствующем степени утраты профессиональной трудоспособности, а в случае отсутствия ее - общей трудоспособности, с коэффициентом 0,85. Договором могут быть установлены повышенные размеры страховой выплаты.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компенсации дополнительных расходов, вызванных причинением вреда здоровью работника в течение трех рабочих дней со дня предоставления выгодоприобретателем подтверждающих документов в размере фактически понесенных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Страховая выплата производится выгодоприобретателю в порядке и сроки, определяемые договором обязательного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обеспечением страховой выплаты, производятся за счет страховщика.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страхового возмещения в случае ликвидации страховщика производится в соответствии с законодательными актами Республики Казахстан.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16. Право обратного требования страховой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(регресс)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Страховщик, осуществивший страховую выплату, имеет право обратного требования (регресса) к страхователю в пределах уплаченной суммы в случаях, предусмотренных Гражданским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17. Основание освобождения страховщика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осуществления страховой выплаты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Страховщик вправе полностью или частично отказать в страховой выплате в случаях, предусмотренных Гражданским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18. Порядок освидетельствования работника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определение утраты трудоспособности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Каждый несчастный случай, связанный с производством, вызвавший у работника (работников) утрату трудоспособности более одного дня, в соответствии с медицинским заключением оформляется актом о несчастном случае на производстве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Освидетельствование работника на определение степени утраты профессиональной трудоспособности, а при ее отсутствии - общей трудоспособности производится территориальным подразделением центрального исполнительного органа в области социальной защиты населения по обращению страхователя, страховщика либо работника или по решению суда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освидетельствования является заключение организации здравоохранения и акт о несчастном случае на производстве.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освидетельствования работника на определение степени утраты трудоспособности (профессиональной или общей) в результате несчастного случая или профессионального заболевания, а также определения нуждаемости в дополнительных видах помощи и ухода, утверждается уполномоченным государственным органом в области труда и социальной защиты населения по согласованию с уполномоченным государственным органом в области охраны здоровья граждан.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19. Ответственность субъектов обязательного страхования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Страхователь несет ответственность за своевременность заключения договора обязательного страхования, а также за полноту и своевременность внесения страховых премий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Страхователь несет ответственность за достоверность сведений, содержащихся в документах, представляемых страховщику при рассмотрении вопросов об осуществлении страховой выплаты. Перечень документов, подтверждающих страховой случай и размер реального ущерба, определяется уполномоченным государственным органом в области труда и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случае, когда недостоверная информация страхователя явилась причиной завышения страховой выплаты, страхователь обязан возместить страховщику излишне выплаченную сумму.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Страховщик несет ответственность за правильность и своевременность осуществления страховых выплат в соответствии с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просрочки оплаты страховой выплаты страховщик уплачивает выгодоприобретателю пеню в размере, предусмотренном договором обязательного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Несвоевременная или неполная уплата страхователем очередных страховых взносов не может служить основанием для отказа в страховой выплате или уменьшения ее размера, если иное не предусмотрено договором обязательного страхования.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20. Государственное регулирование обязательного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страхования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Правительство Республики Казахстан утверждает: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порядок проведения расследования обстоятельств, страхового случая;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минимальные нормативы для исчисления дополнительных видов расходов, вызванных повреждением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государственный орган в области труда и социальной защиты населения по согласованию с уполномоченным государственным органом в области охраны здоровья граждан утверждает порядок освидетельствования работника на определение степени утраты профессиональной трудоспособности, а при отсутствии ее - общей трудоспособности, в результате несчастного случая или профессионального заболевания.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Уполномоченным государственным органом в области охраны здоровья граждан утверждает список (перечень) профессиональных заболеваний.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страхователем требований настоящего Закона осуществляется уполномоченным государственным органом в области труда и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Государственный надзор за деятельностью страховых организаций осуществляется уполномоченным государственным органом по регулированию и надзору за страховой деятельностью в соответствии с законодательством Республики Казахстан.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21. Разрешение споров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споры, возникающие между субъектами обязательного страхования по исполнению настоящего Закона, разрешаются в соответствии с законодательством Республики Казахстан.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22. Статистическая отчетность субъектов страхования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Государственная статистическая отчетность субъектов обязательного страхования осуществляется в порядке, определяемом уполномоченным государственным органом по вопросам статистики.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23. Порядок введения в действие настоящего Закона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вводится в действие с 1 января 2005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