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08e4" w14:textId="2060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Кабинета Министров Республики Казахстан от 18 февраля 1994 года N 199 и от 29 мая 1995 года N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2003 года N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 - постановлением Правительства РК от 13 января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 - постановлением Правительства РК от 22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