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0779" w14:textId="7dc0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августа 2001 года N 1083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2003 года N 176. Утратило силу постановлением Правительства Республики Казахстан от 28 декабря 2007 года N 1321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19 февраля 2003 года N 176 утратило силу постановлением Правительства Республики Казахстан от 28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реализацией мер по дальнейшему совершенствованию системы государственного управления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2001 года N 1083 "Об образовании Государственной комиссии по приемке выполненных работ на участке Гульшад-Акчатау проекта "Реабилитация автодороги Алматы-Астана"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"Первого заместителя Премьер-Министра Республики Казахстан Ахметова Д.К." заменить словами "Заместителя Премьер-Министра Республики Казахстан Масимова Карима Кажимкановича";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по приемке выполненных работ на участке Гульшад-Акчатау проекта "Реабилитация автодороги Алматы-Астана":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Нагманова                   - 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Кажмурата Ибраевича           Республики Казахстан,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Исенгалиева                 - вице-Министра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Бахытжана Истлеуовича         телекоммуникаций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заместителем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Султанова                   - Председателя Комитета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Ерика Хамзиновича             дорог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инфраструктурного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коммуникаций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Меркера                     - Председателя Комитета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Виктора Александровича        ного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надзора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Вовутко                     - заместителя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Юрия Иосифовича               дорожной полиции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Машицкого                   - заместителя начальника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Олега Владимировича           ной противопожарной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Карагандинской области - полковника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внутренней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Шайменова                   - начальника Управления 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Есентая Каиповича             полиции Карагандинской области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полковника полиции;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Кожахметова                 - начальника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Балташа Тилепбековича         территориального управления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"Андрющенко                 - вице-Министр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               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Шарипбек Шардарбекович        строительства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Ильницкий                   - заместитель акима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Алексеевич               области;"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"Андрющенко                 - Первый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  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      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               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Шарипбек Шардарбекович        строительства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Ильницкий                   - начальник Карагандинского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Алексеевич               управления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хозяйства, транспорта и связи.";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Масимова Карима Кажимкановича, Мамина Аскара Узакбаевича, Кусаинова Абельгазы Калиакпаровича, Карабалина Алий Алибаевича.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