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ebec" w14:textId="384e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организаций, финансовая отчетность которых с 1 января 2003 года составляется в соответствии с международными стандартами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2003 года N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24 июня 2002 года "О внесении изменений и дополнений в Указ Президента Республики Казахстан, имеющий силу Закона,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учете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организаций, финансовая отчетность которых с 1 января 2003 года составляется в соответствии с международными стандартами финансовой отчетности.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2003 года N 119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определения организаций,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финансовая отчетность которых с 1 января 2003 года составляется в соответствии с международными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стандартами финансовой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24 июня 2002 года "О внесении изменений и дополнений в Указ Президента Республики Казахстан, имеющий силу Закона,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учете </w:t>
      </w:r>
      <w:r>
        <w:rPr>
          <w:rFonts w:ascii="Times New Roman"/>
          <w:b w:val="false"/>
          <w:i w:val="false"/>
          <w:color w:val="000000"/>
          <w:sz w:val="28"/>
        </w:rPr>
        <w:t>
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организации, финансовая отчетность которых с 1 января 2003 года составляется в соответствии с международными стандартами финансовой отчетности (далее - МСФО).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организациям, финансовая отчетность которых с 1 января 2003 года составляется в соответствии с МСФО, относятся организации, регулирование и надзор за деятельностью которых в соответствии с законодательством Республики Казахстан осуществляется Национальным Банком Республики Казахстан.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