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858b" w14:textId="ebe8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отдельных государственных учреждений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2003 года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105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(Общая часть)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следующие государственные учреждения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"Республиканский методический центр фитосанитарной диагностики и прогнозов"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13.11.2015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13.11.2015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принять необходимые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1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2003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