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a21f" w14:textId="7c0a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авиационного персонала гражданской и экспериментальной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2002 года № 1402. Утратило силу постановлением Правительства Республики Казахстан от 25 апреля 2011 года № 442</w:t>
      </w:r>
    </w:p>
    <w:p>
      <w:pPr>
        <w:spacing w:after="0"/>
        <w:ind w:left="0"/>
        <w:jc w:val="both"/>
      </w:pPr>
      <w:bookmarkStart w:name="z124" w:id="0"/>
      <w:r>
        <w:rPr>
          <w:rFonts w:ascii="Times New Roman"/>
          <w:b w:val="false"/>
          <w:i w:val="false"/>
          <w:color w:val="ff0000"/>
          <w:sz w:val="28"/>
        </w:rPr>
        <w:t xml:space="preserve">
      Сноска. Утратило силу постановлением Правительства РК от 25.04.2011 </w:t>
      </w:r>
      <w:r>
        <w:rPr>
          <w:rFonts w:ascii="Times New Roman"/>
          <w:b w:val="false"/>
          <w:i w:val="false"/>
          <w:color w:val="ff0000"/>
          <w:sz w:val="28"/>
        </w:rPr>
        <w:t>№ 442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20 декабря 1995 года N 2697 "Об использовании воздушного пространства и деятельности авиации Республики Казахстан" Правительство Республики Казахстан постановляет: </w:t>
      </w:r>
      <w:r>
        <w:rPr>
          <w:rFonts w:ascii="Times New Roman"/>
          <w:b w:val="false"/>
          <w:i w:val="false"/>
          <w:color w:val="000000"/>
          <w:sz w:val="28"/>
        </w:rPr>
        <w:t>см.Z100339</w:t>
      </w:r>
    </w:p>
    <w:bookmarkStart w:name="z1" w:id="1"/>
    <w:p>
      <w:pPr>
        <w:spacing w:after="0"/>
        <w:ind w:left="0"/>
        <w:jc w:val="both"/>
      </w:pPr>
      <w:r>
        <w:rPr>
          <w:rFonts w:ascii="Times New Roman"/>
          <w:b w:val="false"/>
          <w:i w:val="false"/>
          <w:color w:val="000000"/>
          <w:sz w:val="28"/>
        </w:rPr>
        <w:t xml:space="preserve">
      1. Утвердить прилагаемые Правила аттестации авиационного персонала гражданской и экспериментальной авиации.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декабря 2002 года N 1402 </w:t>
      </w:r>
    </w:p>
    <w:bookmarkEnd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аттестации авиационного персонала </w:t>
      </w:r>
      <w:r>
        <w:br/>
      </w:r>
      <w:r>
        <w:rPr>
          <w:rFonts w:ascii="Times New Roman"/>
          <w:b/>
          <w:i w:val="false"/>
          <w:color w:val="000000"/>
        </w:rPr>
        <w:t xml:space="preserve">
гражданской и экспериментальной авиации </w:t>
      </w:r>
    </w:p>
    <w:p>
      <w:pPr>
        <w:spacing w:after="0"/>
        <w:ind w:left="0"/>
        <w:jc w:val="both"/>
      </w:pPr>
      <w:r>
        <w:rPr>
          <w:rFonts w:ascii="Times New Roman"/>
          <w:b w:val="false"/>
          <w:i w:val="false"/>
          <w:color w:val="000000"/>
          <w:sz w:val="28"/>
        </w:rPr>
        <w:t xml:space="preserve">      Настоящие Правила аттестации авиационного персонала гражданской и экспериментальной авиации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имеющим силу Закона, от 20 декабря 1995 года N 2697 "Об использовании воздушного пространства и деятельности авиации Республики Казахстан" с учетом стандартов и рекомендаций международной организации гражданской авиации ИКАО (приложение 1 к Чикагской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международной гражданской авиации от 7 декабря 1944 года и DOС 9379-АN/916). </w:t>
      </w:r>
      <w:r>
        <w:rPr>
          <w:rFonts w:ascii="Times New Roman"/>
          <w:b w:val="false"/>
          <w:i w:val="false"/>
          <w:color w:val="000000"/>
          <w:sz w:val="28"/>
        </w:rPr>
        <w:t>см.Z100339</w:t>
      </w:r>
    </w:p>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Настоящие Правила определяют порядок, условия и периодичность проведения аттестации авиационного персонала, а также требования, предъявляемые к авиационному персоналу. </w:t>
      </w:r>
    </w:p>
    <w:bookmarkEnd w:id="5"/>
    <w:bookmarkStart w:name="z6" w:id="6"/>
    <w:p>
      <w:pPr>
        <w:spacing w:after="0"/>
        <w:ind w:left="0"/>
        <w:jc w:val="both"/>
      </w:pPr>
      <w:r>
        <w:rPr>
          <w:rFonts w:ascii="Times New Roman"/>
          <w:b w:val="false"/>
          <w:i w:val="false"/>
          <w:color w:val="000000"/>
          <w:sz w:val="28"/>
        </w:rPr>
        <w:t xml:space="preserve">
      2. Основные понятия и термины, используемые в настоящих Правилах: </w:t>
      </w:r>
      <w:r>
        <w:br/>
      </w:r>
      <w:r>
        <w:rPr>
          <w:rFonts w:ascii="Times New Roman"/>
          <w:b w:val="false"/>
          <w:i w:val="false"/>
          <w:color w:val="000000"/>
          <w:sz w:val="28"/>
        </w:rPr>
        <w:t xml:space="preserve">
      1) аттестация - процедура проверки профессиональных знаний и практических навыков авиационного персонала, проводимая аттестационной комиссией уполномоченного органа; </w:t>
      </w:r>
      <w:r>
        <w:br/>
      </w:r>
      <w:r>
        <w:rPr>
          <w:rFonts w:ascii="Times New Roman"/>
          <w:b w:val="false"/>
          <w:i w:val="false"/>
          <w:color w:val="000000"/>
          <w:sz w:val="28"/>
        </w:rPr>
        <w:t xml:space="preserve">
  </w:t>
      </w:r>
    </w:p>
    <w:bookmarkEnd w:id="6"/>
    <w:bookmarkStart w:name="z96" w:id="7"/>
    <w:p>
      <w:pPr>
        <w:spacing w:after="0"/>
        <w:ind w:left="0"/>
        <w:jc w:val="both"/>
      </w:pPr>
      <w:r>
        <w:rPr>
          <w:rFonts w:ascii="Times New Roman"/>
          <w:b w:val="false"/>
          <w:i w:val="false"/>
          <w:color w:val="000000"/>
          <w:sz w:val="28"/>
        </w:rPr>
        <w:t xml:space="preserve">
      2) бортовое электронное оборудование - любое электронное устройство, включая его электрическую часть, предназначенное для использования на борту воздушного судна, в том числе радиооборудование, система автоматического управления полетом и приборное оборудование; </w:t>
      </w:r>
      <w:r>
        <w:br/>
      </w:r>
      <w:r>
        <w:rPr>
          <w:rFonts w:ascii="Times New Roman"/>
          <w:b w:val="false"/>
          <w:i w:val="false"/>
          <w:color w:val="000000"/>
          <w:sz w:val="28"/>
        </w:rPr>
        <w:t xml:space="preserve">
  </w:t>
      </w:r>
    </w:p>
    <w:bookmarkEnd w:id="7"/>
    <w:bookmarkStart w:name="z97" w:id="8"/>
    <w:p>
      <w:pPr>
        <w:spacing w:after="0"/>
        <w:ind w:left="0"/>
        <w:jc w:val="both"/>
      </w:pPr>
      <w:r>
        <w:rPr>
          <w:rFonts w:ascii="Times New Roman"/>
          <w:b w:val="false"/>
          <w:i w:val="false"/>
          <w:color w:val="000000"/>
          <w:sz w:val="28"/>
        </w:rPr>
        <w:t xml:space="preserve">
      3) вертолет - воздушное судно тяжелее воздуха, которое поддерживается в полете в основном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 </w:t>
      </w:r>
      <w:r>
        <w:br/>
      </w:r>
      <w:r>
        <w:rPr>
          <w:rFonts w:ascii="Times New Roman"/>
          <w:b w:val="false"/>
          <w:i w:val="false"/>
          <w:color w:val="000000"/>
          <w:sz w:val="28"/>
        </w:rPr>
        <w:t xml:space="preserve">
  </w:t>
      </w:r>
    </w:p>
    <w:bookmarkEnd w:id="8"/>
    <w:bookmarkStart w:name="z98" w:id="9"/>
    <w:p>
      <w:pPr>
        <w:spacing w:after="0"/>
        <w:ind w:left="0"/>
        <w:jc w:val="both"/>
      </w:pPr>
      <w:r>
        <w:rPr>
          <w:rFonts w:ascii="Times New Roman"/>
          <w:b w:val="false"/>
          <w:i w:val="false"/>
          <w:color w:val="000000"/>
          <w:sz w:val="28"/>
        </w:rPr>
        <w:t xml:space="preserve">
      4) воздушное судно, сертифицированное для полетов с одним пилотом - тип воздушного судна, которое по решению государства регистрации, принятому во время сертификации, может безопасно эксплуатироваться летным экипажем минимального состава, а именно, одним пилотом; </w:t>
      </w:r>
      <w:r>
        <w:br/>
      </w:r>
      <w:r>
        <w:rPr>
          <w:rFonts w:ascii="Times New Roman"/>
          <w:b w:val="false"/>
          <w:i w:val="false"/>
          <w:color w:val="000000"/>
          <w:sz w:val="28"/>
        </w:rPr>
        <w:t xml:space="preserve">
  </w:t>
      </w:r>
    </w:p>
    <w:bookmarkEnd w:id="9"/>
    <w:bookmarkStart w:name="z99" w:id="10"/>
    <w:p>
      <w:pPr>
        <w:spacing w:after="0"/>
        <w:ind w:left="0"/>
        <w:jc w:val="both"/>
      </w:pPr>
      <w:r>
        <w:rPr>
          <w:rFonts w:ascii="Times New Roman"/>
          <w:b w:val="false"/>
          <w:i w:val="false"/>
          <w:color w:val="000000"/>
          <w:sz w:val="28"/>
        </w:rPr>
        <w:t xml:space="preserve">
      5) время полета (налет) по приборам - время, в течение которого пилот пилотирует воздушное судно исключительно по приборам, без использования внешних ориентиров; </w:t>
      </w:r>
      <w:r>
        <w:br/>
      </w:r>
      <w:r>
        <w:rPr>
          <w:rFonts w:ascii="Times New Roman"/>
          <w:b w:val="false"/>
          <w:i w:val="false"/>
          <w:color w:val="000000"/>
          <w:sz w:val="28"/>
        </w:rPr>
        <w:t xml:space="preserve">
  </w:t>
      </w:r>
    </w:p>
    <w:bookmarkEnd w:id="10"/>
    <w:bookmarkStart w:name="z100" w:id="11"/>
    <w:p>
      <w:pPr>
        <w:spacing w:after="0"/>
        <w:ind w:left="0"/>
        <w:jc w:val="both"/>
      </w:pPr>
      <w:r>
        <w:rPr>
          <w:rFonts w:ascii="Times New Roman"/>
          <w:b w:val="false"/>
          <w:i w:val="false"/>
          <w:color w:val="000000"/>
          <w:sz w:val="28"/>
        </w:rPr>
        <w:t xml:space="preserve">
      6) время полета планера - общее время нахождения в полете на буксире или без буксира с момента начала движения планера при взлете и до момента его остановки по окончании полета; </w:t>
      </w:r>
      <w:r>
        <w:br/>
      </w:r>
      <w:r>
        <w:rPr>
          <w:rFonts w:ascii="Times New Roman"/>
          <w:b w:val="false"/>
          <w:i w:val="false"/>
          <w:color w:val="000000"/>
          <w:sz w:val="28"/>
        </w:rPr>
        <w:t xml:space="preserve">
  </w:t>
      </w:r>
    </w:p>
    <w:bookmarkEnd w:id="11"/>
    <w:bookmarkStart w:name="z101" w:id="12"/>
    <w:p>
      <w:pPr>
        <w:spacing w:after="0"/>
        <w:ind w:left="0"/>
        <w:jc w:val="both"/>
      </w:pPr>
      <w:r>
        <w:rPr>
          <w:rFonts w:ascii="Times New Roman"/>
          <w:b w:val="false"/>
          <w:i w:val="false"/>
          <w:color w:val="000000"/>
          <w:sz w:val="28"/>
        </w:rPr>
        <w:t xml:space="preserve">
      7) второй пилот - имеющий действующее свидетельство (сертификат) линейного пилота, который выполняет любые функции пилота, кроме функций командира воздушного судна; исключение составляет пилот, находящийся на борту воздушного судна исключительно с целью прохождения летной подготовки; </w:t>
      </w:r>
      <w:r>
        <w:br/>
      </w:r>
      <w:r>
        <w:rPr>
          <w:rFonts w:ascii="Times New Roman"/>
          <w:b w:val="false"/>
          <w:i w:val="false"/>
          <w:color w:val="000000"/>
          <w:sz w:val="28"/>
        </w:rPr>
        <w:t xml:space="preserve">
  </w:t>
      </w:r>
    </w:p>
    <w:bookmarkEnd w:id="12"/>
    <w:bookmarkStart w:name="z102" w:id="13"/>
    <w:p>
      <w:pPr>
        <w:spacing w:after="0"/>
        <w:ind w:left="0"/>
        <w:jc w:val="both"/>
      </w:pPr>
      <w:r>
        <w:rPr>
          <w:rFonts w:ascii="Times New Roman"/>
          <w:b w:val="false"/>
          <w:i w:val="false"/>
          <w:color w:val="000000"/>
          <w:sz w:val="28"/>
        </w:rPr>
        <w:t xml:space="preserve">
      8) квалификационная отметка - запись, сделанная в свидетельстве или имеющая к нему отношение и являющаяся его частью, в которой указываются особые условия, права или ограничения, относящиеся к этому свидетельству; </w:t>
      </w:r>
      <w:r>
        <w:br/>
      </w:r>
      <w:r>
        <w:rPr>
          <w:rFonts w:ascii="Times New Roman"/>
          <w:b w:val="false"/>
          <w:i w:val="false"/>
          <w:color w:val="000000"/>
          <w:sz w:val="28"/>
        </w:rPr>
        <w:t xml:space="preserve">
  </w:t>
      </w:r>
    </w:p>
    <w:bookmarkEnd w:id="13"/>
    <w:bookmarkStart w:name="z103" w:id="14"/>
    <w:p>
      <w:pPr>
        <w:spacing w:after="0"/>
        <w:ind w:left="0"/>
        <w:jc w:val="both"/>
      </w:pPr>
      <w:r>
        <w:rPr>
          <w:rFonts w:ascii="Times New Roman"/>
          <w:b w:val="false"/>
          <w:i w:val="false"/>
          <w:color w:val="000000"/>
          <w:sz w:val="28"/>
        </w:rPr>
        <w:t xml:space="preserve">
      9) командир воздушного судна (далее - КВС) - имеющий действующее свидетельство (сертификат) пилота, а также подготовку и опыт, необходимый для самостоятельного управления воздушным судном; </w:t>
      </w:r>
      <w:r>
        <w:br/>
      </w:r>
      <w:r>
        <w:rPr>
          <w:rFonts w:ascii="Times New Roman"/>
          <w:b w:val="false"/>
          <w:i w:val="false"/>
          <w:color w:val="000000"/>
          <w:sz w:val="28"/>
        </w:rPr>
        <w:t xml:space="preserve">
  </w:t>
      </w:r>
    </w:p>
    <w:bookmarkEnd w:id="14"/>
    <w:bookmarkStart w:name="z104" w:id="15"/>
    <w:p>
      <w:pPr>
        <w:spacing w:after="0"/>
        <w:ind w:left="0"/>
        <w:jc w:val="both"/>
      </w:pPr>
      <w:r>
        <w:rPr>
          <w:rFonts w:ascii="Times New Roman"/>
          <w:b w:val="false"/>
          <w:i w:val="false"/>
          <w:color w:val="000000"/>
          <w:sz w:val="28"/>
        </w:rPr>
        <w:t xml:space="preserve">
      10) летный состав экипажа - члены экипажа, имеющие специальную подготовку и свидетельство (сертификат) на право летной эксплуатации воздушного судна данного типа и (или) его оборудования; </w:t>
      </w:r>
      <w:r>
        <w:br/>
      </w:r>
      <w:r>
        <w:rPr>
          <w:rFonts w:ascii="Times New Roman"/>
          <w:b w:val="false"/>
          <w:i w:val="false"/>
          <w:color w:val="000000"/>
          <w:sz w:val="28"/>
        </w:rPr>
        <w:t xml:space="preserve">
  </w:t>
      </w:r>
    </w:p>
    <w:bookmarkEnd w:id="15"/>
    <w:bookmarkStart w:name="z105" w:id="16"/>
    <w:p>
      <w:pPr>
        <w:spacing w:after="0"/>
        <w:ind w:left="0"/>
        <w:jc w:val="both"/>
      </w:pPr>
      <w:r>
        <w:rPr>
          <w:rFonts w:ascii="Times New Roman"/>
          <w:b w:val="false"/>
          <w:i w:val="false"/>
          <w:color w:val="000000"/>
          <w:sz w:val="28"/>
        </w:rPr>
        <w:t xml:space="preserve">
      11) медицинская справка - документ установленной формы, подтверждающий соответствие обладателя свидетельства (сертификата) авиационного персонала требованиям , предъявляемым к годности по состоянию здоровья и выдаваемый медицинской комиссией по результатам проведенного медицинского освидетельствования ; </w:t>
      </w:r>
      <w:r>
        <w:br/>
      </w:r>
      <w:r>
        <w:rPr>
          <w:rFonts w:ascii="Times New Roman"/>
          <w:b w:val="false"/>
          <w:i w:val="false"/>
          <w:color w:val="000000"/>
          <w:sz w:val="28"/>
        </w:rPr>
        <w:t xml:space="preserve">
  </w:t>
      </w:r>
    </w:p>
    <w:bookmarkEnd w:id="16"/>
    <w:bookmarkStart w:name="z106" w:id="17"/>
    <w:p>
      <w:pPr>
        <w:spacing w:after="0"/>
        <w:ind w:left="0"/>
        <w:jc w:val="both"/>
      </w:pPr>
      <w:r>
        <w:rPr>
          <w:rFonts w:ascii="Times New Roman"/>
          <w:b w:val="false"/>
          <w:i w:val="false"/>
          <w:color w:val="000000"/>
          <w:sz w:val="28"/>
        </w:rPr>
        <w:t xml:space="preserve">
      12) налет с инструктором - полетное время, в течение которого какое-либо лицо проходит летную подготовку на борту воздушного судна с пилотом-инструктором, имеющим соответствующее свидетельство; </w:t>
      </w:r>
      <w:r>
        <w:br/>
      </w:r>
      <w:r>
        <w:rPr>
          <w:rFonts w:ascii="Times New Roman"/>
          <w:b w:val="false"/>
          <w:i w:val="false"/>
          <w:color w:val="000000"/>
          <w:sz w:val="28"/>
        </w:rPr>
        <w:t xml:space="preserve">
  </w:t>
      </w:r>
    </w:p>
    <w:bookmarkEnd w:id="17"/>
    <w:bookmarkStart w:name="z107" w:id="18"/>
    <w:p>
      <w:pPr>
        <w:spacing w:after="0"/>
        <w:ind w:left="0"/>
        <w:jc w:val="both"/>
      </w:pPr>
      <w:r>
        <w:rPr>
          <w:rFonts w:ascii="Times New Roman"/>
          <w:b w:val="false"/>
          <w:i w:val="false"/>
          <w:color w:val="000000"/>
          <w:sz w:val="28"/>
        </w:rPr>
        <w:t xml:space="preserve">
      13) планер - воздушное судно тяжелее воздуха, приводимое в движение несиловой установкой, подъемная сила которого создается в основном за счет аэродинамических реакций на поверхностях, остающихся неподвижными в данных условиях полета; </w:t>
      </w:r>
      <w:r>
        <w:br/>
      </w:r>
      <w:r>
        <w:rPr>
          <w:rFonts w:ascii="Times New Roman"/>
          <w:b w:val="false"/>
          <w:i w:val="false"/>
          <w:color w:val="000000"/>
          <w:sz w:val="28"/>
        </w:rPr>
        <w:t xml:space="preserve">
  </w:t>
      </w:r>
    </w:p>
    <w:bookmarkEnd w:id="18"/>
    <w:bookmarkStart w:name="z108" w:id="19"/>
    <w:p>
      <w:pPr>
        <w:spacing w:after="0"/>
        <w:ind w:left="0"/>
        <w:jc w:val="both"/>
      </w:pPr>
      <w:r>
        <w:rPr>
          <w:rFonts w:ascii="Times New Roman"/>
          <w:b w:val="false"/>
          <w:i w:val="false"/>
          <w:color w:val="000000"/>
          <w:sz w:val="28"/>
        </w:rPr>
        <w:t xml:space="preserve">
      14) полетное время - время полета с момента запуска двигателей ВС и их выключения по окончании полета. </w:t>
      </w:r>
      <w:r>
        <w:br/>
      </w:r>
      <w:r>
        <w:rPr>
          <w:rFonts w:ascii="Times New Roman"/>
          <w:b w:val="false"/>
          <w:i w:val="false"/>
          <w:color w:val="000000"/>
          <w:sz w:val="28"/>
        </w:rPr>
        <w:t xml:space="preserve">
      Вышеуказанный термин "полетное время, время полета" является синонимом общепринятых терминов "полное полетное время" или "время от уборки до установки колодок", которое измеряется с момента начала движения воздушного судна из пункта загрузки до его остановки в пункте разгрузки; </w:t>
      </w:r>
      <w:r>
        <w:br/>
      </w:r>
      <w:r>
        <w:rPr>
          <w:rFonts w:ascii="Times New Roman"/>
          <w:b w:val="false"/>
          <w:i w:val="false"/>
          <w:color w:val="000000"/>
          <w:sz w:val="28"/>
        </w:rPr>
        <w:t xml:space="preserve">
  </w:t>
      </w:r>
    </w:p>
    <w:bookmarkEnd w:id="19"/>
    <w:bookmarkStart w:name="z109" w:id="20"/>
    <w:p>
      <w:pPr>
        <w:spacing w:after="0"/>
        <w:ind w:left="0"/>
        <w:jc w:val="both"/>
      </w:pPr>
      <w:r>
        <w:rPr>
          <w:rFonts w:ascii="Times New Roman"/>
          <w:b w:val="false"/>
          <w:i w:val="false"/>
          <w:color w:val="000000"/>
          <w:sz w:val="28"/>
        </w:rPr>
        <w:t xml:space="preserve">
      15)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 </w:t>
      </w:r>
      <w:r>
        <w:br/>
      </w:r>
      <w:r>
        <w:rPr>
          <w:rFonts w:ascii="Times New Roman"/>
          <w:b w:val="false"/>
          <w:i w:val="false"/>
          <w:color w:val="000000"/>
          <w:sz w:val="28"/>
        </w:rPr>
        <w:t xml:space="preserve">
  </w:t>
      </w:r>
    </w:p>
    <w:bookmarkEnd w:id="20"/>
    <w:bookmarkStart w:name="z110" w:id="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свидетельство </w:t>
      </w:r>
      <w:r>
        <w:rPr>
          <w:rFonts w:ascii="Times New Roman"/>
          <w:b w:val="false"/>
          <w:i w:val="false"/>
          <w:color w:val="000000"/>
          <w:sz w:val="28"/>
        </w:rPr>
        <w:t>(сертификат) авиационного персонала (далее - свидетельство (сертификат) - выдаваемое уполномоченным органом на право осуществления профессиональной деятельности, подтверждающее наличие у лица, относящегося к авиационному персоналу, необходимых знаний и навыков, а также соответствие его здоровья установленным требованиям.</w:t>
      </w:r>
    </w:p>
    <w:bookmarkEnd w:id="21"/>
    <w:bookmarkStart w:name="z7" w:id="22"/>
    <w:p>
      <w:pPr>
        <w:spacing w:after="0"/>
        <w:ind w:left="0"/>
        <w:jc w:val="both"/>
      </w:pPr>
      <w:r>
        <w:rPr>
          <w:rFonts w:ascii="Times New Roman"/>
          <w:b w:val="false"/>
          <w:i w:val="false"/>
          <w:color w:val="000000"/>
          <w:sz w:val="28"/>
        </w:rPr>
        <w:t xml:space="preserve">
      3. Основной задачей аттестации является определение уровня профессиональной подготовки авиационного персонала, рационального подбора и распределения авиационного персонала в соответствии с их квалификацией, обеспечение безопасности и регулярности полетов. </w:t>
      </w:r>
    </w:p>
    <w:bookmarkEnd w:id="22"/>
    <w:bookmarkStart w:name="z8" w:id="23"/>
    <w:p>
      <w:pPr>
        <w:spacing w:after="0"/>
        <w:ind w:left="0"/>
        <w:jc w:val="both"/>
      </w:pPr>
      <w:r>
        <w:rPr>
          <w:rFonts w:ascii="Times New Roman"/>
          <w:b w:val="false"/>
          <w:i w:val="false"/>
          <w:color w:val="000000"/>
          <w:sz w:val="28"/>
        </w:rPr>
        <w:t xml:space="preserve">
      4. Аттестация проводится в целях: </w:t>
      </w:r>
      <w:r>
        <w:br/>
      </w:r>
      <w:r>
        <w:rPr>
          <w:rFonts w:ascii="Times New Roman"/>
          <w:b w:val="false"/>
          <w:i w:val="false"/>
          <w:color w:val="000000"/>
          <w:sz w:val="28"/>
        </w:rPr>
        <w:t xml:space="preserve">
      1) подтверждения профессионального уровня авиационного персонала (подтверждение квалификационного класса); </w:t>
      </w:r>
      <w:r>
        <w:br/>
      </w:r>
      <w:r>
        <w:rPr>
          <w:rFonts w:ascii="Times New Roman"/>
          <w:b w:val="false"/>
          <w:i w:val="false"/>
          <w:color w:val="000000"/>
          <w:sz w:val="28"/>
        </w:rPr>
        <w:t xml:space="preserve">
      2) присвоения очередного квалификационного класса. </w:t>
      </w:r>
    </w:p>
    <w:bookmarkEnd w:id="23"/>
    <w:bookmarkStart w:name="z9" w:id="24"/>
    <w:p>
      <w:pPr>
        <w:spacing w:after="0"/>
        <w:ind w:left="0"/>
        <w:jc w:val="both"/>
      </w:pPr>
      <w:r>
        <w:rPr>
          <w:rFonts w:ascii="Times New Roman"/>
          <w:b w:val="false"/>
          <w:i w:val="false"/>
          <w:color w:val="000000"/>
          <w:sz w:val="28"/>
        </w:rPr>
        <w:t xml:space="preserve">
      5. Квалификация авиационного персонала определяется по трем квалификационным классам (далее - классы): третий, второй и первый. </w:t>
      </w:r>
      <w:r>
        <w:br/>
      </w:r>
      <w:r>
        <w:rPr>
          <w:rFonts w:ascii="Times New Roman"/>
          <w:b w:val="false"/>
          <w:i w:val="false"/>
          <w:color w:val="000000"/>
          <w:sz w:val="28"/>
        </w:rPr>
        <w:t xml:space="preserve">
      Высшим классом является первый. </w:t>
      </w:r>
      <w:r>
        <w:br/>
      </w:r>
      <w:r>
        <w:rPr>
          <w:rFonts w:ascii="Times New Roman"/>
          <w:b w:val="false"/>
          <w:i w:val="false"/>
          <w:color w:val="000000"/>
          <w:sz w:val="28"/>
        </w:rPr>
        <w:t xml:space="preserve">
      При присвоении квалификационного класса необходимо соблюдать последовательность: третий, второй и первый. </w:t>
      </w:r>
    </w:p>
    <w:bookmarkEnd w:id="24"/>
    <w:bookmarkStart w:name="z10" w:id="25"/>
    <w:p>
      <w:pPr>
        <w:spacing w:after="0"/>
        <w:ind w:left="0"/>
        <w:jc w:val="both"/>
      </w:pPr>
      <w:r>
        <w:rPr>
          <w:rFonts w:ascii="Times New Roman"/>
          <w:b w:val="false"/>
          <w:i w:val="false"/>
          <w:color w:val="000000"/>
          <w:sz w:val="28"/>
        </w:rPr>
        <w:t xml:space="preserve">
      6. Для проведения аттестации создаются аттестационные комиссии (далее - АК) и Высшая аттестационная комиссия (далее - ВАК) в уполномоченном органе. Персональный состав ВАК и АК утверждается приказом уполномоченного органа. В состав ВАК и АК включаются специалисты уполномоченного органа, научных организаций и организаций гражданской авиации (по согласованию). </w:t>
      </w:r>
      <w:r>
        <w:br/>
      </w:r>
      <w:r>
        <w:rPr>
          <w:rFonts w:ascii="Times New Roman"/>
          <w:b w:val="false"/>
          <w:i w:val="false"/>
          <w:color w:val="000000"/>
          <w:sz w:val="28"/>
        </w:rPr>
        <w:t xml:space="preserve">
      ВАК и АК определяют сроки проведения аттестации, проводят анализ работы аттестуемого, выносят решения по итогам аттестации. </w:t>
      </w:r>
    </w:p>
    <w:bookmarkEnd w:id="25"/>
    <w:bookmarkStart w:name="z11" w:id="26"/>
    <w:p>
      <w:pPr>
        <w:spacing w:after="0"/>
        <w:ind w:left="0"/>
        <w:jc w:val="both"/>
      </w:pPr>
      <w:r>
        <w:rPr>
          <w:rFonts w:ascii="Times New Roman"/>
          <w:b w:val="false"/>
          <w:i w:val="false"/>
          <w:color w:val="000000"/>
          <w:sz w:val="28"/>
        </w:rPr>
        <w:t xml:space="preserve">
      7. Аттестации подлежат лица, занимающие должности, предусмотренные Перечнем должностей (профессий) авиационного персонала гражданской и экспериментальной авиации Республики Казахстан подлежащих аттестации, утвержденным приказом уполномоченного органа. </w:t>
      </w:r>
    </w:p>
    <w:bookmarkEnd w:id="26"/>
    <w:bookmarkStart w:name="z12" w:id="27"/>
    <w:p>
      <w:pPr>
        <w:spacing w:after="0"/>
        <w:ind w:left="0"/>
        <w:jc w:val="both"/>
      </w:pPr>
      <w:r>
        <w:rPr>
          <w:rFonts w:ascii="Times New Roman"/>
          <w:b w:val="false"/>
          <w:i w:val="false"/>
          <w:color w:val="000000"/>
          <w:sz w:val="28"/>
        </w:rPr>
        <w:t xml:space="preserve">
      8. АК уполномоченного органа: </w:t>
      </w:r>
      <w:r>
        <w:br/>
      </w:r>
      <w:r>
        <w:rPr>
          <w:rFonts w:ascii="Times New Roman"/>
          <w:b w:val="false"/>
          <w:i w:val="false"/>
          <w:color w:val="000000"/>
          <w:sz w:val="28"/>
        </w:rPr>
        <w:t xml:space="preserve">
      1) проводит аттестацию авиационного персонала в целях подтверждения 1 класса и продления срока действия свидетельства (сертификата), а также в случаях, предусмотренных пунктом 30 настоящих Правил; </w:t>
      </w:r>
      <w:r>
        <w:br/>
      </w:r>
      <w:r>
        <w:rPr>
          <w:rFonts w:ascii="Times New Roman"/>
          <w:b w:val="false"/>
          <w:i w:val="false"/>
          <w:color w:val="000000"/>
          <w:sz w:val="28"/>
        </w:rPr>
        <w:t xml:space="preserve">
      2) проводит аттестацию авиационного персонала в целях присвоения 1-го класса (кроме бортпроводников и бортмехаников); </w:t>
      </w:r>
      <w:r>
        <w:br/>
      </w:r>
      <w:r>
        <w:rPr>
          <w:rFonts w:ascii="Times New Roman"/>
          <w:b w:val="false"/>
          <w:i w:val="false"/>
          <w:color w:val="000000"/>
          <w:sz w:val="28"/>
        </w:rPr>
        <w:t xml:space="preserve">
      3) досрочно присваивает 1 класс авиационному персоналу за высокое мастерство, проявленное в особых случаях полета; </w:t>
      </w:r>
      <w:r>
        <w:br/>
      </w:r>
      <w:r>
        <w:rPr>
          <w:rFonts w:ascii="Times New Roman"/>
          <w:b w:val="false"/>
          <w:i w:val="false"/>
          <w:color w:val="000000"/>
          <w:sz w:val="28"/>
        </w:rPr>
        <w:t xml:space="preserve">
      4) понижает в классе лиц авиационного персонала в случае совершения ими действий, непосредственно угрожающих безопасности полетов или утраты профессиональных качеств. </w:t>
      </w:r>
    </w:p>
    <w:bookmarkEnd w:id="27"/>
    <w:bookmarkStart w:name="z13" w:id="28"/>
    <w:p>
      <w:pPr>
        <w:spacing w:after="0"/>
        <w:ind w:left="0"/>
        <w:jc w:val="both"/>
      </w:pPr>
      <w:r>
        <w:rPr>
          <w:rFonts w:ascii="Times New Roman"/>
          <w:b w:val="false"/>
          <w:i w:val="false"/>
          <w:color w:val="000000"/>
          <w:sz w:val="28"/>
        </w:rPr>
        <w:t xml:space="preserve">
      9. Аттестационные комиссии уполномоченного органа: </w:t>
      </w:r>
      <w:r>
        <w:br/>
      </w:r>
      <w:r>
        <w:rPr>
          <w:rFonts w:ascii="Times New Roman"/>
          <w:b w:val="false"/>
          <w:i w:val="false"/>
          <w:color w:val="000000"/>
          <w:sz w:val="28"/>
        </w:rPr>
        <w:t xml:space="preserve">
      1) проводят аттестацию авиационного персонала в целях подтверждения 3, 2 классов и аттестацию бортпроводников и бортмехаников в целях подтверждения 1 класса, а также, соответственно, продление срока действия свидетельств (сертификатов); </w:t>
      </w:r>
      <w:r>
        <w:br/>
      </w:r>
      <w:r>
        <w:rPr>
          <w:rFonts w:ascii="Times New Roman"/>
          <w:b w:val="false"/>
          <w:i w:val="false"/>
          <w:color w:val="000000"/>
          <w:sz w:val="28"/>
        </w:rPr>
        <w:t xml:space="preserve">
      2) проводят аттестацию авиационного персонала в целях присвоения 2-го класса; </w:t>
      </w:r>
      <w:r>
        <w:br/>
      </w:r>
      <w:r>
        <w:rPr>
          <w:rFonts w:ascii="Times New Roman"/>
          <w:b w:val="false"/>
          <w:i w:val="false"/>
          <w:color w:val="000000"/>
          <w:sz w:val="28"/>
        </w:rPr>
        <w:t xml:space="preserve">
      3) проводят аттестацию в целях подтверждения профессионального уровня, авиационного персонала сверхлегкой авиации и выдают свидетельства (сертификатов) по представлению соответствующих ассоциаций и федераций в сфере сверхлегкой авиации. </w:t>
      </w:r>
    </w:p>
    <w:bookmarkEnd w:id="28"/>
    <w:bookmarkStart w:name="z14" w:id="29"/>
    <w:p>
      <w:pPr>
        <w:spacing w:after="0"/>
        <w:ind w:left="0"/>
        <w:jc w:val="both"/>
      </w:pPr>
      <w:r>
        <w:rPr>
          <w:rFonts w:ascii="Times New Roman"/>
          <w:b w:val="false"/>
          <w:i w:val="false"/>
          <w:color w:val="000000"/>
          <w:sz w:val="28"/>
        </w:rPr>
        <w:t xml:space="preserve">
      10. Авиационный персонал при приеме на работу в гражданскую и экспериментальную авиацию из государственной авиации, имеющий квалификационный класс специалиста государственной авиации, проходит аттестацию в ВАК. При положительной аттестации присваивается квалификационный класс авиационного персонала гражданской авиации на класс ниже с учетом опыта работы на освоенных типах воздушных судов с правом представления к повышению в классе через один год. </w:t>
      </w:r>
    </w:p>
    <w:bookmarkEnd w:id="29"/>
    <w:bookmarkStart w:name="z15" w:id="30"/>
    <w:p>
      <w:pPr>
        <w:spacing w:after="0"/>
        <w:ind w:left="0"/>
        <w:jc w:val="left"/>
      </w:pPr>
      <w:r>
        <w:rPr>
          <w:rFonts w:ascii="Times New Roman"/>
          <w:b/>
          <w:i w:val="false"/>
          <w:color w:val="000000"/>
        </w:rPr>
        <w:t xml:space="preserve"> 
2. Порядок и периодичность проведения аттестации </w:t>
      </w:r>
    </w:p>
    <w:bookmarkEnd w:id="30"/>
    <w:bookmarkStart w:name="z16" w:id="31"/>
    <w:p>
      <w:pPr>
        <w:spacing w:after="0"/>
        <w:ind w:left="0"/>
        <w:jc w:val="both"/>
      </w:pPr>
      <w:r>
        <w:rPr>
          <w:rFonts w:ascii="Times New Roman"/>
          <w:b w:val="false"/>
          <w:i w:val="false"/>
          <w:color w:val="000000"/>
          <w:sz w:val="28"/>
        </w:rPr>
        <w:t xml:space="preserve">
      11. Аттестация авиационного персонала в целях подтверждения профессионального уровня (подтверждение квалификационного класса) проводится ежегодно либо при наступлении авиационного происшествия. </w:t>
      </w:r>
    </w:p>
    <w:bookmarkEnd w:id="31"/>
    <w:bookmarkStart w:name="z17" w:id="32"/>
    <w:p>
      <w:pPr>
        <w:spacing w:after="0"/>
        <w:ind w:left="0"/>
        <w:jc w:val="both"/>
      </w:pPr>
      <w:r>
        <w:rPr>
          <w:rFonts w:ascii="Times New Roman"/>
          <w:b w:val="false"/>
          <w:i w:val="false"/>
          <w:color w:val="000000"/>
          <w:sz w:val="28"/>
        </w:rPr>
        <w:t xml:space="preserve">
      12. Лица авиационного персонала, желающие пройти аттестацию в целях присвоения очередного класса, подают заявление в ВАК и АК. ВАК и АК рассматривает заявление в срок не более 10 календарных дней и выносит решение о возможности допуска лица, относящегося к авиационному персоналу к аттестации. </w:t>
      </w:r>
    </w:p>
    <w:bookmarkEnd w:id="32"/>
    <w:bookmarkStart w:name="z18" w:id="33"/>
    <w:p>
      <w:pPr>
        <w:spacing w:after="0"/>
        <w:ind w:left="0"/>
        <w:jc w:val="both"/>
      </w:pPr>
      <w:r>
        <w:rPr>
          <w:rFonts w:ascii="Times New Roman"/>
          <w:b w:val="false"/>
          <w:i w:val="false"/>
          <w:color w:val="000000"/>
          <w:sz w:val="28"/>
        </w:rPr>
        <w:t xml:space="preserve">
      13. Ежегодно, не позднее 1 декабря, организации гражданской авиации представляют в ВАК и АК заявки для аттестации в целях повышения в классе авиационного персонала на следующий год. Заявки составляются по типам воздушных судов, специальностям и с указанием срока проведения аттестации по кварталам. На основании полученных заявок ВАК и АК составляют планы-графики аттестации для повышения в классе, которые подлежат ознакомлению организациями гражданской авиации. </w:t>
      </w:r>
    </w:p>
    <w:bookmarkEnd w:id="33"/>
    <w:bookmarkStart w:name="z19" w:id="34"/>
    <w:p>
      <w:pPr>
        <w:spacing w:after="0"/>
        <w:ind w:left="0"/>
        <w:jc w:val="both"/>
      </w:pPr>
      <w:r>
        <w:rPr>
          <w:rFonts w:ascii="Times New Roman"/>
          <w:b w:val="false"/>
          <w:i w:val="false"/>
          <w:color w:val="000000"/>
          <w:sz w:val="28"/>
        </w:rPr>
        <w:t xml:space="preserve">
      14. Для аттестации авиационного персонала в целях присвоения очередного класса организации гражданской авиации направляют в ВАК и АК следующие документы: </w:t>
      </w:r>
      <w:r>
        <w:br/>
      </w:r>
      <w:r>
        <w:rPr>
          <w:rFonts w:ascii="Times New Roman"/>
          <w:b w:val="false"/>
          <w:i w:val="false"/>
          <w:color w:val="000000"/>
          <w:sz w:val="28"/>
        </w:rPr>
        <w:t xml:space="preserve">
      1) представление в 2-х экземплярах; </w:t>
      </w:r>
      <w:r>
        <w:br/>
      </w:r>
      <w:r>
        <w:rPr>
          <w:rFonts w:ascii="Times New Roman"/>
          <w:b w:val="false"/>
          <w:i w:val="false"/>
          <w:color w:val="000000"/>
          <w:sz w:val="28"/>
        </w:rPr>
        <w:t xml:space="preserve">
      2) ходатайство на присвоение квалификационного класса; </w:t>
      </w:r>
      <w:r>
        <w:br/>
      </w:r>
      <w:r>
        <w:rPr>
          <w:rFonts w:ascii="Times New Roman"/>
          <w:b w:val="false"/>
          <w:i w:val="false"/>
          <w:color w:val="000000"/>
          <w:sz w:val="28"/>
        </w:rPr>
        <w:t xml:space="preserve">
      3) выписки из летной книжки о налете часов, о присвоенном минимуме КВС (для остальных лиц летного состава допуски к самостоятельной работе), копию медицинской справки, заверенные печатью организации гражданской авиации и подписью ее уполномоченного должностного лица; </w:t>
      </w:r>
      <w:r>
        <w:br/>
      </w:r>
      <w:r>
        <w:rPr>
          <w:rFonts w:ascii="Times New Roman"/>
          <w:b w:val="false"/>
          <w:i w:val="false"/>
          <w:color w:val="000000"/>
          <w:sz w:val="28"/>
        </w:rPr>
        <w:t xml:space="preserve">
      4) акты летных проверок (техники пилотирования, самолетовождения и практической работы в полете); </w:t>
      </w:r>
      <w:r>
        <w:br/>
      </w:r>
      <w:r>
        <w:rPr>
          <w:rFonts w:ascii="Times New Roman"/>
          <w:b w:val="false"/>
          <w:i w:val="false"/>
          <w:color w:val="000000"/>
          <w:sz w:val="28"/>
        </w:rPr>
        <w:t xml:space="preserve">
      5) акты проверок практических навыков для диспетчерского состава. </w:t>
      </w:r>
    </w:p>
    <w:bookmarkEnd w:id="34"/>
    <w:bookmarkStart w:name="z20" w:id="35"/>
    <w:p>
      <w:pPr>
        <w:spacing w:after="0"/>
        <w:ind w:left="0"/>
        <w:jc w:val="both"/>
      </w:pPr>
      <w:r>
        <w:rPr>
          <w:rFonts w:ascii="Times New Roman"/>
          <w:b w:val="false"/>
          <w:i w:val="false"/>
          <w:color w:val="000000"/>
          <w:sz w:val="28"/>
        </w:rPr>
        <w:t xml:space="preserve">
      15. Лица, прибывшие в ВАК (АК) для прохождения аттестации, должны иметь при себе: </w:t>
      </w:r>
      <w:r>
        <w:br/>
      </w:r>
      <w:r>
        <w:rPr>
          <w:rFonts w:ascii="Times New Roman"/>
          <w:b w:val="false"/>
          <w:i w:val="false"/>
          <w:color w:val="000000"/>
          <w:sz w:val="28"/>
        </w:rPr>
        <w:t xml:space="preserve">
      1) действующее свидетельство (сертификат) авиационного персонала; </w:t>
      </w:r>
      <w:r>
        <w:br/>
      </w:r>
      <w:r>
        <w:rPr>
          <w:rFonts w:ascii="Times New Roman"/>
          <w:b w:val="false"/>
          <w:i w:val="false"/>
          <w:color w:val="000000"/>
          <w:sz w:val="28"/>
        </w:rPr>
        <w:t xml:space="preserve">
      2) летную книжку (для лиц летного состава); </w:t>
      </w:r>
      <w:r>
        <w:br/>
      </w:r>
      <w:r>
        <w:rPr>
          <w:rFonts w:ascii="Times New Roman"/>
          <w:b w:val="false"/>
          <w:i w:val="false"/>
          <w:color w:val="000000"/>
          <w:sz w:val="28"/>
        </w:rPr>
        <w:t xml:space="preserve">
      3) диплом об окончании учебного заведения по специальности; </w:t>
      </w:r>
      <w:r>
        <w:br/>
      </w:r>
      <w:r>
        <w:rPr>
          <w:rFonts w:ascii="Times New Roman"/>
          <w:b w:val="false"/>
          <w:i w:val="false"/>
          <w:color w:val="000000"/>
          <w:sz w:val="28"/>
        </w:rPr>
        <w:t xml:space="preserve">
      4) медицинскую справку; </w:t>
      </w:r>
      <w:r>
        <w:br/>
      </w:r>
      <w:r>
        <w:rPr>
          <w:rFonts w:ascii="Times New Roman"/>
          <w:b w:val="false"/>
          <w:i w:val="false"/>
          <w:color w:val="000000"/>
          <w:sz w:val="28"/>
        </w:rPr>
        <w:t xml:space="preserve">
      5) три фотографии размером 3,5 х 4,5 см в форменной одежде без головного убора (при первоначальной выдаче или замене свидетельства). </w:t>
      </w:r>
    </w:p>
    <w:bookmarkEnd w:id="35"/>
    <w:bookmarkStart w:name="z21" w:id="36"/>
    <w:p>
      <w:pPr>
        <w:spacing w:after="0"/>
        <w:ind w:left="0"/>
        <w:jc w:val="both"/>
      </w:pPr>
      <w:r>
        <w:rPr>
          <w:rFonts w:ascii="Times New Roman"/>
          <w:b w:val="false"/>
          <w:i w:val="false"/>
          <w:color w:val="000000"/>
          <w:sz w:val="28"/>
        </w:rPr>
        <w:t xml:space="preserve">
      16. Документы, представленные в ВАК (АК) на аттестацию в целях присвоения очередного класса, действительны в течение трех месяцев после принятия решения комиссии о допуске кандидата к аттестации. </w:t>
      </w:r>
    </w:p>
    <w:bookmarkEnd w:id="36"/>
    <w:bookmarkStart w:name="z22" w:id="37"/>
    <w:p>
      <w:pPr>
        <w:spacing w:after="0"/>
        <w:ind w:left="0"/>
        <w:jc w:val="both"/>
      </w:pPr>
      <w:r>
        <w:rPr>
          <w:rFonts w:ascii="Times New Roman"/>
          <w:b w:val="false"/>
          <w:i w:val="false"/>
          <w:color w:val="000000"/>
          <w:sz w:val="28"/>
        </w:rPr>
        <w:t xml:space="preserve">
      17. После представления документов на присвоение очередного класса кандидат проходит проверку профессиональной подготовки. Она включает проверку профессиональных теоретических знаний и практических навыков. </w:t>
      </w:r>
    </w:p>
    <w:bookmarkEnd w:id="37"/>
    <w:bookmarkStart w:name="z23" w:id="38"/>
    <w:p>
      <w:pPr>
        <w:spacing w:after="0"/>
        <w:ind w:left="0"/>
        <w:jc w:val="both"/>
      </w:pPr>
      <w:r>
        <w:rPr>
          <w:rFonts w:ascii="Times New Roman"/>
          <w:b w:val="false"/>
          <w:i w:val="false"/>
          <w:color w:val="000000"/>
          <w:sz w:val="28"/>
        </w:rPr>
        <w:t xml:space="preserve">
      18. Время сдачи одного экзамена составляет не более 20 минут: в один день ВАК проводит не более двух экзаменов, АК - не более трех. </w:t>
      </w:r>
    </w:p>
    <w:bookmarkEnd w:id="38"/>
    <w:bookmarkStart w:name="z24" w:id="39"/>
    <w:p>
      <w:pPr>
        <w:spacing w:after="0"/>
        <w:ind w:left="0"/>
        <w:jc w:val="both"/>
      </w:pPr>
      <w:r>
        <w:rPr>
          <w:rFonts w:ascii="Times New Roman"/>
          <w:b w:val="false"/>
          <w:i w:val="false"/>
          <w:color w:val="000000"/>
          <w:sz w:val="28"/>
        </w:rPr>
        <w:t xml:space="preserve">
      19. Кандидаты, получившие при проверке знаний в ВАК (АК) по специальным дисциплинам или практической работе оценки ниже требуемых, в классе не повышаются. </w:t>
      </w:r>
    </w:p>
    <w:bookmarkEnd w:id="39"/>
    <w:bookmarkStart w:name="z25" w:id="40"/>
    <w:p>
      <w:pPr>
        <w:spacing w:after="0"/>
        <w:ind w:left="0"/>
        <w:jc w:val="both"/>
      </w:pPr>
      <w:r>
        <w:rPr>
          <w:rFonts w:ascii="Times New Roman"/>
          <w:b w:val="false"/>
          <w:i w:val="false"/>
          <w:color w:val="000000"/>
          <w:sz w:val="28"/>
        </w:rPr>
        <w:t xml:space="preserve">
      20. Кандидаты, показавшие при проверке знаний по специальным дисциплинам или практической работе несоответствие уровня знаний требованиям настоящих Правил, могут быть допущены к повторной проверке для повышения в классе не ранее чем через 3 месяца. </w:t>
      </w:r>
    </w:p>
    <w:bookmarkEnd w:id="40"/>
    <w:bookmarkStart w:name="z26" w:id="41"/>
    <w:p>
      <w:pPr>
        <w:spacing w:after="0"/>
        <w:ind w:left="0"/>
        <w:jc w:val="both"/>
      </w:pPr>
      <w:r>
        <w:rPr>
          <w:rFonts w:ascii="Times New Roman"/>
          <w:b w:val="false"/>
          <w:i w:val="false"/>
          <w:color w:val="000000"/>
          <w:sz w:val="28"/>
        </w:rPr>
        <w:t xml:space="preserve">
      21. Оценки, полученные при повышении в классе, действительны для ввода в строй авиационного персонала с целью допуска к самостоятельной работе и продления срока действия свидетельства на один год. </w:t>
      </w:r>
    </w:p>
    <w:bookmarkEnd w:id="41"/>
    <w:bookmarkStart w:name="z27" w:id="42"/>
    <w:p>
      <w:pPr>
        <w:spacing w:after="0"/>
        <w:ind w:left="0"/>
        <w:jc w:val="both"/>
      </w:pPr>
      <w:r>
        <w:rPr>
          <w:rFonts w:ascii="Times New Roman"/>
          <w:b w:val="false"/>
          <w:i w:val="false"/>
          <w:color w:val="000000"/>
          <w:sz w:val="28"/>
        </w:rPr>
        <w:t xml:space="preserve">
      22. Проверка практической работы кандидатов проводится по программам, утвержденным уполномоченным органом. </w:t>
      </w:r>
      <w:r>
        <w:br/>
      </w:r>
      <w:r>
        <w:rPr>
          <w:rFonts w:ascii="Times New Roman"/>
          <w:b w:val="false"/>
          <w:i w:val="false"/>
          <w:color w:val="000000"/>
          <w:sz w:val="28"/>
        </w:rPr>
        <w:t xml:space="preserve">
      Проверка практической работы в полете летного состава авиационного персонала, представляемого на повышение в классе, проводится членами ВАК (АК). </w:t>
      </w:r>
    </w:p>
    <w:bookmarkEnd w:id="42"/>
    <w:bookmarkStart w:name="z28" w:id="43"/>
    <w:p>
      <w:pPr>
        <w:spacing w:after="0"/>
        <w:ind w:left="0"/>
        <w:jc w:val="both"/>
      </w:pPr>
      <w:r>
        <w:rPr>
          <w:rFonts w:ascii="Times New Roman"/>
          <w:b w:val="false"/>
          <w:i w:val="false"/>
          <w:color w:val="000000"/>
          <w:sz w:val="28"/>
        </w:rPr>
        <w:t xml:space="preserve">
      23. Проверка практической работы в полете летного состава авиационного персонала, представляемого на повышение во второй класс, может проводиться командно-летным составом летных подразделений организаций гражданской авиации по указанию председателя АК. </w:t>
      </w:r>
    </w:p>
    <w:bookmarkEnd w:id="43"/>
    <w:bookmarkStart w:name="z29" w:id="44"/>
    <w:p>
      <w:pPr>
        <w:spacing w:after="0"/>
        <w:ind w:left="0"/>
        <w:jc w:val="both"/>
      </w:pPr>
      <w:r>
        <w:rPr>
          <w:rFonts w:ascii="Times New Roman"/>
          <w:b w:val="false"/>
          <w:i w:val="false"/>
          <w:color w:val="000000"/>
          <w:sz w:val="28"/>
        </w:rPr>
        <w:t xml:space="preserve">
      24. Результаты проверки практической работы в полете при повышении в классе действительны в течение 3 месяцев. </w:t>
      </w:r>
    </w:p>
    <w:bookmarkEnd w:id="44"/>
    <w:bookmarkStart w:name="z30" w:id="45"/>
    <w:p>
      <w:pPr>
        <w:spacing w:after="0"/>
        <w:ind w:left="0"/>
        <w:jc w:val="both"/>
      </w:pPr>
      <w:r>
        <w:rPr>
          <w:rFonts w:ascii="Times New Roman"/>
          <w:b w:val="false"/>
          <w:i w:val="false"/>
          <w:color w:val="000000"/>
          <w:sz w:val="28"/>
        </w:rPr>
        <w:t xml:space="preserve">
      25. Оценка практической работы кандидатов производится по пятибалльной системе, после чего в акте практической проверки указывается "присвоенному классу соответствует (не соответствует)", "достоин (не достоин) повышения в классе". </w:t>
      </w:r>
    </w:p>
    <w:bookmarkEnd w:id="45"/>
    <w:bookmarkStart w:name="z31" w:id="46"/>
    <w:p>
      <w:pPr>
        <w:spacing w:after="0"/>
        <w:ind w:left="0"/>
        <w:jc w:val="both"/>
      </w:pPr>
      <w:r>
        <w:rPr>
          <w:rFonts w:ascii="Times New Roman"/>
          <w:b w:val="false"/>
          <w:i w:val="false"/>
          <w:color w:val="000000"/>
          <w:sz w:val="28"/>
        </w:rPr>
        <w:t xml:space="preserve">
      26. Проверка техники пилотирования, самолетовождения и практической работы в воздухе у кандидатов на повышение в классе проводится специалистами, имеющими класс выше класса кандидата. </w:t>
      </w:r>
    </w:p>
    <w:bookmarkEnd w:id="46"/>
    <w:bookmarkStart w:name="z32" w:id="47"/>
    <w:p>
      <w:pPr>
        <w:spacing w:after="0"/>
        <w:ind w:left="0"/>
        <w:jc w:val="both"/>
      </w:pPr>
      <w:r>
        <w:rPr>
          <w:rFonts w:ascii="Times New Roman"/>
          <w:b w:val="false"/>
          <w:i w:val="false"/>
          <w:color w:val="000000"/>
          <w:sz w:val="28"/>
        </w:rPr>
        <w:t xml:space="preserve">
      27. После проверки теоретических знаний, практической работы в полете на присвоение класса и собеседования с кандидатами члены ВАК (АК) принимают соответствующее решение. </w:t>
      </w:r>
    </w:p>
    <w:bookmarkEnd w:id="47"/>
    <w:bookmarkStart w:name="z33" w:id="48"/>
    <w:p>
      <w:pPr>
        <w:spacing w:after="0"/>
        <w:ind w:left="0"/>
        <w:jc w:val="both"/>
      </w:pPr>
      <w:r>
        <w:rPr>
          <w:rFonts w:ascii="Times New Roman"/>
          <w:b w:val="false"/>
          <w:i w:val="false"/>
          <w:color w:val="000000"/>
          <w:sz w:val="28"/>
        </w:rPr>
        <w:t xml:space="preserve">
      28. Авиационный персонал, допустивший нарушения требований документов, регламентирующих летную работу, обязан подтвердить присвоенный класс на ВАК в течение месяца со дня издания приказа уполномоченным органом. </w:t>
      </w:r>
      <w:r>
        <w:br/>
      </w:r>
      <w:r>
        <w:rPr>
          <w:rFonts w:ascii="Times New Roman"/>
          <w:b w:val="false"/>
          <w:i w:val="false"/>
          <w:color w:val="000000"/>
          <w:sz w:val="28"/>
        </w:rPr>
        <w:t xml:space="preserve">
      Уполномоченный орган приостанавливает действие свидетельства (сертификата) лиц, не прошедших аттестацию на подтверждение класса. </w:t>
      </w:r>
      <w:r>
        <w:br/>
      </w:r>
      <w:r>
        <w:rPr>
          <w:rFonts w:ascii="Times New Roman"/>
          <w:b w:val="false"/>
          <w:i w:val="false"/>
          <w:color w:val="000000"/>
          <w:sz w:val="28"/>
        </w:rPr>
        <w:t xml:space="preserve">
      Лица авиационного персонала, пониженные в классе, допускаются к аттестации на присвоение следующего класса не ранее, чем через год работы по специальности. </w:t>
      </w:r>
      <w:r>
        <w:br/>
      </w:r>
      <w:r>
        <w:rPr>
          <w:rFonts w:ascii="Times New Roman"/>
          <w:b w:val="false"/>
          <w:i w:val="false"/>
          <w:color w:val="000000"/>
          <w:sz w:val="28"/>
        </w:rPr>
        <w:t xml:space="preserve">
      Лица авиационного персонала, имеющие дисциплинарные взыскания, к аттестации на присвоение очередного класса допускаются после его снятия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 </w:t>
      </w:r>
      <w:r>
        <w:br/>
      </w:r>
      <w:r>
        <w:rPr>
          <w:rFonts w:ascii="Times New Roman"/>
          <w:b w:val="false"/>
          <w:i w:val="false"/>
          <w:color w:val="000000"/>
          <w:sz w:val="28"/>
        </w:rPr>
        <w:t xml:space="preserve">
      В случае нарушения авиационным персоналом сверхлегкой авиации правил полетов и порядка использования воздушного пространства, действие свидетельства (сертификата) может быть приостановлено уполномоченным органом до очередной аттестации. </w:t>
      </w:r>
    </w:p>
    <w:bookmarkEnd w:id="48"/>
    <w:bookmarkStart w:name="z34" w:id="49"/>
    <w:p>
      <w:pPr>
        <w:spacing w:after="0"/>
        <w:ind w:left="0"/>
        <w:jc w:val="both"/>
      </w:pPr>
      <w:r>
        <w:rPr>
          <w:rFonts w:ascii="Times New Roman"/>
          <w:b w:val="false"/>
          <w:i w:val="false"/>
          <w:color w:val="000000"/>
          <w:sz w:val="28"/>
        </w:rPr>
        <w:t xml:space="preserve">
      29. Лица авиационного персонала, виновные в наступлении авиационного происшествия, могут быть допущены к аттестации на присвоение очередного класса по истечении трех лет после авиационного происшествия и налета не менее 500 часов на данном типе воздушного судна. </w:t>
      </w:r>
    </w:p>
    <w:bookmarkEnd w:id="49"/>
    <w:bookmarkStart w:name="z35" w:id="50"/>
    <w:p>
      <w:pPr>
        <w:spacing w:after="0"/>
        <w:ind w:left="0"/>
        <w:jc w:val="both"/>
      </w:pPr>
      <w:r>
        <w:rPr>
          <w:rFonts w:ascii="Times New Roman"/>
          <w:b w:val="false"/>
          <w:i w:val="false"/>
          <w:color w:val="000000"/>
          <w:sz w:val="28"/>
        </w:rPr>
        <w:t xml:space="preserve">
      30. Авиационный персонал должен соответствовать медицинским требованиям, предъявляемым к годности по состоянию здоровья. </w:t>
      </w:r>
    </w:p>
    <w:bookmarkEnd w:id="50"/>
    <w:bookmarkStart w:name="z36" w:id="51"/>
    <w:p>
      <w:pPr>
        <w:spacing w:after="0"/>
        <w:ind w:left="0"/>
        <w:jc w:val="both"/>
      </w:pPr>
      <w:r>
        <w:rPr>
          <w:rFonts w:ascii="Times New Roman"/>
          <w:b w:val="false"/>
          <w:i w:val="false"/>
          <w:color w:val="000000"/>
          <w:sz w:val="28"/>
        </w:rPr>
        <w:t xml:space="preserve">
      31. По итогам аттестации авиационного персонала ВАК (АК) выносит одно из следующих решений: </w:t>
      </w:r>
      <w:r>
        <w:br/>
      </w:r>
      <w:r>
        <w:rPr>
          <w:rFonts w:ascii="Times New Roman"/>
          <w:b w:val="false"/>
          <w:i w:val="false"/>
          <w:color w:val="000000"/>
          <w:sz w:val="28"/>
        </w:rPr>
        <w:t xml:space="preserve">
      1) о подтверждении присвоенного класса и продлении срока действия свидетельства (сертификата); </w:t>
      </w:r>
      <w:r>
        <w:br/>
      </w:r>
      <w:r>
        <w:rPr>
          <w:rFonts w:ascii="Times New Roman"/>
          <w:b w:val="false"/>
          <w:i w:val="false"/>
          <w:color w:val="000000"/>
          <w:sz w:val="28"/>
        </w:rPr>
        <w:t xml:space="preserve">
      2) о присвоении очередного класса и внесении соответствующих изменений в свидетельство (сертификат); </w:t>
      </w:r>
      <w:r>
        <w:br/>
      </w:r>
      <w:r>
        <w:rPr>
          <w:rFonts w:ascii="Times New Roman"/>
          <w:b w:val="false"/>
          <w:i w:val="false"/>
          <w:color w:val="000000"/>
          <w:sz w:val="28"/>
        </w:rPr>
        <w:t xml:space="preserve">
      3) о понижении в классе и внесении соответствующих изменений в свидетельство (сертификат); </w:t>
      </w:r>
      <w:r>
        <w:br/>
      </w:r>
      <w:r>
        <w:rPr>
          <w:rFonts w:ascii="Times New Roman"/>
          <w:b w:val="false"/>
          <w:i w:val="false"/>
          <w:color w:val="000000"/>
          <w:sz w:val="28"/>
        </w:rPr>
        <w:t xml:space="preserve">
      4) о неподтверждении класса и приостановлении действия свидетельства (сертификата). </w:t>
      </w:r>
    </w:p>
    <w:bookmarkEnd w:id="51"/>
    <w:bookmarkStart w:name="z37" w:id="52"/>
    <w:p>
      <w:pPr>
        <w:spacing w:after="0"/>
        <w:ind w:left="0"/>
        <w:jc w:val="both"/>
      </w:pPr>
      <w:r>
        <w:rPr>
          <w:rFonts w:ascii="Times New Roman"/>
          <w:b w:val="false"/>
          <w:i w:val="false"/>
          <w:color w:val="000000"/>
          <w:sz w:val="28"/>
        </w:rPr>
        <w:t xml:space="preserve">
      32. Решение оформляется протоколом ВАК (АК). Заседание ВАК (АК) считается правомочным, если на нем присутствует не менее двух третей от общего количества членов ВАК (АК). Решения принимаются простым большинством голосов от числа присутствующих на заседании членов ВАК (АК); при равенстве отданных голосов членов ВАК (АК) принятым считается решение, за которое проголосовал председатель ВАК (АК). </w:t>
      </w:r>
    </w:p>
    <w:bookmarkEnd w:id="52"/>
    <w:bookmarkStart w:name="z38" w:id="53"/>
    <w:p>
      <w:pPr>
        <w:spacing w:after="0"/>
        <w:ind w:left="0"/>
        <w:jc w:val="left"/>
      </w:pPr>
      <w:r>
        <w:rPr>
          <w:rFonts w:ascii="Times New Roman"/>
          <w:b/>
          <w:i w:val="false"/>
          <w:color w:val="000000"/>
        </w:rPr>
        <w:t xml:space="preserve"> 
3. Требования, предъявляемые к авиационному </w:t>
      </w:r>
      <w:r>
        <w:br/>
      </w:r>
      <w:r>
        <w:rPr>
          <w:rFonts w:ascii="Times New Roman"/>
          <w:b/>
          <w:i w:val="false"/>
          <w:color w:val="000000"/>
        </w:rPr>
        <w:t xml:space="preserve">
персоналу сверхлегкой авиации </w:t>
      </w:r>
    </w:p>
    <w:bookmarkEnd w:id="53"/>
    <w:bookmarkStart w:name="z39" w:id="54"/>
    <w:p>
      <w:pPr>
        <w:spacing w:after="0"/>
        <w:ind w:left="0"/>
        <w:jc w:val="both"/>
      </w:pPr>
      <w:r>
        <w:rPr>
          <w:rFonts w:ascii="Times New Roman"/>
          <w:b w:val="false"/>
          <w:i w:val="false"/>
          <w:color w:val="000000"/>
          <w:sz w:val="28"/>
        </w:rPr>
        <w:t xml:space="preserve">
      33. Пилоты-любители для прохождения аттестации должны отвечать следующим требованиям: </w:t>
      </w:r>
      <w:r>
        <w:br/>
      </w:r>
      <w:r>
        <w:rPr>
          <w:rFonts w:ascii="Times New Roman"/>
          <w:b w:val="false"/>
          <w:i w:val="false"/>
          <w:color w:val="000000"/>
          <w:sz w:val="28"/>
        </w:rPr>
        <w:t xml:space="preserve">
      1) возраст не менее 17 лет; </w:t>
      </w:r>
      <w:r>
        <w:br/>
      </w:r>
      <w:r>
        <w:rPr>
          <w:rFonts w:ascii="Times New Roman"/>
          <w:b w:val="false"/>
          <w:i w:val="false"/>
          <w:color w:val="000000"/>
          <w:sz w:val="28"/>
        </w:rPr>
        <w:t xml:space="preserve">
      2) иметь теоретическую подготовку, полученную в учебных организациях любой формы собственности, обеспечивающей процесс обучения, а также в рамках учебно-тренировочных сборов и соревнований по воздушному спорту на воздушных судах сверхлегкой авиации; </w:t>
      </w:r>
      <w:r>
        <w:br/>
      </w:r>
      <w:r>
        <w:rPr>
          <w:rFonts w:ascii="Times New Roman"/>
          <w:b w:val="false"/>
          <w:i w:val="false"/>
          <w:color w:val="000000"/>
          <w:sz w:val="28"/>
        </w:rPr>
        <w:t xml:space="preserve">
      3) знать специальные дисциплины, указанные в листе оценок (приложение 1); </w:t>
      </w:r>
      <w:r>
        <w:br/>
      </w:r>
      <w:r>
        <w:rPr>
          <w:rFonts w:ascii="Times New Roman"/>
          <w:b w:val="false"/>
          <w:i w:val="false"/>
          <w:color w:val="000000"/>
          <w:sz w:val="28"/>
        </w:rPr>
        <w:t xml:space="preserve">
      4) уметь управлять воздушным судном в соответствии с уровнем профессиональной подготовки, анализировать метеорологическую обстановку и принимать правильные решения по обеспечению безопасности полетов. </w:t>
      </w:r>
    </w:p>
    <w:bookmarkEnd w:id="54"/>
    <w:bookmarkStart w:name="z40" w:id="55"/>
    <w:p>
      <w:pPr>
        <w:spacing w:after="0"/>
        <w:ind w:left="0"/>
        <w:jc w:val="both"/>
      </w:pPr>
      <w:r>
        <w:rPr>
          <w:rFonts w:ascii="Times New Roman"/>
          <w:b w:val="false"/>
          <w:i w:val="false"/>
          <w:color w:val="000000"/>
          <w:sz w:val="28"/>
        </w:rPr>
        <w:t xml:space="preserve">
      34. Пилот коммерческой авиации для прохождения аттестации должен отвечать следующим требованиям: </w:t>
      </w:r>
      <w:r>
        <w:br/>
      </w:r>
      <w:r>
        <w:rPr>
          <w:rFonts w:ascii="Times New Roman"/>
          <w:b w:val="false"/>
          <w:i w:val="false"/>
          <w:color w:val="000000"/>
          <w:sz w:val="28"/>
        </w:rPr>
        <w:t xml:space="preserve">
      1) возраст не менее 18 лет; </w:t>
      </w:r>
      <w:r>
        <w:br/>
      </w:r>
      <w:r>
        <w:rPr>
          <w:rFonts w:ascii="Times New Roman"/>
          <w:b w:val="false"/>
          <w:i w:val="false"/>
          <w:color w:val="000000"/>
          <w:sz w:val="28"/>
        </w:rPr>
        <w:t xml:space="preserve">
      2) иметь теоретическую подготовку, полученную в аккредитованных, в соответствии с законодательством Республики Казахстан, авиационных учебных заведениях, обеспечивающих получение профессионального образования, повышение квалификации летных специалистов; </w:t>
      </w:r>
      <w:r>
        <w:br/>
      </w:r>
      <w:r>
        <w:rPr>
          <w:rFonts w:ascii="Times New Roman"/>
          <w:b w:val="false"/>
          <w:i w:val="false"/>
          <w:color w:val="000000"/>
          <w:sz w:val="28"/>
        </w:rPr>
        <w:t xml:space="preserve">
      3) знать специальные дисциплины, указанные в листе оценок (приложение 1); </w:t>
      </w:r>
      <w:r>
        <w:br/>
      </w:r>
      <w:r>
        <w:rPr>
          <w:rFonts w:ascii="Times New Roman"/>
          <w:b w:val="false"/>
          <w:i w:val="false"/>
          <w:color w:val="000000"/>
          <w:sz w:val="28"/>
        </w:rPr>
        <w:t xml:space="preserve">
      4) иметь практическую деятельность в качестве пилота-любителя не менее 12 месяцев; </w:t>
      </w:r>
      <w:r>
        <w:br/>
      </w:r>
      <w:r>
        <w:rPr>
          <w:rFonts w:ascii="Times New Roman"/>
          <w:b w:val="false"/>
          <w:i w:val="false"/>
          <w:color w:val="000000"/>
          <w:sz w:val="28"/>
        </w:rPr>
        <w:t xml:space="preserve">
      5) иметь дополнительную летную подготовку; </w:t>
      </w:r>
      <w:r>
        <w:br/>
      </w:r>
      <w:r>
        <w:rPr>
          <w:rFonts w:ascii="Times New Roman"/>
          <w:b w:val="false"/>
          <w:i w:val="false"/>
          <w:color w:val="000000"/>
          <w:sz w:val="28"/>
        </w:rPr>
        <w:t xml:space="preserve">
      6) уметь управлять воздушным судном в соответствии с уровнем профессиональной подготовки, анализировать метеорологическую обстановку и принимать правильные решения по обеспечению безопасности полетов. </w:t>
      </w:r>
    </w:p>
    <w:bookmarkEnd w:id="55"/>
    <w:bookmarkStart w:name="z41" w:id="56"/>
    <w:p>
      <w:pPr>
        <w:spacing w:after="0"/>
        <w:ind w:left="0"/>
        <w:jc w:val="left"/>
      </w:pPr>
      <w:r>
        <w:rPr>
          <w:rFonts w:ascii="Times New Roman"/>
          <w:b/>
          <w:i w:val="false"/>
          <w:color w:val="000000"/>
        </w:rPr>
        <w:t xml:space="preserve"> 
4. Требования, предъявляемые к линейным пилотам </w:t>
      </w:r>
    </w:p>
    <w:bookmarkEnd w:id="56"/>
    <w:bookmarkStart w:name="z42" w:id="57"/>
    <w:p>
      <w:pPr>
        <w:spacing w:after="0"/>
        <w:ind w:left="0"/>
        <w:jc w:val="both"/>
      </w:pPr>
      <w:r>
        <w:rPr>
          <w:rFonts w:ascii="Times New Roman"/>
          <w:b w:val="false"/>
          <w:i w:val="false"/>
          <w:color w:val="000000"/>
          <w:sz w:val="28"/>
        </w:rPr>
        <w:t xml:space="preserve">
      35. Линейные пилоты для прохождения аттестации должны отвечать следующим требованиям: </w:t>
      </w:r>
      <w:r>
        <w:br/>
      </w:r>
      <w:r>
        <w:rPr>
          <w:rFonts w:ascii="Times New Roman"/>
          <w:b w:val="false"/>
          <w:i w:val="false"/>
          <w:color w:val="000000"/>
          <w:sz w:val="28"/>
        </w:rPr>
        <w:t xml:space="preserve">
      1) иметь специальное образование в объеме авиационного учебного заведения по специальности "Пилот"; </w:t>
      </w:r>
      <w:r>
        <w:br/>
      </w:r>
      <w:r>
        <w:rPr>
          <w:rFonts w:ascii="Times New Roman"/>
          <w:b w:val="false"/>
          <w:i w:val="false"/>
          <w:color w:val="000000"/>
          <w:sz w:val="28"/>
        </w:rPr>
        <w:t xml:space="preserve">
      2) знать специальные дисциплины, указанные в листе оценок (приложение 2); </w:t>
      </w:r>
      <w:r>
        <w:br/>
      </w:r>
      <w:r>
        <w:rPr>
          <w:rFonts w:ascii="Times New Roman"/>
          <w:b w:val="false"/>
          <w:i w:val="false"/>
          <w:color w:val="000000"/>
          <w:sz w:val="28"/>
        </w:rPr>
        <w:t xml:space="preserve">
      3) уметь управлять воздушным судном в соответствии с уровнем профессиональной подготовки, эксплуатировать бортовые системы, пилотажно-навигационные комплексы, анализировать метеорологическую обстановку и принимать правильные решения по обеспечению безопасности полетов. </w:t>
      </w:r>
    </w:p>
    <w:bookmarkEnd w:id="57"/>
    <w:bookmarkStart w:name="z43" w:id="58"/>
    <w:p>
      <w:pPr>
        <w:spacing w:after="0"/>
        <w:ind w:left="0"/>
        <w:jc w:val="both"/>
      </w:pPr>
      <w:r>
        <w:rPr>
          <w:rFonts w:ascii="Times New Roman"/>
          <w:b w:val="false"/>
          <w:i w:val="false"/>
          <w:color w:val="000000"/>
          <w:sz w:val="28"/>
        </w:rPr>
        <w:t xml:space="preserve">
      36. Третий класс линейного пилота присваивается лицам, окончившим полный курс обучения в летных учебных заведениях по специальности "Пилот" на основании решения Государственной экзаменационной комиссии приказом начальника учебного заведения. </w:t>
      </w:r>
    </w:p>
    <w:bookmarkEnd w:id="58"/>
    <w:bookmarkStart w:name="z44" w:id="59"/>
    <w:p>
      <w:pPr>
        <w:spacing w:after="0"/>
        <w:ind w:left="0"/>
        <w:jc w:val="both"/>
      </w:pPr>
      <w:r>
        <w:rPr>
          <w:rFonts w:ascii="Times New Roman"/>
          <w:b w:val="false"/>
          <w:i w:val="false"/>
          <w:color w:val="000000"/>
          <w:sz w:val="28"/>
        </w:rPr>
        <w:t xml:space="preserve">
      37. Второй класс линейного пилота присваивается: </w:t>
      </w:r>
      <w:r>
        <w:br/>
      </w:r>
      <w:r>
        <w:rPr>
          <w:rFonts w:ascii="Times New Roman"/>
          <w:b w:val="false"/>
          <w:i w:val="false"/>
          <w:color w:val="000000"/>
          <w:sz w:val="28"/>
        </w:rPr>
        <w:t xml:space="preserve">
      1) КВС 2-го и 3-го класса, имеющим общий безаварийный налет не менее 2300 часов, из них ночью 100 часов, самостоятельный налет в качестве КВС не менее 500 часов, допущенным к полетам на самолетах 2-го класса по метеорологическому минимуму 1-й категории ИКАО, а самолетах 3-го класса - по предельному минимуму погоды; </w:t>
      </w:r>
      <w:r>
        <w:br/>
      </w:r>
      <w:r>
        <w:rPr>
          <w:rFonts w:ascii="Times New Roman"/>
          <w:b w:val="false"/>
          <w:i w:val="false"/>
          <w:color w:val="000000"/>
          <w:sz w:val="28"/>
        </w:rPr>
        <w:t xml:space="preserve">
      2) пилотам самолетов 4-го класса, вертолетов, имеющим общий безаварийный налет не менее 2000 часов, из них ночью 50 часов, в том числе самостоятельный налет в качестве КВС не менее 500 часов; </w:t>
      </w:r>
      <w:r>
        <w:br/>
      </w:r>
      <w:r>
        <w:rPr>
          <w:rFonts w:ascii="Times New Roman"/>
          <w:b w:val="false"/>
          <w:i w:val="false"/>
          <w:color w:val="000000"/>
          <w:sz w:val="28"/>
        </w:rPr>
        <w:t xml:space="preserve">
      3) вторым пилотам самолета 1-го и 2-го класса, имеющим общий безаварийный налет не менее 2300 часов, из них ночью 200 часов, в том числе самостоятельный налет в качестве КВС на других типах ВС не менее 500 часов и являющимся кандидатами на ввод в строй командирами ВС; </w:t>
      </w:r>
      <w:r>
        <w:br/>
      </w:r>
      <w:r>
        <w:rPr>
          <w:rFonts w:ascii="Times New Roman"/>
          <w:b w:val="false"/>
          <w:i w:val="false"/>
          <w:color w:val="000000"/>
          <w:sz w:val="28"/>
        </w:rPr>
        <w:t xml:space="preserve">
      4) вторым пилотам, окончившим высшие летные учебные заведения и переученные на ВС 1-го и 2-го класса, имеющим безаварийный налет не менее 2500 часов, из них 300 часов ночью, являющимся кандидатами на ввод в строй командирами ВС; </w:t>
      </w:r>
      <w:r>
        <w:br/>
      </w:r>
      <w:r>
        <w:rPr>
          <w:rFonts w:ascii="Times New Roman"/>
          <w:b w:val="false"/>
          <w:i w:val="false"/>
          <w:color w:val="000000"/>
          <w:sz w:val="28"/>
        </w:rPr>
        <w:t xml:space="preserve">
      5) вторым пилотам вертолетов 1-го класса, окончившим летные учебные заведения на вертолетах 1-го класса, имеющим безаварийный налет не менее 2500 часов на вертолетах 1-го класса и являющимися кандидатами на ввод в строй командирами ВС; </w:t>
      </w:r>
      <w:r>
        <w:br/>
      </w:r>
      <w:r>
        <w:rPr>
          <w:rFonts w:ascii="Times New Roman"/>
          <w:b w:val="false"/>
          <w:i w:val="false"/>
          <w:color w:val="000000"/>
          <w:sz w:val="28"/>
        </w:rPr>
        <w:t xml:space="preserve">
      6) вторым пилотам вертолетов 1-го класса, имеющим безаварийный налет не менее 2000 часов, в том числе самостоятельный налет 500 часов на вертолетах других классов и успешно прошедших ввод в строй КВС на вертолете 1-го класса; </w:t>
      </w:r>
      <w:r>
        <w:br/>
      </w:r>
      <w:r>
        <w:rPr>
          <w:rFonts w:ascii="Times New Roman"/>
          <w:b w:val="false"/>
          <w:i w:val="false"/>
          <w:color w:val="000000"/>
          <w:sz w:val="28"/>
        </w:rPr>
        <w:t xml:space="preserve">
      7) вторым пилотам самолетов 3-го класса, имеющим общий безаварийный налет 2000 часов, из них ночью 50 часов. </w:t>
      </w:r>
      <w:r>
        <w:br/>
      </w:r>
      <w:r>
        <w:rPr>
          <w:rFonts w:ascii="Times New Roman"/>
          <w:b w:val="false"/>
          <w:i w:val="false"/>
          <w:color w:val="000000"/>
          <w:sz w:val="28"/>
        </w:rPr>
        <w:t xml:space="preserve">
      Кандидаты, представленные к присвоению второго класса, должны иметь стаж летной работы в качестве пилота не менее 3-х лет, положительную характеристику и оценки "Пять" по технике пилотирования и самолетовождения, по дисциплинам, указанным в пунктах 3, 4 листа оценок, а по остальным дисциплинам - не ниже оценки "Четыре" (приложение 2). </w:t>
      </w:r>
    </w:p>
    <w:bookmarkEnd w:id="59"/>
    <w:bookmarkStart w:name="z45" w:id="60"/>
    <w:p>
      <w:pPr>
        <w:spacing w:after="0"/>
        <w:ind w:left="0"/>
        <w:jc w:val="both"/>
      </w:pPr>
      <w:r>
        <w:rPr>
          <w:rFonts w:ascii="Times New Roman"/>
          <w:b w:val="false"/>
          <w:i w:val="false"/>
          <w:color w:val="000000"/>
          <w:sz w:val="28"/>
        </w:rPr>
        <w:t xml:space="preserve">
      38. Первый класс линейного пилота присваивается: </w:t>
      </w:r>
      <w:r>
        <w:br/>
      </w:r>
      <w:r>
        <w:rPr>
          <w:rFonts w:ascii="Times New Roman"/>
          <w:b w:val="false"/>
          <w:i w:val="false"/>
          <w:color w:val="000000"/>
          <w:sz w:val="28"/>
        </w:rPr>
        <w:t xml:space="preserve">
      1) командирам самолетов 1-го класса (кроме Ил-86, Ил-96, Ту-204) имеющим общий безаварийный налет не менее 3500 часов, из них ночью 200 часов, самостоятельный  налет не менее 1000 часов, в том числе на самолетах 1-го класса 500 часов и допущенным к полетам по метеорологическому минимуму 1-й категории ИКАО; </w:t>
      </w:r>
      <w:r>
        <w:br/>
      </w:r>
      <w:r>
        <w:rPr>
          <w:rFonts w:ascii="Times New Roman"/>
          <w:b w:val="false"/>
          <w:i w:val="false"/>
          <w:color w:val="000000"/>
          <w:sz w:val="28"/>
        </w:rPr>
        <w:t xml:space="preserve">
      2) командирам самолетов 2-го класса, имеющим общий безаварийный налет не менее 3500 часов, из них ночью 200 часов, самостоятельный налет не менее 1500 часов, в том числе на самолетах 2-го класса 500 часов и допущенных к полетам по метеорологическому минимуму 1-й категории; </w:t>
      </w:r>
      <w:r>
        <w:br/>
      </w:r>
      <w:r>
        <w:rPr>
          <w:rFonts w:ascii="Times New Roman"/>
          <w:b w:val="false"/>
          <w:i w:val="false"/>
          <w:color w:val="000000"/>
          <w:sz w:val="28"/>
        </w:rPr>
        <w:t xml:space="preserve">
      3) командирам самолетов 3-го класса, имеющим общий безаварийный налет не менее 3500 часов, из них ночью 200 часов, самостоятельный налет не менее 1500 часов, в том числе на самолетах 3-го класса 500 часов и допущенных к полетам по предельному метеорологическому минимуму; </w:t>
      </w:r>
      <w:r>
        <w:br/>
      </w:r>
      <w:r>
        <w:rPr>
          <w:rFonts w:ascii="Times New Roman"/>
          <w:b w:val="false"/>
          <w:i w:val="false"/>
          <w:color w:val="000000"/>
          <w:sz w:val="28"/>
        </w:rPr>
        <w:t xml:space="preserve">
      4) вторым пилотам самолетов 1-го класса, имеющим общий безаварийный налет не менее 4000 часов, из них ночью 200 часов, самостоятельный налет не менее 500 часов, и на самолетах 1-го класса в качестве второго пилота не менее 500 часов; </w:t>
      </w:r>
      <w:r>
        <w:br/>
      </w:r>
      <w:r>
        <w:rPr>
          <w:rFonts w:ascii="Times New Roman"/>
          <w:b w:val="false"/>
          <w:i w:val="false"/>
          <w:color w:val="000000"/>
          <w:sz w:val="28"/>
        </w:rPr>
        <w:t xml:space="preserve">
      5) вторым пилотам, окончившим высшие летные учебные заведения и переученным на ВС 1-го класса, имеющим безаварийный налет не менее 4500 часов, из них ночью 200 часов, являющимися кандидатами на ввод в строй командиром ВС; </w:t>
      </w:r>
      <w:r>
        <w:br/>
      </w:r>
      <w:r>
        <w:rPr>
          <w:rFonts w:ascii="Times New Roman"/>
          <w:b w:val="false"/>
          <w:i w:val="false"/>
          <w:color w:val="000000"/>
          <w:sz w:val="28"/>
        </w:rPr>
        <w:t xml:space="preserve">
      6) командирам самолетов 4-го класса, имеющим общий безаварийный налет 3000 часов, из них ночью 50 часов, самостоятельный налет не менее 1000 часов и допущенных к полетам по предельному минимуму погоды для той местности, где базируется авиаподразделение; </w:t>
      </w:r>
      <w:r>
        <w:br/>
      </w:r>
      <w:r>
        <w:rPr>
          <w:rFonts w:ascii="Times New Roman"/>
          <w:b w:val="false"/>
          <w:i w:val="false"/>
          <w:color w:val="000000"/>
          <w:sz w:val="28"/>
        </w:rPr>
        <w:t xml:space="preserve">
      7) командирам вертолетов 1-го и 2-го класса, имеющим общий безаварийный налет не менее 3500 часов, из них ночью 50 часов, самостоятельный налет не менее 1500 часов и допущенным к полетам по предельному минимуму погоды для той местности, где базируется авиаподразделение. </w:t>
      </w:r>
      <w:r>
        <w:br/>
      </w:r>
      <w:r>
        <w:rPr>
          <w:rFonts w:ascii="Times New Roman"/>
          <w:b w:val="false"/>
          <w:i w:val="false"/>
          <w:color w:val="000000"/>
          <w:sz w:val="28"/>
        </w:rPr>
        <w:t xml:space="preserve">
      Кандидаты, представленные к присвоению первого класса, должны иметь стаж летной работы в качестве пилота второго класса не менее 3-х лет, положительную характеристику и оценки "пять" по технике пилотирования и самолетовождения, по дисциплинам, указанным в пунктах 1, 2, 3, 4, 5 листа оценок, а по остальным дисциплинам - не ниже оценки "четыре" (приложение 2). </w:t>
      </w:r>
    </w:p>
    <w:bookmarkEnd w:id="60"/>
    <w:bookmarkStart w:name="z46" w:id="61"/>
    <w:p>
      <w:pPr>
        <w:spacing w:after="0"/>
        <w:ind w:left="0"/>
        <w:jc w:val="left"/>
      </w:pPr>
      <w:r>
        <w:rPr>
          <w:rFonts w:ascii="Times New Roman"/>
          <w:b/>
          <w:i w:val="false"/>
          <w:color w:val="000000"/>
        </w:rPr>
        <w:t xml:space="preserve"> 
5. Требования, предъявляемые к штурманам </w:t>
      </w:r>
    </w:p>
    <w:bookmarkEnd w:id="61"/>
    <w:bookmarkStart w:name="z47" w:id="62"/>
    <w:p>
      <w:pPr>
        <w:spacing w:after="0"/>
        <w:ind w:left="0"/>
        <w:jc w:val="both"/>
      </w:pPr>
      <w:r>
        <w:rPr>
          <w:rFonts w:ascii="Times New Roman"/>
          <w:b w:val="false"/>
          <w:i w:val="false"/>
          <w:color w:val="000000"/>
          <w:sz w:val="28"/>
        </w:rPr>
        <w:t xml:space="preserve">
      39. Штурманы для прохождения аттестации должны отвечать следующим требованиям: </w:t>
      </w:r>
      <w:r>
        <w:br/>
      </w:r>
      <w:r>
        <w:rPr>
          <w:rFonts w:ascii="Times New Roman"/>
          <w:b w:val="false"/>
          <w:i w:val="false"/>
          <w:color w:val="000000"/>
          <w:sz w:val="28"/>
        </w:rPr>
        <w:t xml:space="preserve">
      1) иметь специальное образование в объеме авиационного учебного заведения по специальности "штурман" или пройти подготовку по специальным программам, из числа пилотов; </w:t>
      </w:r>
      <w:r>
        <w:br/>
      </w:r>
      <w:r>
        <w:rPr>
          <w:rFonts w:ascii="Times New Roman"/>
          <w:b w:val="false"/>
          <w:i w:val="false"/>
          <w:color w:val="000000"/>
          <w:sz w:val="28"/>
        </w:rPr>
        <w:t xml:space="preserve">
      2) знать специальные дисциплины, указанные в листе оценок (приложение 3); </w:t>
      </w:r>
      <w:r>
        <w:br/>
      </w:r>
      <w:r>
        <w:rPr>
          <w:rFonts w:ascii="Times New Roman"/>
          <w:b w:val="false"/>
          <w:i w:val="false"/>
          <w:color w:val="000000"/>
          <w:sz w:val="28"/>
        </w:rPr>
        <w:t xml:space="preserve">
      3) владеть современными методами самолетовождения, уметь эксплуатировать на земле и в полете навигационное оборудование, использовать бортовую радионавигационную аппаратуру в целях самолетовождения, вести двухстороннюю радиосвязь, анализировать метеорологическую обстановку, читать полетные карты и пользоваться ими в полете, принимать на слух сигналы приводных радиостанций. </w:t>
      </w:r>
    </w:p>
    <w:bookmarkEnd w:id="62"/>
    <w:bookmarkStart w:name="z48" w:id="63"/>
    <w:p>
      <w:pPr>
        <w:spacing w:after="0"/>
        <w:ind w:left="0"/>
        <w:jc w:val="both"/>
      </w:pPr>
      <w:r>
        <w:rPr>
          <w:rFonts w:ascii="Times New Roman"/>
          <w:b w:val="false"/>
          <w:i w:val="false"/>
          <w:color w:val="000000"/>
          <w:sz w:val="28"/>
        </w:rPr>
        <w:t xml:space="preserve">
      40. Третий класс штурмана присваивается: </w:t>
      </w:r>
      <w:r>
        <w:br/>
      </w:r>
      <w:r>
        <w:rPr>
          <w:rFonts w:ascii="Times New Roman"/>
          <w:b w:val="false"/>
          <w:i w:val="false"/>
          <w:color w:val="000000"/>
          <w:sz w:val="28"/>
        </w:rPr>
        <w:t xml:space="preserve">
      1) выпускникам авиационного учебного заведения по специальности "штурман"; </w:t>
      </w:r>
      <w:r>
        <w:br/>
      </w:r>
      <w:r>
        <w:rPr>
          <w:rFonts w:ascii="Times New Roman"/>
          <w:b w:val="false"/>
          <w:i w:val="false"/>
          <w:color w:val="000000"/>
          <w:sz w:val="28"/>
        </w:rPr>
        <w:t xml:space="preserve">
      2) пилотам, прошедшим переподготовку по специальным программам. </w:t>
      </w:r>
    </w:p>
    <w:bookmarkEnd w:id="63"/>
    <w:bookmarkStart w:name="z49" w:id="64"/>
    <w:p>
      <w:pPr>
        <w:spacing w:after="0"/>
        <w:ind w:left="0"/>
        <w:jc w:val="both"/>
      </w:pPr>
      <w:r>
        <w:rPr>
          <w:rFonts w:ascii="Times New Roman"/>
          <w:b w:val="false"/>
          <w:i w:val="false"/>
          <w:color w:val="000000"/>
          <w:sz w:val="28"/>
        </w:rPr>
        <w:t xml:space="preserve">
      41. Второй класс штурмана присваивается при общем безаварийном налете в должности штурмана: </w:t>
      </w:r>
      <w:r>
        <w:br/>
      </w:r>
      <w:r>
        <w:rPr>
          <w:rFonts w:ascii="Times New Roman"/>
          <w:b w:val="false"/>
          <w:i w:val="false"/>
          <w:color w:val="000000"/>
          <w:sz w:val="28"/>
        </w:rPr>
        <w:t xml:space="preserve">
      1) штурманам самолетов 4, 3, 2, 1 класса и вертолетов, при налете не менее 1500 часов, а переученным из числа пилотов при налете не менее 50% в качестве штурмана; </w:t>
      </w:r>
      <w:r>
        <w:br/>
      </w:r>
      <w:r>
        <w:rPr>
          <w:rFonts w:ascii="Times New Roman"/>
          <w:b w:val="false"/>
          <w:i w:val="false"/>
          <w:color w:val="000000"/>
          <w:sz w:val="28"/>
        </w:rPr>
        <w:t xml:space="preserve">
      2) лицам штурманского состава летных учебных заведений ГА, самолетов 4 и 3 класса и вертолетов, имеющим непрерывный стаж работы в должности штурмана - инструктора не менее 3-х лет, при налете не менее 1200 часов, из них 50 часов ночью. </w:t>
      </w:r>
      <w:r>
        <w:br/>
      </w:r>
      <w:r>
        <w:rPr>
          <w:rFonts w:ascii="Times New Roman"/>
          <w:b w:val="false"/>
          <w:i w:val="false"/>
          <w:color w:val="000000"/>
          <w:sz w:val="28"/>
        </w:rPr>
        <w:t xml:space="preserve">
      Кандидаты, представляемые к присвоению второго класса штурмана, должны иметь положительную характеристику, оценку "пять" по дисциплине указанной в пункте 6 листа оценок, и не ниже "четыре" по остальным дисциплинам, и по технике самолетовождения (приложение 3). </w:t>
      </w:r>
    </w:p>
    <w:bookmarkEnd w:id="64"/>
    <w:bookmarkStart w:name="z50" w:id="65"/>
    <w:p>
      <w:pPr>
        <w:spacing w:after="0"/>
        <w:ind w:left="0"/>
        <w:jc w:val="both"/>
      </w:pPr>
      <w:r>
        <w:rPr>
          <w:rFonts w:ascii="Times New Roman"/>
          <w:b w:val="false"/>
          <w:i w:val="false"/>
          <w:color w:val="000000"/>
          <w:sz w:val="28"/>
        </w:rPr>
        <w:t xml:space="preserve">
      42. Первый класс штурмана присваивается при общем безаварийном налете в должности штурмана: </w:t>
      </w:r>
      <w:r>
        <w:br/>
      </w:r>
      <w:r>
        <w:rPr>
          <w:rFonts w:ascii="Times New Roman"/>
          <w:b w:val="false"/>
          <w:i w:val="false"/>
          <w:color w:val="000000"/>
          <w:sz w:val="28"/>
        </w:rPr>
        <w:t xml:space="preserve">
      1) штурманам самолетов 1 класса при налете 2500 часов, из них 400 часов ночью; </w:t>
      </w:r>
      <w:r>
        <w:br/>
      </w:r>
      <w:r>
        <w:rPr>
          <w:rFonts w:ascii="Times New Roman"/>
          <w:b w:val="false"/>
          <w:i w:val="false"/>
          <w:color w:val="000000"/>
          <w:sz w:val="28"/>
        </w:rPr>
        <w:t xml:space="preserve">
      2) штурманам самолетов 2 и 3-го класса при налете не менее 3000 часов, из них 400 часов ночью, а переученным из числа пилотов при налете не менее 50% в качестве штурмана; </w:t>
      </w:r>
      <w:r>
        <w:br/>
      </w:r>
      <w:r>
        <w:rPr>
          <w:rFonts w:ascii="Times New Roman"/>
          <w:b w:val="false"/>
          <w:i w:val="false"/>
          <w:color w:val="000000"/>
          <w:sz w:val="28"/>
        </w:rPr>
        <w:t xml:space="preserve">
      3) лицам штурманского состава летных учебных заведений ГА, имеющим непрерывный стаж работы в должности штурмана летного отряда  (далее - ЛО) и выше не менее 3-х лет, при налете не менее 2500 часов, в том числе 100 часов ночью. </w:t>
      </w:r>
      <w:r>
        <w:br/>
      </w:r>
      <w:r>
        <w:rPr>
          <w:rFonts w:ascii="Times New Roman"/>
          <w:b w:val="false"/>
          <w:i w:val="false"/>
          <w:color w:val="000000"/>
          <w:sz w:val="28"/>
        </w:rPr>
        <w:t xml:space="preserve">
      Кандидаты, представленные к присвоению первого класса штурмана ГА, должны иметь положительную характеристику и оценки "пять" по технике самолетовождения, по дисциплинам, указанным в пунктах 1, 2, 6, 8, 9, 10, 11 листа оценок и не ниже "четыре" - по остальным дисциплинам (приложение 3). </w:t>
      </w:r>
    </w:p>
    <w:bookmarkEnd w:id="65"/>
    <w:bookmarkStart w:name="z51" w:id="66"/>
    <w:p>
      <w:pPr>
        <w:spacing w:after="0"/>
        <w:ind w:left="0"/>
        <w:jc w:val="left"/>
      </w:pPr>
      <w:r>
        <w:rPr>
          <w:rFonts w:ascii="Times New Roman"/>
          <w:b/>
          <w:i w:val="false"/>
          <w:color w:val="000000"/>
        </w:rPr>
        <w:t xml:space="preserve"> 
6. Требования, предъявляемые к бортинженерам </w:t>
      </w:r>
    </w:p>
    <w:bookmarkEnd w:id="66"/>
    <w:bookmarkStart w:name="z52" w:id="67"/>
    <w:p>
      <w:pPr>
        <w:spacing w:after="0"/>
        <w:ind w:left="0"/>
        <w:jc w:val="both"/>
      </w:pPr>
      <w:r>
        <w:rPr>
          <w:rFonts w:ascii="Times New Roman"/>
          <w:b w:val="false"/>
          <w:i w:val="false"/>
          <w:color w:val="000000"/>
          <w:sz w:val="28"/>
        </w:rPr>
        <w:t xml:space="preserve">
      43. Бортинженеры для прохождения аттестации должны отвечать следующим требованиям: </w:t>
      </w:r>
      <w:r>
        <w:br/>
      </w:r>
      <w:r>
        <w:rPr>
          <w:rFonts w:ascii="Times New Roman"/>
          <w:b w:val="false"/>
          <w:i w:val="false"/>
          <w:color w:val="000000"/>
          <w:sz w:val="28"/>
        </w:rPr>
        <w:t xml:space="preserve">
      1) иметь высшее образование (специальность 1610 - "Инженер-механик по эксплуатации ВС и авиадвигателей") и пройти специальную подготовку по утвержденным программам; </w:t>
      </w:r>
      <w:r>
        <w:br/>
      </w:r>
      <w:r>
        <w:rPr>
          <w:rFonts w:ascii="Times New Roman"/>
          <w:b w:val="false"/>
          <w:i w:val="false"/>
          <w:color w:val="000000"/>
          <w:sz w:val="28"/>
        </w:rPr>
        <w:t xml:space="preserve">
      2) знать специальные дисциплины, указанные в листе оценок (приложение 4); </w:t>
      </w:r>
      <w:r>
        <w:br/>
      </w:r>
      <w:r>
        <w:rPr>
          <w:rFonts w:ascii="Times New Roman"/>
          <w:b w:val="false"/>
          <w:i w:val="false"/>
          <w:color w:val="000000"/>
          <w:sz w:val="28"/>
        </w:rPr>
        <w:t xml:space="preserve">
      3) уметь эксплуатировать ВС на земле и в полете в соответствии с обязанностями бортинженера (бортмеханика), предусмотренными руководством по летной эксплуатации (далее - РЛЭ) ВС данного типа. </w:t>
      </w:r>
    </w:p>
    <w:bookmarkEnd w:id="67"/>
    <w:bookmarkStart w:name="z53" w:id="68"/>
    <w:p>
      <w:pPr>
        <w:spacing w:after="0"/>
        <w:ind w:left="0"/>
        <w:jc w:val="both"/>
      </w:pPr>
      <w:r>
        <w:rPr>
          <w:rFonts w:ascii="Times New Roman"/>
          <w:b w:val="false"/>
          <w:i w:val="false"/>
          <w:color w:val="000000"/>
          <w:sz w:val="28"/>
        </w:rPr>
        <w:t xml:space="preserve">
      44. Третий класс бортинженера присваивается: </w:t>
      </w:r>
      <w:r>
        <w:br/>
      </w:r>
      <w:r>
        <w:rPr>
          <w:rFonts w:ascii="Times New Roman"/>
          <w:b w:val="false"/>
          <w:i w:val="false"/>
          <w:color w:val="000000"/>
          <w:sz w:val="28"/>
        </w:rPr>
        <w:t xml:space="preserve">
      авиационному персоналу, отвечающему требованиям настоящего Положения, в соответствии с существующими программами подготовки и получившему допуск к самостоятельной работе в качестве бортинженера. </w:t>
      </w:r>
    </w:p>
    <w:bookmarkEnd w:id="68"/>
    <w:bookmarkStart w:name="z54" w:id="69"/>
    <w:p>
      <w:pPr>
        <w:spacing w:after="0"/>
        <w:ind w:left="0"/>
        <w:jc w:val="both"/>
      </w:pPr>
      <w:r>
        <w:rPr>
          <w:rFonts w:ascii="Times New Roman"/>
          <w:b w:val="false"/>
          <w:i w:val="false"/>
          <w:color w:val="000000"/>
          <w:sz w:val="28"/>
        </w:rPr>
        <w:t xml:space="preserve">
      45. Выпускникам высших учебных заведений, прошедших подготовку по специальности "бортинженер", свидетельство (сертификат) бортинженера выдается одновременно с получением диплома и последующим допуском к самостоятельной работе после прохождения программы стажировки и ввода в строй в организациях гражданской авиации. </w:t>
      </w:r>
    </w:p>
    <w:bookmarkEnd w:id="69"/>
    <w:bookmarkStart w:name="z55" w:id="70"/>
    <w:p>
      <w:pPr>
        <w:spacing w:after="0"/>
        <w:ind w:left="0"/>
        <w:jc w:val="both"/>
      </w:pPr>
      <w:r>
        <w:rPr>
          <w:rFonts w:ascii="Times New Roman"/>
          <w:b w:val="false"/>
          <w:i w:val="false"/>
          <w:color w:val="000000"/>
          <w:sz w:val="28"/>
        </w:rPr>
        <w:t xml:space="preserve">
      46. Кандидаты, представленные к присвоению третьего класса бортинженера, должны иметь положительную характеристику и оценку "четыре" по проверке практических навыков работы на тренажере, в полете и по дисциплинам, указанным в листе оценок (приложение 4). </w:t>
      </w:r>
    </w:p>
    <w:bookmarkEnd w:id="70"/>
    <w:bookmarkStart w:name="z56" w:id="71"/>
    <w:p>
      <w:pPr>
        <w:spacing w:after="0"/>
        <w:ind w:left="0"/>
        <w:jc w:val="both"/>
      </w:pPr>
      <w:r>
        <w:rPr>
          <w:rFonts w:ascii="Times New Roman"/>
          <w:b w:val="false"/>
          <w:i w:val="false"/>
          <w:color w:val="000000"/>
          <w:sz w:val="28"/>
        </w:rPr>
        <w:t xml:space="preserve">
      47. Второй класс бортинженера присваивается: </w:t>
      </w:r>
      <w:r>
        <w:br/>
      </w:r>
      <w:r>
        <w:rPr>
          <w:rFonts w:ascii="Times New Roman"/>
          <w:b w:val="false"/>
          <w:i w:val="false"/>
          <w:color w:val="000000"/>
          <w:sz w:val="28"/>
        </w:rPr>
        <w:t xml:space="preserve">
      1) бортинженерам, имеющим безаварийный налет не менее 1500 часов; </w:t>
      </w:r>
      <w:r>
        <w:br/>
      </w:r>
      <w:r>
        <w:rPr>
          <w:rFonts w:ascii="Times New Roman"/>
          <w:b w:val="false"/>
          <w:i w:val="false"/>
          <w:color w:val="000000"/>
          <w:sz w:val="28"/>
        </w:rPr>
        <w:t xml:space="preserve">
      2) бортмеханикам второго класса, назначенным на должность бортинженера, соответствующих требованиям настоящих Правил и получившим допуск к самостоятельной работе в качестве бортинженера, при самостоятельном налете в качестве бортинженера - 200 часов; </w:t>
      </w:r>
      <w:r>
        <w:br/>
      </w:r>
      <w:r>
        <w:rPr>
          <w:rFonts w:ascii="Times New Roman"/>
          <w:b w:val="false"/>
          <w:i w:val="false"/>
          <w:color w:val="000000"/>
          <w:sz w:val="28"/>
        </w:rPr>
        <w:t xml:space="preserve">
      3) специалистам, находящимся на должности бортинженера, но имеющим свидетельство (сертификат) бортмеханика и общий безаварийный налет не менее 1500 часов, соответствующих требованиям настоящих Правил, без учета высшего образования по специальности "Инженер-механик по эксплуатации воздушного судна и авиадвигателей". </w:t>
      </w:r>
      <w:r>
        <w:br/>
      </w:r>
      <w:r>
        <w:rPr>
          <w:rFonts w:ascii="Times New Roman"/>
          <w:b w:val="false"/>
          <w:i w:val="false"/>
          <w:color w:val="000000"/>
          <w:sz w:val="28"/>
        </w:rPr>
        <w:t xml:space="preserve">
      Кандидаты, представленные к присвоению второго класса бортинженера, должны пройти проверку практических навыков работы на тренажере и в полете на оценку не ниже "четыре", иметь положительную характеристику и сдать экзамены на оценку "пять" по дисциплине, указанной в пункте 4 листа оценок, а по остальным дисциплинам - не ниже "четыре" (приложение 4). </w:t>
      </w:r>
    </w:p>
    <w:bookmarkEnd w:id="71"/>
    <w:bookmarkStart w:name="z57" w:id="72"/>
    <w:p>
      <w:pPr>
        <w:spacing w:after="0"/>
        <w:ind w:left="0"/>
        <w:jc w:val="both"/>
      </w:pPr>
      <w:r>
        <w:rPr>
          <w:rFonts w:ascii="Times New Roman"/>
          <w:b w:val="false"/>
          <w:i w:val="false"/>
          <w:color w:val="000000"/>
          <w:sz w:val="28"/>
        </w:rPr>
        <w:t xml:space="preserve">
      48. Первый класс бортинженера присваивается: </w:t>
      </w:r>
      <w:r>
        <w:br/>
      </w:r>
      <w:r>
        <w:rPr>
          <w:rFonts w:ascii="Times New Roman"/>
          <w:b w:val="false"/>
          <w:i w:val="false"/>
          <w:color w:val="000000"/>
          <w:sz w:val="28"/>
        </w:rPr>
        <w:t xml:space="preserve">
      1) бортинженерам, имеющим общий безаварийный налет не менее 3000 часов, бортмеханикам 2-го класса при самостоятельном налете 200 часов в качестве бортинженера; </w:t>
      </w:r>
      <w:r>
        <w:br/>
      </w:r>
      <w:r>
        <w:rPr>
          <w:rFonts w:ascii="Times New Roman"/>
          <w:b w:val="false"/>
          <w:i w:val="false"/>
          <w:color w:val="000000"/>
          <w:sz w:val="28"/>
        </w:rPr>
        <w:t xml:space="preserve">
      2) бортмеханикам первого класса, назначенным на должность бортинженера, соответствующих требованиям настоящих Правил и получивших допуск к самостоятельной работе в качестве бортинженера, при самостоятельном налете в качестве бортинженера 200 часов; </w:t>
      </w:r>
      <w:r>
        <w:br/>
      </w:r>
      <w:r>
        <w:rPr>
          <w:rFonts w:ascii="Times New Roman"/>
          <w:b w:val="false"/>
          <w:i w:val="false"/>
          <w:color w:val="000000"/>
          <w:sz w:val="28"/>
        </w:rPr>
        <w:t xml:space="preserve">
      3) специалистам, находящимся на должности бортинженера, но имеющим свидетельства бортмеханика первого или второго класса и общий безаварийный налет не менее 3000 часов, соответствующих требованиям настоящих Правил, без учета высшего образования по специальности 1610. </w:t>
      </w:r>
      <w:r>
        <w:br/>
      </w:r>
      <w:r>
        <w:rPr>
          <w:rFonts w:ascii="Times New Roman"/>
          <w:b w:val="false"/>
          <w:i w:val="false"/>
          <w:color w:val="000000"/>
          <w:sz w:val="28"/>
        </w:rPr>
        <w:t xml:space="preserve">
      Кандидаты, представленные к присвоению первого класса бортинженера, должны иметь положительную характеристику и оценку "пять" по проверке практических навыков работы на тренажере и в полете, и по дисциплинам, указанным в пунктах 1, 2, 4, 6, 7, 10, 11 листа оценок, а по остальным дисциплинам - не ниже "четыре" (приложение 4). </w:t>
      </w:r>
    </w:p>
    <w:bookmarkEnd w:id="72"/>
    <w:bookmarkStart w:name="z58" w:id="73"/>
    <w:p>
      <w:pPr>
        <w:spacing w:after="0"/>
        <w:ind w:left="0"/>
        <w:jc w:val="left"/>
      </w:pPr>
      <w:r>
        <w:rPr>
          <w:rFonts w:ascii="Times New Roman"/>
          <w:b/>
          <w:i w:val="false"/>
          <w:color w:val="000000"/>
        </w:rPr>
        <w:t xml:space="preserve"> 
7. Требования, предъявляемые к бортмеханикам </w:t>
      </w:r>
    </w:p>
    <w:bookmarkEnd w:id="73"/>
    <w:bookmarkStart w:name="z59" w:id="74"/>
    <w:p>
      <w:pPr>
        <w:spacing w:after="0"/>
        <w:ind w:left="0"/>
        <w:jc w:val="both"/>
      </w:pPr>
      <w:r>
        <w:rPr>
          <w:rFonts w:ascii="Times New Roman"/>
          <w:b w:val="false"/>
          <w:i w:val="false"/>
          <w:color w:val="000000"/>
          <w:sz w:val="28"/>
        </w:rPr>
        <w:t xml:space="preserve">
      49. Бортмеханики для прохождения аттестации должны отвечать следующим требованиям: </w:t>
      </w:r>
      <w:r>
        <w:br/>
      </w:r>
      <w:r>
        <w:rPr>
          <w:rFonts w:ascii="Times New Roman"/>
          <w:b w:val="false"/>
          <w:i w:val="false"/>
          <w:color w:val="000000"/>
          <w:sz w:val="28"/>
        </w:rPr>
        <w:t xml:space="preserve">
      1) иметь высшее (специальность "Инженер-механик по эксплуатации ВС и авиадвигателей") или среднеспециальное образование (специальность "техник-механик по эксплуатации ВС и авиадвигателей" (далее - специальность 0579) и пройти специальную подготовку по утвержденным программам; </w:t>
      </w:r>
      <w:r>
        <w:br/>
      </w:r>
      <w:r>
        <w:rPr>
          <w:rFonts w:ascii="Times New Roman"/>
          <w:b w:val="false"/>
          <w:i w:val="false"/>
          <w:color w:val="000000"/>
          <w:sz w:val="28"/>
        </w:rPr>
        <w:t xml:space="preserve">
      2) знать специальные дисциплины, указанные в листе оценок (приложение 4); </w:t>
      </w:r>
      <w:r>
        <w:br/>
      </w:r>
      <w:r>
        <w:rPr>
          <w:rFonts w:ascii="Times New Roman"/>
          <w:b w:val="false"/>
          <w:i w:val="false"/>
          <w:color w:val="000000"/>
          <w:sz w:val="28"/>
        </w:rPr>
        <w:t xml:space="preserve">
      3) уметь эксплуатировать ВС на земле и в полете в соответствии с обязанностями бортмеханика (бортинженера), предусмотренными в РЛЭ ВС данного типа. </w:t>
      </w:r>
    </w:p>
    <w:bookmarkEnd w:id="74"/>
    <w:bookmarkStart w:name="z60" w:id="75"/>
    <w:p>
      <w:pPr>
        <w:spacing w:after="0"/>
        <w:ind w:left="0"/>
        <w:jc w:val="both"/>
      </w:pPr>
      <w:r>
        <w:rPr>
          <w:rFonts w:ascii="Times New Roman"/>
          <w:b w:val="false"/>
          <w:i w:val="false"/>
          <w:color w:val="000000"/>
          <w:sz w:val="28"/>
        </w:rPr>
        <w:t xml:space="preserve">
      50. Третий класс бортмеханика присваивается специалистам, соответствующим требованиям настоящих Правил, получивший допуск к самостоятельной работе в соответствии с существующими программами подготовки в качестве бортмеханика. </w:t>
      </w:r>
    </w:p>
    <w:bookmarkEnd w:id="75"/>
    <w:bookmarkStart w:name="z61" w:id="76"/>
    <w:p>
      <w:pPr>
        <w:spacing w:after="0"/>
        <w:ind w:left="0"/>
        <w:jc w:val="both"/>
      </w:pPr>
      <w:r>
        <w:rPr>
          <w:rFonts w:ascii="Times New Roman"/>
          <w:b w:val="false"/>
          <w:i w:val="false"/>
          <w:color w:val="000000"/>
          <w:sz w:val="28"/>
        </w:rPr>
        <w:t xml:space="preserve">
      51. Кандидаты, представленные к присвоению третьего класса бортмеханика, должны иметь положительную характеристику и оценку "четыре" по проверке практических навыков работы на тренажере, в полете и по дисциплинам, указанным в листе оценок (приложение 4). </w:t>
      </w:r>
    </w:p>
    <w:bookmarkEnd w:id="76"/>
    <w:bookmarkStart w:name="z62" w:id="77"/>
    <w:p>
      <w:pPr>
        <w:spacing w:after="0"/>
        <w:ind w:left="0"/>
        <w:jc w:val="both"/>
      </w:pPr>
      <w:r>
        <w:rPr>
          <w:rFonts w:ascii="Times New Roman"/>
          <w:b w:val="false"/>
          <w:i w:val="false"/>
          <w:color w:val="000000"/>
          <w:sz w:val="28"/>
        </w:rPr>
        <w:t xml:space="preserve">
      52. Второй класс присваивается бортмеханикам, имеющим общий безаварийный налет не менее 1500 часов. </w:t>
      </w:r>
    </w:p>
    <w:bookmarkEnd w:id="77"/>
    <w:bookmarkStart w:name="z63" w:id="78"/>
    <w:p>
      <w:pPr>
        <w:spacing w:after="0"/>
        <w:ind w:left="0"/>
        <w:jc w:val="both"/>
      </w:pPr>
      <w:r>
        <w:rPr>
          <w:rFonts w:ascii="Times New Roman"/>
          <w:b w:val="false"/>
          <w:i w:val="false"/>
          <w:color w:val="000000"/>
          <w:sz w:val="28"/>
        </w:rPr>
        <w:t xml:space="preserve">
      53. Кандидаты, представленные к присвоению второго класса бортмеханика, должны пройти проверку практических навыков работы на тренажере и в полете на оценку не ниже "четыре", иметь положительную характеристику и сдать экзамены на оценку "пять" по дисциплине, указанной в пункте 4 листа оценок, а по остальным дисциплинам - не ниже "четыре" (приложение 4). </w:t>
      </w:r>
    </w:p>
    <w:bookmarkEnd w:id="78"/>
    <w:bookmarkStart w:name="z64" w:id="79"/>
    <w:p>
      <w:pPr>
        <w:spacing w:after="0"/>
        <w:ind w:left="0"/>
        <w:jc w:val="both"/>
      </w:pPr>
      <w:r>
        <w:rPr>
          <w:rFonts w:ascii="Times New Roman"/>
          <w:b w:val="false"/>
          <w:i w:val="false"/>
          <w:color w:val="000000"/>
          <w:sz w:val="28"/>
        </w:rPr>
        <w:t xml:space="preserve">
      54. Первый класс бортмеханика присваивается бортмеханикам, имеющим общий безаварийный налет не менее 3500 часов. </w:t>
      </w:r>
    </w:p>
    <w:bookmarkEnd w:id="79"/>
    <w:bookmarkStart w:name="z65" w:id="80"/>
    <w:p>
      <w:pPr>
        <w:spacing w:after="0"/>
        <w:ind w:left="0"/>
        <w:jc w:val="both"/>
      </w:pPr>
      <w:r>
        <w:rPr>
          <w:rFonts w:ascii="Times New Roman"/>
          <w:b w:val="false"/>
          <w:i w:val="false"/>
          <w:color w:val="000000"/>
          <w:sz w:val="28"/>
        </w:rPr>
        <w:t xml:space="preserve">
      55. Кандидаты, представленные к присвоению первого класса бортмеханика, должны иметь положительную характеристику и оценку "пять" по проверке практических навыков работы на тренажере и в полете, и по дисциплинам, указанным в пунктах 1, 2, 4, 6, 7, 10, 11 листа оценок, а по остальным дисциплинам - не ниже "четыре" (приложение 4). </w:t>
      </w:r>
    </w:p>
    <w:bookmarkEnd w:id="80"/>
    <w:bookmarkStart w:name="z66" w:id="81"/>
    <w:p>
      <w:pPr>
        <w:spacing w:after="0"/>
        <w:ind w:left="0"/>
        <w:jc w:val="left"/>
      </w:pPr>
      <w:r>
        <w:rPr>
          <w:rFonts w:ascii="Times New Roman"/>
          <w:b/>
          <w:i w:val="false"/>
          <w:color w:val="000000"/>
        </w:rPr>
        <w:t xml:space="preserve"> 
8. Требования, предъявляемые к бортрадистам </w:t>
      </w:r>
    </w:p>
    <w:bookmarkEnd w:id="81"/>
    <w:bookmarkStart w:name="z67" w:id="82"/>
    <w:p>
      <w:pPr>
        <w:spacing w:after="0"/>
        <w:ind w:left="0"/>
        <w:jc w:val="both"/>
      </w:pPr>
      <w:r>
        <w:rPr>
          <w:rFonts w:ascii="Times New Roman"/>
          <w:b w:val="false"/>
          <w:i w:val="false"/>
          <w:color w:val="000000"/>
          <w:sz w:val="28"/>
        </w:rPr>
        <w:t xml:space="preserve">
      56. Бортрадисты для прохождения аттестации должны отвечать следующим требованиям: </w:t>
      </w:r>
      <w:r>
        <w:br/>
      </w:r>
      <w:r>
        <w:rPr>
          <w:rFonts w:ascii="Times New Roman"/>
          <w:b w:val="false"/>
          <w:i w:val="false"/>
          <w:color w:val="000000"/>
          <w:sz w:val="28"/>
        </w:rPr>
        <w:t xml:space="preserve">
      1) иметь среднее образование и пройти подготовку по специальным программам; </w:t>
      </w:r>
      <w:r>
        <w:br/>
      </w:r>
      <w:r>
        <w:rPr>
          <w:rFonts w:ascii="Times New Roman"/>
          <w:b w:val="false"/>
          <w:i w:val="false"/>
          <w:color w:val="000000"/>
          <w:sz w:val="28"/>
        </w:rPr>
        <w:t xml:space="preserve">
      2) знать руководящие документы, регламентирующие летную работу; </w:t>
      </w:r>
      <w:r>
        <w:br/>
      </w:r>
      <w:r>
        <w:rPr>
          <w:rFonts w:ascii="Times New Roman"/>
          <w:b w:val="false"/>
          <w:i w:val="false"/>
          <w:color w:val="000000"/>
          <w:sz w:val="28"/>
        </w:rPr>
        <w:t xml:space="preserve">
      3) уметь обеспечивать ведение двухсторонней радиосвязи в соответствии с требованиями "Наставления по связи в ГА", "Правил фразеологии радиообмена между экипажами воздушных судов и диспетчерами службы организации воздушного движения ГА", эксплуатировать в соответствии с РЛЭ бортовое радиосвязное оборудование и электрооборудование, передавать и принимать на слух сигналы азбуки Морзе со скоростью, предусмотренной для бортрадистов соответствующего класса, уметь принимать кодовые выражения. </w:t>
      </w:r>
    </w:p>
    <w:bookmarkEnd w:id="82"/>
    <w:bookmarkStart w:name="z68" w:id="83"/>
    <w:p>
      <w:pPr>
        <w:spacing w:after="0"/>
        <w:ind w:left="0"/>
        <w:jc w:val="both"/>
      </w:pPr>
      <w:r>
        <w:rPr>
          <w:rFonts w:ascii="Times New Roman"/>
          <w:b w:val="false"/>
          <w:i w:val="false"/>
          <w:color w:val="000000"/>
          <w:sz w:val="28"/>
        </w:rPr>
        <w:t xml:space="preserve">
      57. Третий класс бортрадиста присваивается специалистам, получившим допуск к самостоятельной работе в качестве бортрадиста. </w:t>
      </w:r>
      <w:r>
        <w:br/>
      </w:r>
      <w:r>
        <w:rPr>
          <w:rFonts w:ascii="Times New Roman"/>
          <w:b w:val="false"/>
          <w:i w:val="false"/>
          <w:color w:val="000000"/>
          <w:sz w:val="28"/>
        </w:rPr>
        <w:t xml:space="preserve">
      Кандидаты, представляемые к присвоению третьего класса бортрадиста, должны уметь передавать и принимать радиограммы телеграфными знаками со скоростью не менее 80 знаков в минуту, пройти проверку практической работы с оценкой не ниже "четыре", иметь положительную характеристику и сдать экзамены по дисциплинам, указанным в листе оценок - не ниже "четыре" (приложение 5). </w:t>
      </w:r>
    </w:p>
    <w:bookmarkEnd w:id="83"/>
    <w:bookmarkStart w:name="z69" w:id="84"/>
    <w:p>
      <w:pPr>
        <w:spacing w:after="0"/>
        <w:ind w:left="0"/>
        <w:jc w:val="both"/>
      </w:pPr>
      <w:r>
        <w:rPr>
          <w:rFonts w:ascii="Times New Roman"/>
          <w:b w:val="false"/>
          <w:i w:val="false"/>
          <w:color w:val="000000"/>
          <w:sz w:val="28"/>
        </w:rPr>
        <w:t xml:space="preserve">
      58. Второй класс бортрадиста присваивается бортрадистам, имеющим общий безаварийный налет не менее 1000 часов. </w:t>
      </w:r>
      <w:r>
        <w:br/>
      </w:r>
      <w:r>
        <w:rPr>
          <w:rFonts w:ascii="Times New Roman"/>
          <w:b w:val="false"/>
          <w:i w:val="false"/>
          <w:color w:val="000000"/>
          <w:sz w:val="28"/>
        </w:rPr>
        <w:t xml:space="preserve">
      Кандидаты, представляемые к присвоению второго класса бортрадиста должны уметь передавать и принимать радиограммы телеграфными знаками со скоростью не менее 90 знаков в минуту, пройти проверку практической работы в полете с оценкой не ниже "четыре", иметь положительную характеристику и сдать экзамены по дисциплинам, указанным в пунктах 6, 9, 12 листа оценок, на оценку "пять", а по остальным дисциплинам - не ниже "четыре". </w:t>
      </w:r>
    </w:p>
    <w:bookmarkEnd w:id="84"/>
    <w:bookmarkStart w:name="z70" w:id="85"/>
    <w:p>
      <w:pPr>
        <w:spacing w:after="0"/>
        <w:ind w:left="0"/>
        <w:jc w:val="both"/>
      </w:pPr>
      <w:r>
        <w:rPr>
          <w:rFonts w:ascii="Times New Roman"/>
          <w:b w:val="false"/>
          <w:i w:val="false"/>
          <w:color w:val="000000"/>
          <w:sz w:val="28"/>
        </w:rPr>
        <w:t xml:space="preserve">
      59. Первый класс бортрадиста присваивается специалистам, имеющим общий безаварийный налет не менее 2000 часов. </w:t>
      </w:r>
      <w:r>
        <w:br/>
      </w:r>
      <w:r>
        <w:rPr>
          <w:rFonts w:ascii="Times New Roman"/>
          <w:b w:val="false"/>
          <w:i w:val="false"/>
          <w:color w:val="000000"/>
          <w:sz w:val="28"/>
        </w:rPr>
        <w:t xml:space="preserve">
      Кандидаты, представляемые к присвоению первого класса бортрадиста, должны уметь передавать и принимать радиограммы телеграфными знаками не менее 100 знаков в минуту и пройти проверку практической работы в полете с оценкой "пять", иметь положительную характеристику и сдать экзамены по дисциплинам, указанным в пунктах 1, 2, 4, 6, 9, 12 листа оценок, а по остальным дисциплинам - не ниже "четыре" (приложение 5). </w:t>
      </w:r>
    </w:p>
    <w:bookmarkEnd w:id="85"/>
    <w:bookmarkStart w:name="z71" w:id="86"/>
    <w:p>
      <w:pPr>
        <w:spacing w:after="0"/>
        <w:ind w:left="0"/>
        <w:jc w:val="left"/>
      </w:pPr>
      <w:r>
        <w:rPr>
          <w:rFonts w:ascii="Times New Roman"/>
          <w:b/>
          <w:i w:val="false"/>
          <w:color w:val="000000"/>
        </w:rPr>
        <w:t xml:space="preserve"> 
9. Требования, предъявляемые к бортпроводникам </w:t>
      </w:r>
    </w:p>
    <w:bookmarkEnd w:id="86"/>
    <w:bookmarkStart w:name="z72" w:id="87"/>
    <w:p>
      <w:pPr>
        <w:spacing w:after="0"/>
        <w:ind w:left="0"/>
        <w:jc w:val="both"/>
      </w:pPr>
      <w:r>
        <w:rPr>
          <w:rFonts w:ascii="Times New Roman"/>
          <w:b w:val="false"/>
          <w:i w:val="false"/>
          <w:color w:val="000000"/>
          <w:sz w:val="28"/>
        </w:rPr>
        <w:t xml:space="preserve">
      60. Бортпроводники для прохождения аттестации должны отвечать следующим требованиям: </w:t>
      </w:r>
      <w:r>
        <w:br/>
      </w:r>
      <w:r>
        <w:rPr>
          <w:rFonts w:ascii="Times New Roman"/>
          <w:b w:val="false"/>
          <w:i w:val="false"/>
          <w:color w:val="000000"/>
          <w:sz w:val="28"/>
        </w:rPr>
        <w:t xml:space="preserve">
      1) иметь среднее образование и специальную подготовку в учебном заведении ГА; </w:t>
      </w:r>
      <w:r>
        <w:br/>
      </w:r>
      <w:r>
        <w:rPr>
          <w:rFonts w:ascii="Times New Roman"/>
          <w:b w:val="false"/>
          <w:i w:val="false"/>
          <w:color w:val="000000"/>
          <w:sz w:val="28"/>
        </w:rPr>
        <w:t xml:space="preserve">
      2) знать в необходимом объеме специальные дисциплины: </w:t>
      </w:r>
      <w:r>
        <w:br/>
      </w:r>
      <w:r>
        <w:rPr>
          <w:rFonts w:ascii="Times New Roman"/>
          <w:b w:val="false"/>
          <w:i w:val="false"/>
          <w:color w:val="000000"/>
          <w:sz w:val="28"/>
        </w:rPr>
        <w:t xml:space="preserve">
      3) уметь четко и своевременно проводить комплекс мероприятий по обеспечению безопасности пассажиров на воздушном транспорте, применяя все виды обслуживания в полете, грамотно эксплуатировать буфетно-кухонное оборудование и оборудование общего назначения, оформлять рейсовую документацию бортпроводника. </w:t>
      </w:r>
    </w:p>
    <w:bookmarkEnd w:id="87"/>
    <w:bookmarkStart w:name="z73" w:id="88"/>
    <w:p>
      <w:pPr>
        <w:spacing w:after="0"/>
        <w:ind w:left="0"/>
        <w:jc w:val="both"/>
      </w:pPr>
      <w:r>
        <w:rPr>
          <w:rFonts w:ascii="Times New Roman"/>
          <w:b w:val="false"/>
          <w:i w:val="false"/>
          <w:color w:val="000000"/>
          <w:sz w:val="28"/>
        </w:rPr>
        <w:t xml:space="preserve">
      61. Третий класс присваивается бортпроводнику после окончания первоначальной подготовки в Академии ГА и 30 часов стажерского налета с обязательным заключением бортпроводника-инструктора о допуске к самостоятельной работе. </w:t>
      </w:r>
    </w:p>
    <w:bookmarkEnd w:id="88"/>
    <w:bookmarkStart w:name="z74" w:id="89"/>
    <w:p>
      <w:pPr>
        <w:spacing w:after="0"/>
        <w:ind w:left="0"/>
        <w:jc w:val="both"/>
      </w:pPr>
      <w:r>
        <w:rPr>
          <w:rFonts w:ascii="Times New Roman"/>
          <w:b w:val="false"/>
          <w:i w:val="false"/>
          <w:color w:val="000000"/>
          <w:sz w:val="28"/>
        </w:rPr>
        <w:t xml:space="preserve">
      62. Второй класс присваивается бортпроводнику третьего класса, имеющему налет не менее 500 часов, положительную характеристику и сдавшему экзамены по дисциплинам, указанным в листе оценок на оценки не ниже "четыре", владеющему технологией обслуживания пассажиров, в т.ч. пассажиров бизнес-класса на всех типах ВС, эксплуатируемых в данном авиапредприятии или авиакомпании. </w:t>
      </w:r>
    </w:p>
    <w:bookmarkEnd w:id="89"/>
    <w:bookmarkStart w:name="z75" w:id="90"/>
    <w:p>
      <w:pPr>
        <w:spacing w:after="0"/>
        <w:ind w:left="0"/>
        <w:jc w:val="both"/>
      </w:pPr>
      <w:r>
        <w:rPr>
          <w:rFonts w:ascii="Times New Roman"/>
          <w:b w:val="false"/>
          <w:i w:val="false"/>
          <w:color w:val="000000"/>
          <w:sz w:val="28"/>
        </w:rPr>
        <w:t xml:space="preserve">
      63. Первый класс присваивается бортпроводнику второго класса, имеющему налет не менее 1500 часов, положительную характеристику, в совершенстве владеющему технологией обслуживания пассажиров, сдавшему экзамены на оценку "пять" по дисциплинам, указанным в пунктах 5, 7, 9 листа оценок (приложение 6) и владеющему одним из иностранных языков в объеме, соответствующем Программам подготовки бортпроводников для полетов на международных воздушных линиях при высших учебных заведениях ГА. </w:t>
      </w:r>
    </w:p>
    <w:bookmarkEnd w:id="90"/>
    <w:bookmarkStart w:name="z76" w:id="91"/>
    <w:p>
      <w:pPr>
        <w:spacing w:after="0"/>
        <w:ind w:left="0"/>
        <w:jc w:val="both"/>
      </w:pPr>
      <w:r>
        <w:rPr>
          <w:rFonts w:ascii="Times New Roman"/>
          <w:b w:val="false"/>
          <w:i w:val="false"/>
          <w:color w:val="000000"/>
          <w:sz w:val="28"/>
        </w:rPr>
        <w:t xml:space="preserve">
      64. Старшие бортпроводники, бортпроводники-инструкторы должны иметь в обязательном порядке квалификацию бортпроводника не ниже второго класса. </w:t>
      </w:r>
    </w:p>
    <w:bookmarkEnd w:id="91"/>
    <w:bookmarkStart w:name="z77" w:id="92"/>
    <w:p>
      <w:pPr>
        <w:spacing w:after="0"/>
        <w:ind w:left="0"/>
        <w:jc w:val="left"/>
      </w:pPr>
      <w:r>
        <w:rPr>
          <w:rFonts w:ascii="Times New Roman"/>
          <w:b/>
          <w:i w:val="false"/>
          <w:color w:val="000000"/>
        </w:rPr>
        <w:t xml:space="preserve"> 
10. Требования, предъявляемые к бортоператорам </w:t>
      </w:r>
    </w:p>
    <w:bookmarkEnd w:id="92"/>
    <w:bookmarkStart w:name="z78" w:id="93"/>
    <w:p>
      <w:pPr>
        <w:spacing w:after="0"/>
        <w:ind w:left="0"/>
        <w:jc w:val="both"/>
      </w:pPr>
      <w:r>
        <w:rPr>
          <w:rFonts w:ascii="Times New Roman"/>
          <w:b w:val="false"/>
          <w:i w:val="false"/>
          <w:color w:val="000000"/>
          <w:sz w:val="28"/>
        </w:rPr>
        <w:t xml:space="preserve">
      65. Бортоператоры грузового ВС для прохождения аттестации должны отвечать следующим требованиям: </w:t>
      </w:r>
      <w:r>
        <w:br/>
      </w:r>
      <w:r>
        <w:rPr>
          <w:rFonts w:ascii="Times New Roman"/>
          <w:b w:val="false"/>
          <w:i w:val="false"/>
          <w:color w:val="000000"/>
          <w:sz w:val="28"/>
        </w:rPr>
        <w:t xml:space="preserve">
      1) иметь среднее образование и пройти подготовку по специальной программе; </w:t>
      </w:r>
      <w:r>
        <w:br/>
      </w:r>
      <w:r>
        <w:rPr>
          <w:rFonts w:ascii="Times New Roman"/>
          <w:b w:val="false"/>
          <w:i w:val="false"/>
          <w:color w:val="000000"/>
          <w:sz w:val="28"/>
        </w:rPr>
        <w:t xml:space="preserve">
      2) уметь эксплуатировать оборудование ВС на земле и в воздухе в соответствии с обязанностями бортоператора, предусмотренными в РЛЭ ВС данного типа. </w:t>
      </w:r>
    </w:p>
    <w:bookmarkEnd w:id="93"/>
    <w:bookmarkStart w:name="z79" w:id="94"/>
    <w:p>
      <w:pPr>
        <w:spacing w:after="0"/>
        <w:ind w:left="0"/>
        <w:jc w:val="both"/>
      </w:pPr>
      <w:r>
        <w:rPr>
          <w:rFonts w:ascii="Times New Roman"/>
          <w:b w:val="false"/>
          <w:i w:val="false"/>
          <w:color w:val="000000"/>
          <w:sz w:val="28"/>
        </w:rPr>
        <w:t xml:space="preserve">
      66. Кандидаты, представляемые на присвоение третьего класса бортоператоров грузового ВС, должны пройти проверку практической работы в рейсовых условиях с оценкой не ниже "четыре", иметь положительную характеристику и сдать экзамены по дисциплинам, указанным в листе оценок - не ниже "четыре" (приложение 7). </w:t>
      </w:r>
      <w:r>
        <w:br/>
      </w:r>
      <w:r>
        <w:rPr>
          <w:rFonts w:ascii="Times New Roman"/>
          <w:b w:val="false"/>
          <w:i w:val="false"/>
          <w:color w:val="000000"/>
          <w:sz w:val="28"/>
        </w:rPr>
        <w:t xml:space="preserve">
      После прохождения проверки теоретических знаний и практической работы по специальности АК присваивает специалисту 3 класс бортоператора грузового ВС. </w:t>
      </w:r>
    </w:p>
    <w:bookmarkEnd w:id="94"/>
    <w:bookmarkStart w:name="z80" w:id="95"/>
    <w:p>
      <w:pPr>
        <w:spacing w:after="0"/>
        <w:ind w:left="0"/>
        <w:jc w:val="both"/>
      </w:pPr>
      <w:r>
        <w:rPr>
          <w:rFonts w:ascii="Times New Roman"/>
          <w:b w:val="false"/>
          <w:i w:val="false"/>
          <w:color w:val="000000"/>
          <w:sz w:val="28"/>
        </w:rPr>
        <w:t xml:space="preserve">
      67. Второй класс бортоператора грузового ВС присваивается бортоператорам, имеющим общий налет не менее 1500 часов. </w:t>
      </w:r>
      <w:r>
        <w:br/>
      </w:r>
      <w:r>
        <w:rPr>
          <w:rFonts w:ascii="Times New Roman"/>
          <w:b w:val="false"/>
          <w:i w:val="false"/>
          <w:color w:val="000000"/>
          <w:sz w:val="28"/>
        </w:rPr>
        <w:t xml:space="preserve">
      Кандидаты на присвоение второго класса должны пройти проверку практических навыков в рейсовых условиях и получить оценку "четыре", а также иметь положительную характеристику, сдать экзамены по дисциплинам, указанным в пунктах 4, 7 листа оценок на оценку "пять", а по остальным дисциплинам - не ниже "четыре" (приложение 7). </w:t>
      </w:r>
    </w:p>
    <w:bookmarkEnd w:id="95"/>
    <w:bookmarkStart w:name="z81" w:id="96"/>
    <w:p>
      <w:pPr>
        <w:spacing w:after="0"/>
        <w:ind w:left="0"/>
        <w:jc w:val="both"/>
      </w:pPr>
      <w:r>
        <w:rPr>
          <w:rFonts w:ascii="Times New Roman"/>
          <w:b w:val="false"/>
          <w:i w:val="false"/>
          <w:color w:val="000000"/>
          <w:sz w:val="28"/>
        </w:rPr>
        <w:t xml:space="preserve">
      68. Первый класс бортоператора грузового ВС присваивается бортоператорам второго класса, имеющим общий налет 2500 часов. </w:t>
      </w:r>
      <w:r>
        <w:br/>
      </w:r>
      <w:r>
        <w:rPr>
          <w:rFonts w:ascii="Times New Roman"/>
          <w:b w:val="false"/>
          <w:i w:val="false"/>
          <w:color w:val="000000"/>
          <w:sz w:val="28"/>
        </w:rPr>
        <w:t xml:space="preserve">
      Кандидаты на присвоение первого класса должны пройти проверку практической работы в рейсовых условиях на оценку "пять", иметь положительную характеристику, сдать экзамены по дисциплинам, указанным в пунктах 2, 4, 7 листа оценок, а по остальным дисциплинам - не ниже "четыре" (приложение 7). </w:t>
      </w:r>
    </w:p>
    <w:bookmarkEnd w:id="96"/>
    <w:bookmarkStart w:name="z82" w:id="97"/>
    <w:p>
      <w:pPr>
        <w:spacing w:after="0"/>
        <w:ind w:left="0"/>
        <w:jc w:val="left"/>
      </w:pPr>
      <w:r>
        <w:rPr>
          <w:rFonts w:ascii="Times New Roman"/>
          <w:b/>
          <w:i w:val="false"/>
          <w:color w:val="000000"/>
        </w:rPr>
        <w:t xml:space="preserve"> 
11. Требования, предъявляемые к диспетчерам </w:t>
      </w:r>
      <w:r>
        <w:br/>
      </w:r>
      <w:r>
        <w:rPr>
          <w:rFonts w:ascii="Times New Roman"/>
          <w:b/>
          <w:i w:val="false"/>
          <w:color w:val="000000"/>
        </w:rPr>
        <w:t xml:space="preserve">
служб организации воздушного движения </w:t>
      </w:r>
    </w:p>
    <w:bookmarkEnd w:id="97"/>
    <w:bookmarkStart w:name="z83" w:id="98"/>
    <w:p>
      <w:pPr>
        <w:spacing w:after="0"/>
        <w:ind w:left="0"/>
        <w:jc w:val="both"/>
      </w:pPr>
      <w:r>
        <w:rPr>
          <w:rFonts w:ascii="Times New Roman"/>
          <w:b w:val="false"/>
          <w:i w:val="false"/>
          <w:color w:val="000000"/>
          <w:sz w:val="28"/>
        </w:rPr>
        <w:t xml:space="preserve">
      69. Диспетчер службы ОВД для прохождения аттестации должен отвечать следующим требованиям: </w:t>
      </w:r>
      <w:r>
        <w:br/>
      </w:r>
      <w:r>
        <w:rPr>
          <w:rFonts w:ascii="Times New Roman"/>
          <w:b w:val="false"/>
          <w:i w:val="false"/>
          <w:color w:val="000000"/>
          <w:sz w:val="28"/>
        </w:rPr>
        <w:t xml:space="preserve">
      1) иметь специальное образование; </w:t>
      </w:r>
      <w:r>
        <w:br/>
      </w:r>
      <w:r>
        <w:rPr>
          <w:rFonts w:ascii="Times New Roman"/>
          <w:b w:val="false"/>
          <w:i w:val="false"/>
          <w:color w:val="000000"/>
          <w:sz w:val="28"/>
        </w:rPr>
        <w:t xml:space="preserve">
      2) своевременно проходить специальную подготовку по утвержденным программам; </w:t>
      </w:r>
      <w:r>
        <w:br/>
      </w:r>
      <w:r>
        <w:rPr>
          <w:rFonts w:ascii="Times New Roman"/>
          <w:b w:val="false"/>
          <w:i w:val="false"/>
          <w:color w:val="000000"/>
          <w:sz w:val="28"/>
        </w:rPr>
        <w:t xml:space="preserve">
      3) осуществлять обслуживание воздушного движения в строгом соответствии с требованиями технологии работы, правил и фразеологии радиообмена; </w:t>
      </w:r>
      <w:r>
        <w:br/>
      </w:r>
      <w:r>
        <w:rPr>
          <w:rFonts w:ascii="Times New Roman"/>
          <w:b w:val="false"/>
          <w:i w:val="false"/>
          <w:color w:val="000000"/>
          <w:sz w:val="28"/>
        </w:rPr>
        <w:t xml:space="preserve">
      4) правильно и своевременно действовать в различных ситуациях воздушной и метеорологической обстановки; </w:t>
      </w:r>
      <w:r>
        <w:br/>
      </w:r>
      <w:r>
        <w:rPr>
          <w:rFonts w:ascii="Times New Roman"/>
          <w:b w:val="false"/>
          <w:i w:val="false"/>
          <w:color w:val="000000"/>
          <w:sz w:val="28"/>
        </w:rPr>
        <w:t xml:space="preserve">
      5) грамотно использовать радиотехнические средства ОВД и средства связи в процессе работы; </w:t>
      </w:r>
      <w:r>
        <w:br/>
      </w:r>
      <w:r>
        <w:rPr>
          <w:rFonts w:ascii="Times New Roman"/>
          <w:b w:val="false"/>
          <w:i w:val="false"/>
          <w:color w:val="000000"/>
          <w:sz w:val="28"/>
        </w:rPr>
        <w:t xml:space="preserve">
      6) четко взаимодействовать со смежными диспетчерскими пунктами, службами и органами, обслуживающими и контролирующими полеты воздушных судов; </w:t>
      </w:r>
      <w:r>
        <w:br/>
      </w:r>
      <w:r>
        <w:rPr>
          <w:rFonts w:ascii="Times New Roman"/>
          <w:b w:val="false"/>
          <w:i w:val="false"/>
          <w:color w:val="000000"/>
          <w:sz w:val="28"/>
        </w:rPr>
        <w:t xml:space="preserve">
      7) своевременно оказывать помощь воздушным судам, терпящим или потерпевшим бедствие на аэродроме и в районе ответственности; </w:t>
      </w:r>
      <w:r>
        <w:br/>
      </w:r>
      <w:r>
        <w:rPr>
          <w:rFonts w:ascii="Times New Roman"/>
          <w:b w:val="false"/>
          <w:i w:val="false"/>
          <w:color w:val="000000"/>
          <w:sz w:val="28"/>
        </w:rPr>
        <w:t xml:space="preserve">
      8) диспетчера службы ОВД должны отвечать по состоянию здоровья установленным требованиям ; </w:t>
      </w:r>
      <w:r>
        <w:br/>
      </w:r>
      <w:r>
        <w:rPr>
          <w:rFonts w:ascii="Times New Roman"/>
          <w:b w:val="false"/>
          <w:i w:val="false"/>
          <w:color w:val="000000"/>
          <w:sz w:val="28"/>
        </w:rPr>
        <w:t xml:space="preserve">
      9) знать специальные дисциплины, указанные в листе оценок (приложение 8). </w:t>
      </w:r>
    </w:p>
    <w:bookmarkEnd w:id="98"/>
    <w:bookmarkStart w:name="z84" w:id="99"/>
    <w:p>
      <w:pPr>
        <w:spacing w:after="0"/>
        <w:ind w:left="0"/>
        <w:jc w:val="both"/>
      </w:pPr>
      <w:r>
        <w:rPr>
          <w:rFonts w:ascii="Times New Roman"/>
          <w:b w:val="false"/>
          <w:i w:val="false"/>
          <w:color w:val="000000"/>
          <w:sz w:val="28"/>
        </w:rPr>
        <w:t xml:space="preserve">
      70. Квалификационный класс диспетчера службы ОВД присваивается следующим специалистам: </w:t>
      </w:r>
      <w:r>
        <w:br/>
      </w:r>
      <w:r>
        <w:rPr>
          <w:rFonts w:ascii="Times New Roman"/>
          <w:b w:val="false"/>
          <w:i w:val="false"/>
          <w:color w:val="000000"/>
          <w:sz w:val="28"/>
        </w:rPr>
        <w:t xml:space="preserve">
      1) диспетчеру УВД и ПВД; </w:t>
      </w:r>
      <w:r>
        <w:br/>
      </w:r>
      <w:r>
        <w:rPr>
          <w:rFonts w:ascii="Times New Roman"/>
          <w:b w:val="false"/>
          <w:i w:val="false"/>
          <w:color w:val="000000"/>
          <w:sz w:val="28"/>
        </w:rPr>
        <w:t xml:space="preserve">
      2) диспетчеру-инструктору; </w:t>
      </w:r>
      <w:r>
        <w:br/>
      </w:r>
      <w:r>
        <w:rPr>
          <w:rFonts w:ascii="Times New Roman"/>
          <w:b w:val="false"/>
          <w:i w:val="false"/>
          <w:color w:val="000000"/>
          <w:sz w:val="28"/>
        </w:rPr>
        <w:t xml:space="preserve">
      3) старшему диспетчеру; </w:t>
      </w:r>
      <w:r>
        <w:br/>
      </w:r>
      <w:r>
        <w:rPr>
          <w:rFonts w:ascii="Times New Roman"/>
          <w:b w:val="false"/>
          <w:i w:val="false"/>
          <w:color w:val="000000"/>
          <w:sz w:val="28"/>
        </w:rPr>
        <w:t xml:space="preserve">
      4) руководителю полетов; </w:t>
      </w:r>
      <w:r>
        <w:br/>
      </w:r>
      <w:r>
        <w:rPr>
          <w:rFonts w:ascii="Times New Roman"/>
          <w:b w:val="false"/>
          <w:i w:val="false"/>
          <w:color w:val="000000"/>
          <w:sz w:val="28"/>
        </w:rPr>
        <w:t xml:space="preserve">
      5) начальнику диспетчерских пунктов; </w:t>
      </w:r>
      <w:r>
        <w:br/>
      </w:r>
      <w:r>
        <w:rPr>
          <w:rFonts w:ascii="Times New Roman"/>
          <w:b w:val="false"/>
          <w:i w:val="false"/>
          <w:color w:val="000000"/>
          <w:sz w:val="28"/>
        </w:rPr>
        <w:t xml:space="preserve">
      6) начальнику центра; </w:t>
      </w:r>
      <w:r>
        <w:br/>
      </w:r>
      <w:r>
        <w:rPr>
          <w:rFonts w:ascii="Times New Roman"/>
          <w:b w:val="false"/>
          <w:i w:val="false"/>
          <w:color w:val="000000"/>
          <w:sz w:val="28"/>
        </w:rPr>
        <w:t xml:space="preserve">
      7) руководящему, инспекторскому и инструкторскому составу ОВД; </w:t>
      </w:r>
      <w:r>
        <w:br/>
      </w:r>
      <w:r>
        <w:rPr>
          <w:rFonts w:ascii="Times New Roman"/>
          <w:b w:val="false"/>
          <w:i w:val="false"/>
          <w:color w:val="000000"/>
          <w:sz w:val="28"/>
        </w:rPr>
        <w:t xml:space="preserve">
      8) руководящему и диспетчерскому составу ГЦ ПВД РК; </w:t>
      </w:r>
      <w:r>
        <w:br/>
      </w:r>
      <w:r>
        <w:rPr>
          <w:rFonts w:ascii="Times New Roman"/>
          <w:b w:val="false"/>
          <w:i w:val="false"/>
          <w:color w:val="000000"/>
          <w:sz w:val="28"/>
        </w:rPr>
        <w:t xml:space="preserve">
      9) руководящему, инспекторскому и инструкторскому составу отделов ОВД инспекциям по безопасности воздушного движения учреждений и организаций гражданской авиации. </w:t>
      </w:r>
    </w:p>
    <w:bookmarkEnd w:id="99"/>
    <w:bookmarkStart w:name="z85" w:id="100"/>
    <w:p>
      <w:pPr>
        <w:spacing w:after="0"/>
        <w:ind w:left="0"/>
        <w:jc w:val="both"/>
      </w:pPr>
      <w:r>
        <w:rPr>
          <w:rFonts w:ascii="Times New Roman"/>
          <w:b w:val="false"/>
          <w:i w:val="false"/>
          <w:color w:val="000000"/>
          <w:sz w:val="28"/>
        </w:rPr>
        <w:t xml:space="preserve">
      71. Квалификация диспетчера службы ОВД третьего класса присваивается: </w:t>
      </w:r>
      <w:r>
        <w:br/>
      </w:r>
      <w:r>
        <w:rPr>
          <w:rFonts w:ascii="Times New Roman"/>
          <w:b w:val="false"/>
          <w:i w:val="false"/>
          <w:color w:val="000000"/>
          <w:sz w:val="28"/>
        </w:rPr>
        <w:t xml:space="preserve">
      1) выпускникам учебных заведений ГА, успешно сдавшим экзамены по теоретическим дисциплинам, тренажерной подготовке и технологической практике; </w:t>
      </w:r>
      <w:r>
        <w:br/>
      </w:r>
      <w:r>
        <w:rPr>
          <w:rFonts w:ascii="Times New Roman"/>
          <w:b w:val="false"/>
          <w:i w:val="false"/>
          <w:color w:val="000000"/>
          <w:sz w:val="28"/>
        </w:rPr>
        <w:t xml:space="preserve">
      2) лицам, принятым в службу ОВД из числа авиационных специалистов, прошедших подготовку на курсах первичной подготовки диспетчеров при учебных заведениях, стажировку на пунктах УВД, тренажерную подготовку и получившим допуск к самостоятельной работе. </w:t>
      </w:r>
      <w:r>
        <w:br/>
      </w:r>
      <w:r>
        <w:rPr>
          <w:rFonts w:ascii="Times New Roman"/>
          <w:b w:val="false"/>
          <w:i w:val="false"/>
          <w:color w:val="000000"/>
          <w:sz w:val="28"/>
        </w:rPr>
        <w:t xml:space="preserve">
      Кандидаты, представляемые к присвоению квалификации диспетчера службы ОВД третьего класса из числа авиационного персонала, принятых на работу в службу ОВД, должны отвечать требованиям, указанным в настоящих Правилах: </w:t>
      </w:r>
      <w:r>
        <w:br/>
      </w:r>
      <w:r>
        <w:rPr>
          <w:rFonts w:ascii="Times New Roman"/>
          <w:b w:val="false"/>
          <w:i w:val="false"/>
          <w:color w:val="000000"/>
          <w:sz w:val="28"/>
        </w:rPr>
        <w:t xml:space="preserve">
      иметь положительную характеристику; </w:t>
      </w:r>
      <w:r>
        <w:br/>
      </w:r>
      <w:r>
        <w:rPr>
          <w:rFonts w:ascii="Times New Roman"/>
          <w:b w:val="false"/>
          <w:i w:val="false"/>
          <w:color w:val="000000"/>
          <w:sz w:val="28"/>
        </w:rPr>
        <w:t xml:space="preserve">
      обладать хорошими практическими навыками по ОВД с соответствующего диспетчерского пункта; </w:t>
      </w:r>
      <w:r>
        <w:br/>
      </w:r>
      <w:r>
        <w:rPr>
          <w:rFonts w:ascii="Times New Roman"/>
          <w:b w:val="false"/>
          <w:i w:val="false"/>
          <w:color w:val="000000"/>
          <w:sz w:val="28"/>
        </w:rPr>
        <w:t xml:space="preserve">
      сдать экзамены по дисциплинам, указанным в листе оценок на оценку не ниже "четыре" (приложение 8). </w:t>
      </w:r>
    </w:p>
    <w:bookmarkEnd w:id="100"/>
    <w:bookmarkStart w:name="z86" w:id="101"/>
    <w:p>
      <w:pPr>
        <w:spacing w:after="0"/>
        <w:ind w:left="0"/>
        <w:jc w:val="both"/>
      </w:pPr>
      <w:r>
        <w:rPr>
          <w:rFonts w:ascii="Times New Roman"/>
          <w:b w:val="false"/>
          <w:i w:val="false"/>
          <w:color w:val="000000"/>
          <w:sz w:val="28"/>
        </w:rPr>
        <w:t xml:space="preserve">
      72. Для присвоения квалификации диспетчера службы ОВД второго класса необходимо: </w:t>
      </w:r>
      <w:r>
        <w:br/>
      </w:r>
      <w:r>
        <w:rPr>
          <w:rFonts w:ascii="Times New Roman"/>
          <w:b w:val="false"/>
          <w:i w:val="false"/>
          <w:color w:val="000000"/>
          <w:sz w:val="28"/>
        </w:rPr>
        <w:t xml:space="preserve">
      1) иметь положительную характеристику; </w:t>
      </w:r>
      <w:r>
        <w:br/>
      </w:r>
      <w:r>
        <w:rPr>
          <w:rFonts w:ascii="Times New Roman"/>
          <w:b w:val="false"/>
          <w:i w:val="false"/>
          <w:color w:val="000000"/>
          <w:sz w:val="28"/>
        </w:rPr>
        <w:t xml:space="preserve">
      2) иметь стаж работы в должности диспетчера ОВД после присвоения квалификации диспетчера ОВД третьего класса не менее 3 лет; </w:t>
      </w:r>
      <w:r>
        <w:br/>
      </w:r>
      <w:r>
        <w:rPr>
          <w:rFonts w:ascii="Times New Roman"/>
          <w:b w:val="false"/>
          <w:i w:val="false"/>
          <w:color w:val="000000"/>
          <w:sz w:val="28"/>
        </w:rPr>
        <w:t xml:space="preserve">
      3) пройти проверку практических навыков по ОВД на диспетчерском тренажере и соответствующем диспетчерском пункте (рабочем месте) на оценку "четыре"; </w:t>
      </w:r>
      <w:r>
        <w:br/>
      </w:r>
      <w:r>
        <w:rPr>
          <w:rFonts w:ascii="Times New Roman"/>
          <w:b w:val="false"/>
          <w:i w:val="false"/>
          <w:color w:val="000000"/>
          <w:sz w:val="28"/>
        </w:rPr>
        <w:t xml:space="preserve">
      4) сдать экзамены по дисциплинам, указанным в пунктах 2, 3, 4, листа оценок на оценку "пять", а по остальным дисциплинам - не ниже "четыре" (приложение 8). </w:t>
      </w:r>
    </w:p>
    <w:bookmarkEnd w:id="101"/>
    <w:bookmarkStart w:name="z87" w:id="102"/>
    <w:p>
      <w:pPr>
        <w:spacing w:after="0"/>
        <w:ind w:left="0"/>
        <w:jc w:val="both"/>
      </w:pPr>
      <w:r>
        <w:rPr>
          <w:rFonts w:ascii="Times New Roman"/>
          <w:b w:val="false"/>
          <w:i w:val="false"/>
          <w:color w:val="000000"/>
          <w:sz w:val="28"/>
        </w:rPr>
        <w:t xml:space="preserve">
      73. Для присвоения квалификации диспетчера службы ОВД первого класса необходимо: </w:t>
      </w:r>
      <w:r>
        <w:br/>
      </w:r>
      <w:r>
        <w:rPr>
          <w:rFonts w:ascii="Times New Roman"/>
          <w:b w:val="false"/>
          <w:i w:val="false"/>
          <w:color w:val="000000"/>
          <w:sz w:val="28"/>
        </w:rPr>
        <w:t xml:space="preserve">
      1) иметь стаж работы в должности диспетчера ОВД после присвоения квалификации диспетчера ОВД второго класса не менее 3 лет; </w:t>
      </w:r>
      <w:r>
        <w:br/>
      </w:r>
      <w:r>
        <w:rPr>
          <w:rFonts w:ascii="Times New Roman"/>
          <w:b w:val="false"/>
          <w:i w:val="false"/>
          <w:color w:val="000000"/>
          <w:sz w:val="28"/>
        </w:rPr>
        <w:t xml:space="preserve">
      2) пройти проверку практических навыков по ОВД на диспетчерском тренажере и соответствующем диспетчерском пункте (рабочем месте) на оценку "пять"; </w:t>
      </w:r>
      <w:r>
        <w:br/>
      </w:r>
      <w:r>
        <w:rPr>
          <w:rFonts w:ascii="Times New Roman"/>
          <w:b w:val="false"/>
          <w:i w:val="false"/>
          <w:color w:val="000000"/>
          <w:sz w:val="28"/>
        </w:rPr>
        <w:t xml:space="preserve">
      3) сдать экзамены по дисциплинам, указанным в пунктах 1, 2, 3, 4, 5, 6 листа оценок на оценку "пять", а по остальным дисциплинам - не ниже "четыре" (приложение 8). </w:t>
      </w:r>
    </w:p>
    <w:bookmarkEnd w:id="102"/>
    <w:bookmarkStart w:name="z88" w:id="10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p>
    <w:bookmarkEnd w:id="103"/>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получение и продление срока действия </w:t>
      </w:r>
      <w:r>
        <w:br/>
      </w:r>
      <w:r>
        <w:rPr>
          <w:rFonts w:ascii="Times New Roman"/>
          <w:b/>
          <w:i w:val="false"/>
          <w:color w:val="000000"/>
        </w:rPr>
        <w:t xml:space="preserve">
свидетельства (сертификата) пилота-любителя </w:t>
      </w:r>
      <w:r>
        <w:br/>
      </w:r>
      <w:r>
        <w:rPr>
          <w:rFonts w:ascii="Times New Roman"/>
          <w:b/>
          <w:i w:val="false"/>
          <w:color w:val="000000"/>
        </w:rPr>
        <w:t xml:space="preserve">
и пилота коммерческой авиации </w:t>
      </w:r>
    </w:p>
    <w:p>
      <w:pPr>
        <w:spacing w:after="0"/>
        <w:ind w:left="0"/>
        <w:jc w:val="both"/>
      </w:pPr>
      <w:r>
        <w:rPr>
          <w:rFonts w:ascii="Times New Roman"/>
          <w:b w:val="false"/>
          <w:i w:val="false"/>
          <w:color w:val="000000"/>
          <w:sz w:val="28"/>
        </w:rPr>
        <w:t xml:space="preserve">      Ф.И.О. ____________________________________________ </w:t>
      </w:r>
      <w:r>
        <w:br/>
      </w:r>
      <w:r>
        <w:rPr>
          <w:rFonts w:ascii="Times New Roman"/>
          <w:b w:val="false"/>
          <w:i w:val="false"/>
          <w:color w:val="000000"/>
          <w:sz w:val="28"/>
        </w:rPr>
        <w:t xml:space="preserve">
      Организация _______________________________________ </w:t>
      </w:r>
      <w:r>
        <w:br/>
      </w:r>
      <w:r>
        <w:rPr>
          <w:rFonts w:ascii="Times New Roman"/>
          <w:b w:val="false"/>
          <w:i w:val="false"/>
          <w:color w:val="000000"/>
          <w:sz w:val="28"/>
        </w:rPr>
        <w:t xml:space="preserve">
      Тип ВС, должность 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РК-2000 </w:t>
      </w:r>
      <w:r>
        <w:br/>
      </w:r>
      <w:r>
        <w:rPr>
          <w:rFonts w:ascii="Times New Roman"/>
          <w:b w:val="false"/>
          <w:i w:val="false"/>
          <w:color w:val="000000"/>
          <w:sz w:val="28"/>
        </w:rPr>
        <w:t xml:space="preserve">
    и причины АП </w:t>
      </w:r>
    </w:p>
    <w:p>
      <w:pPr>
        <w:spacing w:after="0"/>
        <w:ind w:left="0"/>
        <w:jc w:val="both"/>
      </w:pPr>
      <w:r>
        <w:rPr>
          <w:rFonts w:ascii="Times New Roman"/>
          <w:b w:val="false"/>
          <w:i w:val="false"/>
          <w:color w:val="000000"/>
          <w:sz w:val="28"/>
        </w:rPr>
        <w:t xml:space="preserve">4   Авиационная техника </w:t>
      </w:r>
    </w:p>
    <w:p>
      <w:pPr>
        <w:spacing w:after="0"/>
        <w:ind w:left="0"/>
        <w:jc w:val="both"/>
      </w:pPr>
      <w:r>
        <w:rPr>
          <w:rFonts w:ascii="Times New Roman"/>
          <w:b w:val="false"/>
          <w:i w:val="false"/>
          <w:color w:val="000000"/>
          <w:sz w:val="28"/>
        </w:rPr>
        <w:t xml:space="preserve">5   Основы аэродинамики </w:t>
      </w:r>
    </w:p>
    <w:p>
      <w:pPr>
        <w:spacing w:after="0"/>
        <w:ind w:left="0"/>
        <w:jc w:val="both"/>
      </w:pPr>
      <w:r>
        <w:rPr>
          <w:rFonts w:ascii="Times New Roman"/>
          <w:b w:val="false"/>
          <w:i w:val="false"/>
          <w:color w:val="000000"/>
          <w:sz w:val="28"/>
        </w:rPr>
        <w:t xml:space="preserve">6   Навигация </w:t>
      </w:r>
    </w:p>
    <w:p>
      <w:pPr>
        <w:spacing w:after="0"/>
        <w:ind w:left="0"/>
        <w:jc w:val="both"/>
      </w:pPr>
      <w:r>
        <w:rPr>
          <w:rFonts w:ascii="Times New Roman"/>
          <w:b w:val="false"/>
          <w:i w:val="false"/>
          <w:color w:val="000000"/>
          <w:sz w:val="28"/>
        </w:rPr>
        <w:t xml:space="preserve">7   Авиационная </w:t>
      </w:r>
      <w:r>
        <w:br/>
      </w:r>
      <w:r>
        <w:rPr>
          <w:rFonts w:ascii="Times New Roman"/>
          <w:b w:val="false"/>
          <w:i w:val="false"/>
          <w:color w:val="000000"/>
          <w:sz w:val="28"/>
        </w:rPr>
        <w:t xml:space="preserve">
    метеорология </w:t>
      </w:r>
    </w:p>
    <w:p>
      <w:pPr>
        <w:spacing w:after="0"/>
        <w:ind w:left="0"/>
        <w:jc w:val="both"/>
      </w:pPr>
      <w:r>
        <w:rPr>
          <w:rFonts w:ascii="Times New Roman"/>
          <w:b w:val="false"/>
          <w:i w:val="false"/>
          <w:color w:val="000000"/>
          <w:sz w:val="28"/>
        </w:rPr>
        <w:t xml:space="preserve">8   Действия в особых </w:t>
      </w:r>
      <w:r>
        <w:br/>
      </w:r>
      <w:r>
        <w:rPr>
          <w:rFonts w:ascii="Times New Roman"/>
          <w:b w:val="false"/>
          <w:i w:val="false"/>
          <w:color w:val="000000"/>
          <w:sz w:val="28"/>
        </w:rPr>
        <w:t xml:space="preserve">
    случаях </w:t>
      </w:r>
    </w:p>
    <w:p>
      <w:pPr>
        <w:spacing w:after="0"/>
        <w:ind w:left="0"/>
        <w:jc w:val="both"/>
      </w:pPr>
      <w:r>
        <w:rPr>
          <w:rFonts w:ascii="Times New Roman"/>
          <w:b w:val="false"/>
          <w:i w:val="false"/>
          <w:color w:val="000000"/>
          <w:sz w:val="28"/>
        </w:rPr>
        <w:t xml:space="preserve">9   Фразеология радиообмена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Летная подготовка (дата, время)___________________________ </w:t>
      </w:r>
      <w:r>
        <w:br/>
      </w:r>
      <w:r>
        <w:rPr>
          <w:rFonts w:ascii="Times New Roman"/>
          <w:b w:val="false"/>
          <w:i w:val="false"/>
          <w:color w:val="000000"/>
          <w:sz w:val="28"/>
        </w:rPr>
        <w:t xml:space="preserve">
      Ф.И.О., должность проверяющего ___________________________ </w:t>
      </w:r>
      <w:r>
        <w:br/>
      </w:r>
      <w:r>
        <w:rPr>
          <w:rFonts w:ascii="Times New Roman"/>
          <w:b w:val="false"/>
          <w:i w:val="false"/>
          <w:color w:val="000000"/>
          <w:sz w:val="28"/>
        </w:rPr>
        <w:t xml:space="preserve">
      Оценка проверки __________________________________________ </w:t>
      </w:r>
      <w:r>
        <w:br/>
      </w:r>
      <w:r>
        <w:rPr>
          <w:rFonts w:ascii="Times New Roman"/>
          <w:b w:val="false"/>
          <w:i w:val="false"/>
          <w:color w:val="000000"/>
          <w:sz w:val="28"/>
        </w:rPr>
        <w:t xml:space="preserve">
      Медицинская справка действительна до______________________ </w:t>
      </w:r>
      <w:r>
        <w:br/>
      </w:r>
      <w:r>
        <w:rPr>
          <w:rFonts w:ascii="Times New Roman"/>
          <w:b w:val="false"/>
          <w:i w:val="false"/>
          <w:color w:val="000000"/>
          <w:sz w:val="28"/>
        </w:rPr>
        <w:t xml:space="preserve">
      Срок действия свидетельства (сертификата) продлить </w:t>
      </w:r>
      <w:r>
        <w:br/>
      </w:r>
      <w:r>
        <w:rPr>
          <w:rFonts w:ascii="Times New Roman"/>
          <w:b w:val="false"/>
          <w:i w:val="false"/>
          <w:color w:val="000000"/>
          <w:sz w:val="28"/>
        </w:rPr>
        <w:t xml:space="preserve">
      до ____________________________ </w:t>
      </w:r>
      <w:r>
        <w:br/>
      </w:r>
      <w:r>
        <w:rPr>
          <w:rFonts w:ascii="Times New Roman"/>
          <w:b w:val="false"/>
          <w:i w:val="false"/>
          <w:color w:val="000000"/>
          <w:sz w:val="28"/>
        </w:rPr>
        <w:t xml:space="preserve">
      Квалификация пилота-любителя (пилота коммерческой авиации) </w:t>
      </w:r>
      <w:r>
        <w:br/>
      </w:r>
      <w:r>
        <w:rPr>
          <w:rFonts w:ascii="Times New Roman"/>
          <w:b w:val="false"/>
          <w:i w:val="false"/>
          <w:color w:val="000000"/>
          <w:sz w:val="28"/>
        </w:rPr>
        <w:t xml:space="preserve">
      _________________соответствует </w:t>
      </w:r>
      <w:r>
        <w:br/>
      </w:r>
      <w:r>
        <w:rPr>
          <w:rFonts w:ascii="Times New Roman"/>
          <w:b w:val="false"/>
          <w:i w:val="false"/>
          <w:color w:val="000000"/>
          <w:sz w:val="28"/>
        </w:rPr>
        <w:t xml:space="preserve">
      Председатель (АК) ____________________ </w:t>
      </w:r>
    </w:p>
    <w:bookmarkStart w:name="z89" w:id="10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p>
    <w:bookmarkEnd w:id="104"/>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повышение (подтверждение) класса и продление </w:t>
      </w:r>
      <w:r>
        <w:br/>
      </w:r>
      <w:r>
        <w:rPr>
          <w:rFonts w:ascii="Times New Roman"/>
          <w:b/>
          <w:i w:val="false"/>
          <w:color w:val="000000"/>
        </w:rPr>
        <w:t xml:space="preserve">
срока действия свидетельства (сертификата) </w:t>
      </w:r>
      <w:r>
        <w:br/>
      </w:r>
      <w:r>
        <w:rPr>
          <w:rFonts w:ascii="Times New Roman"/>
          <w:b/>
          <w:i w:val="false"/>
          <w:color w:val="000000"/>
        </w:rPr>
        <w:t xml:space="preserve">
линейного пилота ___________ класса </w:t>
      </w:r>
    </w:p>
    <w:p>
      <w:pPr>
        <w:spacing w:after="0"/>
        <w:ind w:left="0"/>
        <w:jc w:val="both"/>
      </w:pPr>
      <w:r>
        <w:rPr>
          <w:rFonts w:ascii="Times New Roman"/>
          <w:b w:val="false"/>
          <w:i w:val="false"/>
          <w:color w:val="000000"/>
          <w:sz w:val="28"/>
        </w:rPr>
        <w:t xml:space="preserve">      Ф.И.О. __________________________________________________ </w:t>
      </w:r>
      <w:r>
        <w:br/>
      </w:r>
      <w:r>
        <w:rPr>
          <w:rFonts w:ascii="Times New Roman"/>
          <w:b w:val="false"/>
          <w:i w:val="false"/>
          <w:color w:val="000000"/>
          <w:sz w:val="28"/>
        </w:rPr>
        <w:t xml:space="preserve">
      Предприятие _____________________________________________ </w:t>
      </w:r>
      <w:r>
        <w:br/>
      </w:r>
      <w:r>
        <w:rPr>
          <w:rFonts w:ascii="Times New Roman"/>
          <w:b w:val="false"/>
          <w:i w:val="false"/>
          <w:color w:val="000000"/>
          <w:sz w:val="28"/>
        </w:rPr>
        <w:t xml:space="preserve">
      Тип ВС, должность _______________________________________ </w:t>
      </w:r>
    </w:p>
    <w:bookmarkStart w:name="z111"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bookmarkEnd w:id="105"/>
    <w:p>
      <w:pPr>
        <w:spacing w:after="0"/>
        <w:ind w:left="0"/>
        <w:jc w:val="both"/>
      </w:pPr>
      <w:r>
        <w:rPr>
          <w:rFonts w:ascii="Times New Roman"/>
          <w:b w:val="false"/>
          <w:i w:val="false"/>
          <w:color w:val="000000"/>
          <w:sz w:val="28"/>
        </w:rPr>
        <w:t xml:space="preserve">1   Закон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2   Указ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w:t>
      </w:r>
      <w:r>
        <w:br/>
      </w:r>
      <w:r>
        <w:rPr>
          <w:rFonts w:ascii="Times New Roman"/>
          <w:b w:val="false"/>
          <w:i w:val="false"/>
          <w:color w:val="000000"/>
          <w:sz w:val="28"/>
        </w:rPr>
        <w:t xml:space="preserve">
    РК-2000 и причины АП </w:t>
      </w:r>
    </w:p>
    <w:p>
      <w:pPr>
        <w:spacing w:after="0"/>
        <w:ind w:left="0"/>
        <w:jc w:val="both"/>
      </w:pPr>
      <w:r>
        <w:rPr>
          <w:rFonts w:ascii="Times New Roman"/>
          <w:b w:val="false"/>
          <w:i w:val="false"/>
          <w:color w:val="000000"/>
          <w:sz w:val="28"/>
        </w:rPr>
        <w:t xml:space="preserve">4   Руководство по летной </w:t>
      </w:r>
      <w:r>
        <w:br/>
      </w: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5   Практическая </w:t>
      </w:r>
      <w:r>
        <w:br/>
      </w:r>
      <w:r>
        <w:rPr>
          <w:rFonts w:ascii="Times New Roman"/>
          <w:b w:val="false"/>
          <w:i w:val="false"/>
          <w:color w:val="000000"/>
          <w:sz w:val="28"/>
        </w:rPr>
        <w:t xml:space="preserve">
    аэродинамика </w:t>
      </w:r>
    </w:p>
    <w:p>
      <w:pPr>
        <w:spacing w:after="0"/>
        <w:ind w:left="0"/>
        <w:jc w:val="both"/>
      </w:pPr>
      <w:r>
        <w:rPr>
          <w:rFonts w:ascii="Times New Roman"/>
          <w:b w:val="false"/>
          <w:i w:val="false"/>
          <w:color w:val="000000"/>
          <w:sz w:val="28"/>
        </w:rPr>
        <w:t xml:space="preserve">6   Самолетовождение </w:t>
      </w:r>
      <w:r>
        <w:br/>
      </w:r>
      <w:r>
        <w:rPr>
          <w:rFonts w:ascii="Times New Roman"/>
          <w:b w:val="false"/>
          <w:i w:val="false"/>
          <w:color w:val="000000"/>
          <w:sz w:val="28"/>
        </w:rPr>
        <w:t xml:space="preserve">
    и НШС ГА </w:t>
      </w:r>
    </w:p>
    <w:p>
      <w:pPr>
        <w:spacing w:after="0"/>
        <w:ind w:left="0"/>
        <w:jc w:val="both"/>
      </w:pPr>
      <w:r>
        <w:rPr>
          <w:rFonts w:ascii="Times New Roman"/>
          <w:b w:val="false"/>
          <w:i w:val="false"/>
          <w:color w:val="000000"/>
          <w:sz w:val="28"/>
        </w:rPr>
        <w:t xml:space="preserve">7   Авиационная </w:t>
      </w:r>
      <w:r>
        <w:br/>
      </w:r>
      <w:r>
        <w:rPr>
          <w:rFonts w:ascii="Times New Roman"/>
          <w:b w:val="false"/>
          <w:i w:val="false"/>
          <w:color w:val="000000"/>
          <w:sz w:val="28"/>
        </w:rPr>
        <w:t xml:space="preserve">
    метеорология </w:t>
      </w:r>
    </w:p>
    <w:p>
      <w:pPr>
        <w:spacing w:after="0"/>
        <w:ind w:left="0"/>
        <w:jc w:val="both"/>
      </w:pPr>
      <w:r>
        <w:rPr>
          <w:rFonts w:ascii="Times New Roman"/>
          <w:b w:val="false"/>
          <w:i w:val="false"/>
          <w:color w:val="000000"/>
          <w:sz w:val="28"/>
        </w:rPr>
        <w:t xml:space="preserve">8   Конструкция ВС,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9   Конструкция двигателя,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10  Приборное 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11  Радиооборудование,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12  Электрооборудование,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13  Фразеология радиообмена </w:t>
      </w:r>
      <w:r>
        <w:br/>
      </w:r>
      <w:r>
        <w:rPr>
          <w:rFonts w:ascii="Times New Roman"/>
          <w:b w:val="false"/>
          <w:i w:val="false"/>
          <w:color w:val="000000"/>
          <w:sz w:val="28"/>
        </w:rPr>
        <w:t xml:space="preserve">
    на английском языке </w:t>
      </w:r>
    </w:p>
    <w:p>
      <w:pPr>
        <w:spacing w:after="0"/>
        <w:ind w:left="0"/>
        <w:jc w:val="both"/>
      </w:pPr>
      <w:r>
        <w:rPr>
          <w:rFonts w:ascii="Times New Roman"/>
          <w:b w:val="false"/>
          <w:i w:val="false"/>
          <w:color w:val="000000"/>
          <w:sz w:val="28"/>
        </w:rPr>
        <w:t xml:space="preserve">14  Правила международных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Тренировка на комплексном тренажере_______________________ </w:t>
      </w:r>
      <w:r>
        <w:br/>
      </w:r>
      <w:r>
        <w:rPr>
          <w:rFonts w:ascii="Times New Roman"/>
          <w:b w:val="false"/>
          <w:i w:val="false"/>
          <w:color w:val="000000"/>
          <w:sz w:val="28"/>
        </w:rPr>
        <w:t xml:space="preserve">
      Проверка техники пилотирования____________________________ </w:t>
      </w:r>
      <w:r>
        <w:br/>
      </w:r>
      <w:r>
        <w:rPr>
          <w:rFonts w:ascii="Times New Roman"/>
          <w:b w:val="false"/>
          <w:i w:val="false"/>
          <w:color w:val="000000"/>
          <w:sz w:val="28"/>
        </w:rPr>
        <w:t xml:space="preserve">
                                      (дата, время, днем/ночью) </w:t>
      </w:r>
      <w:r>
        <w:br/>
      </w:r>
      <w:r>
        <w:rPr>
          <w:rFonts w:ascii="Times New Roman"/>
          <w:b w:val="false"/>
          <w:i w:val="false"/>
          <w:color w:val="000000"/>
          <w:sz w:val="28"/>
        </w:rPr>
        <w:t xml:space="preserve">
      Ф.И.О., должность проверяющего ___________________________ </w:t>
      </w:r>
      <w:r>
        <w:br/>
      </w:r>
      <w:r>
        <w:rPr>
          <w:rFonts w:ascii="Times New Roman"/>
          <w:b w:val="false"/>
          <w:i w:val="false"/>
          <w:color w:val="000000"/>
          <w:sz w:val="28"/>
        </w:rPr>
        <w:t xml:space="preserve">
      Оценка проверки __________________________________________ </w:t>
      </w:r>
      <w:r>
        <w:br/>
      </w:r>
      <w:r>
        <w:rPr>
          <w:rFonts w:ascii="Times New Roman"/>
          <w:b w:val="false"/>
          <w:i w:val="false"/>
          <w:color w:val="000000"/>
          <w:sz w:val="28"/>
        </w:rPr>
        <w:t xml:space="preserve">
      Дата заключения ВЛЭК _____________________________________ </w:t>
      </w:r>
      <w:r>
        <w:br/>
      </w:r>
      <w:r>
        <w:rPr>
          <w:rFonts w:ascii="Times New Roman"/>
          <w:b w:val="false"/>
          <w:i w:val="false"/>
          <w:color w:val="000000"/>
          <w:sz w:val="28"/>
        </w:rPr>
        <w:t xml:space="preserve">
      Срок действия свидетельства (сертификата) продлить до ____ </w:t>
      </w:r>
      <w:r>
        <w:br/>
      </w:r>
      <w:r>
        <w:rPr>
          <w:rFonts w:ascii="Times New Roman"/>
          <w:b w:val="false"/>
          <w:i w:val="false"/>
          <w:color w:val="000000"/>
          <w:sz w:val="28"/>
        </w:rPr>
        <w:t xml:space="preserve">
      Квалификация пилота___ класса и должности________ </w:t>
      </w:r>
      <w:r>
        <w:br/>
      </w:r>
      <w:r>
        <w:rPr>
          <w:rFonts w:ascii="Times New Roman"/>
          <w:b w:val="false"/>
          <w:i w:val="false"/>
          <w:color w:val="000000"/>
          <w:sz w:val="28"/>
        </w:rPr>
        <w:t xml:space="preserve">
      соответствует </w:t>
      </w:r>
      <w:r>
        <w:br/>
      </w:r>
      <w:r>
        <w:rPr>
          <w:rFonts w:ascii="Times New Roman"/>
          <w:b w:val="false"/>
          <w:i w:val="false"/>
          <w:color w:val="000000"/>
          <w:sz w:val="28"/>
        </w:rPr>
        <w:t xml:space="preserve">
      Продление свидетельства (сертификата): 1-9; 13-14. Повышение </w:t>
      </w:r>
      <w:r>
        <w:br/>
      </w:r>
      <w:r>
        <w:rPr>
          <w:rFonts w:ascii="Times New Roman"/>
          <w:b w:val="false"/>
          <w:i w:val="false"/>
          <w:color w:val="000000"/>
          <w:sz w:val="28"/>
        </w:rPr>
        <w:t xml:space="preserve">
      в классе: 1-14 </w:t>
      </w:r>
      <w:r>
        <w:br/>
      </w:r>
      <w:r>
        <w:rPr>
          <w:rFonts w:ascii="Times New Roman"/>
          <w:b w:val="false"/>
          <w:i w:val="false"/>
          <w:color w:val="000000"/>
          <w:sz w:val="28"/>
        </w:rPr>
        <w:t xml:space="preserve">
      Оценка 5 (пять): 1, 2, 3, 4, 5 (1 кл.); 3, 4 (2 кл.). </w:t>
      </w:r>
      <w:r>
        <w:br/>
      </w:r>
      <w:r>
        <w:rPr>
          <w:rFonts w:ascii="Times New Roman"/>
          <w:b w:val="false"/>
          <w:i w:val="false"/>
          <w:color w:val="000000"/>
          <w:sz w:val="28"/>
        </w:rPr>
        <w:t xml:space="preserve">
      Остальные оценки не ниже 4 (четыре). </w:t>
      </w:r>
      <w:r>
        <w:br/>
      </w:r>
      <w:r>
        <w:rPr>
          <w:rFonts w:ascii="Times New Roman"/>
          <w:b w:val="false"/>
          <w:i w:val="false"/>
          <w:color w:val="000000"/>
          <w:sz w:val="28"/>
        </w:rPr>
        <w:t xml:space="preserve">
      Председатель ВАК (АК) </w:t>
      </w:r>
    </w:p>
    <w:bookmarkStart w:name="z90" w:id="10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p>
    <w:bookmarkEnd w:id="106"/>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повышение (подтверждение) класса и продление </w:t>
      </w:r>
      <w:r>
        <w:br/>
      </w:r>
      <w:r>
        <w:rPr>
          <w:rFonts w:ascii="Times New Roman"/>
          <w:b/>
          <w:i w:val="false"/>
          <w:color w:val="000000"/>
        </w:rPr>
        <w:t xml:space="preserve">
срока действия свидетельства (сертификата) </w:t>
      </w:r>
      <w:r>
        <w:br/>
      </w:r>
      <w:r>
        <w:rPr>
          <w:rFonts w:ascii="Times New Roman"/>
          <w:b/>
          <w:i w:val="false"/>
          <w:color w:val="000000"/>
        </w:rPr>
        <w:t xml:space="preserve">
штурмана ___________ класса </w:t>
      </w:r>
    </w:p>
    <w:p>
      <w:pPr>
        <w:spacing w:after="0"/>
        <w:ind w:left="0"/>
        <w:jc w:val="both"/>
      </w:pPr>
      <w:r>
        <w:rPr>
          <w:rFonts w:ascii="Times New Roman"/>
          <w:b w:val="false"/>
          <w:i w:val="false"/>
          <w:color w:val="000000"/>
          <w:sz w:val="28"/>
        </w:rPr>
        <w:t xml:space="preserve">      Ф.И.О._________________________________________ </w:t>
      </w:r>
      <w:r>
        <w:br/>
      </w:r>
      <w:r>
        <w:rPr>
          <w:rFonts w:ascii="Times New Roman"/>
          <w:b w:val="false"/>
          <w:i w:val="false"/>
          <w:color w:val="000000"/>
          <w:sz w:val="28"/>
        </w:rPr>
        <w:t xml:space="preserve">
      Предприятие ___________________________________ </w:t>
      </w:r>
      <w:r>
        <w:br/>
      </w:r>
      <w:r>
        <w:rPr>
          <w:rFonts w:ascii="Times New Roman"/>
          <w:b w:val="false"/>
          <w:i w:val="false"/>
          <w:color w:val="000000"/>
          <w:sz w:val="28"/>
        </w:rPr>
        <w:t xml:space="preserve">
      Тип ВС, должность______________________________ </w:t>
      </w:r>
    </w:p>
    <w:bookmarkStart w:name="z112"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bookmarkEnd w:id="107"/>
    <w:bookmarkStart w:name="z113" w:id="108"/>
    <w:p>
      <w:pPr>
        <w:spacing w:after="0"/>
        <w:ind w:left="0"/>
        <w:jc w:val="both"/>
      </w:pPr>
      <w:r>
        <w:rPr>
          <w:rFonts w:ascii="Times New Roman"/>
          <w:b w:val="false"/>
          <w:i w:val="false"/>
          <w:color w:val="000000"/>
          <w:sz w:val="28"/>
        </w:rPr>
        <w:t xml:space="preserve">
1   Закон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bookmarkEnd w:id="108"/>
    <w:p>
      <w:pPr>
        <w:spacing w:after="0"/>
        <w:ind w:left="0"/>
        <w:jc w:val="both"/>
      </w:pPr>
      <w:r>
        <w:rPr>
          <w:rFonts w:ascii="Times New Roman"/>
          <w:b w:val="false"/>
          <w:i w:val="false"/>
          <w:color w:val="000000"/>
          <w:sz w:val="28"/>
        </w:rPr>
        <w:t xml:space="preserve">2   Указ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w:t>
      </w:r>
      <w:r>
        <w:br/>
      </w:r>
      <w:r>
        <w:rPr>
          <w:rFonts w:ascii="Times New Roman"/>
          <w:b w:val="false"/>
          <w:i w:val="false"/>
          <w:color w:val="000000"/>
          <w:sz w:val="28"/>
        </w:rPr>
        <w:t xml:space="preserve">
    РК-2000 и причины АП </w:t>
      </w:r>
    </w:p>
    <w:p>
      <w:pPr>
        <w:spacing w:after="0"/>
        <w:ind w:left="0"/>
        <w:jc w:val="both"/>
      </w:pPr>
      <w:r>
        <w:rPr>
          <w:rFonts w:ascii="Times New Roman"/>
          <w:b w:val="false"/>
          <w:i w:val="false"/>
          <w:color w:val="000000"/>
          <w:sz w:val="28"/>
        </w:rPr>
        <w:t xml:space="preserve">4   Руководство по летной </w:t>
      </w:r>
      <w:r>
        <w:br/>
      </w: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5   Практическая </w:t>
      </w:r>
      <w:r>
        <w:br/>
      </w:r>
      <w:r>
        <w:rPr>
          <w:rFonts w:ascii="Times New Roman"/>
          <w:b w:val="false"/>
          <w:i w:val="false"/>
          <w:color w:val="000000"/>
          <w:sz w:val="28"/>
        </w:rPr>
        <w:t xml:space="preserve">
    аэродинамика </w:t>
      </w:r>
    </w:p>
    <w:p>
      <w:pPr>
        <w:spacing w:after="0"/>
        <w:ind w:left="0"/>
        <w:jc w:val="both"/>
      </w:pPr>
      <w:r>
        <w:rPr>
          <w:rFonts w:ascii="Times New Roman"/>
          <w:b w:val="false"/>
          <w:i w:val="false"/>
          <w:color w:val="000000"/>
          <w:sz w:val="28"/>
        </w:rPr>
        <w:t xml:space="preserve">6   Самолетовождение </w:t>
      </w:r>
      <w:r>
        <w:br/>
      </w:r>
      <w:r>
        <w:rPr>
          <w:rFonts w:ascii="Times New Roman"/>
          <w:b w:val="false"/>
          <w:i w:val="false"/>
          <w:color w:val="000000"/>
          <w:sz w:val="28"/>
        </w:rPr>
        <w:t xml:space="preserve">
    и НШС ГА </w:t>
      </w:r>
    </w:p>
    <w:p>
      <w:pPr>
        <w:spacing w:after="0"/>
        <w:ind w:left="0"/>
        <w:jc w:val="both"/>
      </w:pPr>
      <w:r>
        <w:rPr>
          <w:rFonts w:ascii="Times New Roman"/>
          <w:b w:val="false"/>
          <w:i w:val="false"/>
          <w:color w:val="000000"/>
          <w:sz w:val="28"/>
        </w:rPr>
        <w:t xml:space="preserve">7   Авиационная </w:t>
      </w:r>
      <w:r>
        <w:br/>
      </w:r>
      <w:r>
        <w:rPr>
          <w:rFonts w:ascii="Times New Roman"/>
          <w:b w:val="false"/>
          <w:i w:val="false"/>
          <w:color w:val="000000"/>
          <w:sz w:val="28"/>
        </w:rPr>
        <w:t xml:space="preserve">
    метеорология </w:t>
      </w:r>
    </w:p>
    <w:p>
      <w:pPr>
        <w:spacing w:after="0"/>
        <w:ind w:left="0"/>
        <w:jc w:val="both"/>
      </w:pPr>
      <w:r>
        <w:rPr>
          <w:rFonts w:ascii="Times New Roman"/>
          <w:b w:val="false"/>
          <w:i w:val="false"/>
          <w:color w:val="000000"/>
          <w:sz w:val="28"/>
        </w:rPr>
        <w:t xml:space="preserve">8   Приборное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9   Радиооборудование,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10  Фразеология радиообмена </w:t>
      </w:r>
      <w:r>
        <w:br/>
      </w:r>
      <w:r>
        <w:rPr>
          <w:rFonts w:ascii="Times New Roman"/>
          <w:b w:val="false"/>
          <w:i w:val="false"/>
          <w:color w:val="000000"/>
          <w:sz w:val="28"/>
        </w:rPr>
        <w:t xml:space="preserve">
    на английском языке </w:t>
      </w:r>
    </w:p>
    <w:p>
      <w:pPr>
        <w:spacing w:after="0"/>
        <w:ind w:left="0"/>
        <w:jc w:val="both"/>
      </w:pPr>
      <w:r>
        <w:rPr>
          <w:rFonts w:ascii="Times New Roman"/>
          <w:b w:val="false"/>
          <w:i w:val="false"/>
          <w:color w:val="000000"/>
          <w:sz w:val="28"/>
        </w:rPr>
        <w:t xml:space="preserve">11  Правила международных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Тренировка на комплексном тренажере _____________________ </w:t>
      </w:r>
      <w:r>
        <w:br/>
      </w:r>
      <w:r>
        <w:rPr>
          <w:rFonts w:ascii="Times New Roman"/>
          <w:b w:val="false"/>
          <w:i w:val="false"/>
          <w:color w:val="000000"/>
          <w:sz w:val="28"/>
        </w:rPr>
        <w:t xml:space="preserve">
      Проверка техники самолетовождения________________________ </w:t>
      </w:r>
      <w:r>
        <w:br/>
      </w:r>
      <w:r>
        <w:rPr>
          <w:rFonts w:ascii="Times New Roman"/>
          <w:b w:val="false"/>
          <w:i w:val="false"/>
          <w:color w:val="000000"/>
          <w:sz w:val="28"/>
        </w:rPr>
        <w:t xml:space="preserve">
                                       (дата, время, днем/ночью) </w:t>
      </w:r>
      <w:r>
        <w:br/>
      </w:r>
      <w:r>
        <w:rPr>
          <w:rFonts w:ascii="Times New Roman"/>
          <w:b w:val="false"/>
          <w:i w:val="false"/>
          <w:color w:val="000000"/>
          <w:sz w:val="28"/>
        </w:rPr>
        <w:t xml:space="preserve">
      Ф.И.О., должность проверяющего __________________________ </w:t>
      </w:r>
      <w:r>
        <w:br/>
      </w:r>
      <w:r>
        <w:rPr>
          <w:rFonts w:ascii="Times New Roman"/>
          <w:b w:val="false"/>
          <w:i w:val="false"/>
          <w:color w:val="000000"/>
          <w:sz w:val="28"/>
        </w:rPr>
        <w:t xml:space="preserve">
      Оценка проверки _________________________________________ </w:t>
      </w:r>
      <w:r>
        <w:br/>
      </w:r>
      <w:r>
        <w:rPr>
          <w:rFonts w:ascii="Times New Roman"/>
          <w:b w:val="false"/>
          <w:i w:val="false"/>
          <w:color w:val="000000"/>
          <w:sz w:val="28"/>
        </w:rPr>
        <w:t xml:space="preserve">
      Дата заключения ВЛЭК_____________________________________ </w:t>
      </w:r>
      <w:r>
        <w:br/>
      </w:r>
      <w:r>
        <w:rPr>
          <w:rFonts w:ascii="Times New Roman"/>
          <w:b w:val="false"/>
          <w:i w:val="false"/>
          <w:color w:val="000000"/>
          <w:sz w:val="28"/>
        </w:rPr>
        <w:t xml:space="preserve">
      Срок действия свидетельства (сертификата) продлить до ___ </w:t>
      </w:r>
      <w:r>
        <w:br/>
      </w:r>
      <w:r>
        <w:rPr>
          <w:rFonts w:ascii="Times New Roman"/>
          <w:b w:val="false"/>
          <w:i w:val="false"/>
          <w:color w:val="000000"/>
          <w:sz w:val="28"/>
        </w:rPr>
        <w:t xml:space="preserve">
      Квалификация штурмана___ класса и должности _________ </w:t>
      </w:r>
      <w:r>
        <w:br/>
      </w:r>
      <w:r>
        <w:rPr>
          <w:rFonts w:ascii="Times New Roman"/>
          <w:b w:val="false"/>
          <w:i w:val="false"/>
          <w:color w:val="000000"/>
          <w:sz w:val="28"/>
        </w:rPr>
        <w:t xml:space="preserve">
      соответствует </w:t>
      </w:r>
      <w:r>
        <w:br/>
      </w:r>
      <w:r>
        <w:rPr>
          <w:rFonts w:ascii="Times New Roman"/>
          <w:b w:val="false"/>
          <w:i w:val="false"/>
          <w:color w:val="000000"/>
          <w:sz w:val="28"/>
        </w:rPr>
        <w:t xml:space="preserve">
      Продление свидетельства (сертификата): 1-7, 10-11. Повышение </w:t>
      </w:r>
      <w:r>
        <w:br/>
      </w:r>
      <w:r>
        <w:rPr>
          <w:rFonts w:ascii="Times New Roman"/>
          <w:b w:val="false"/>
          <w:i w:val="false"/>
          <w:color w:val="000000"/>
          <w:sz w:val="28"/>
        </w:rPr>
        <w:t xml:space="preserve">
      в классе: 1-11. </w:t>
      </w:r>
      <w:r>
        <w:br/>
      </w:r>
      <w:r>
        <w:rPr>
          <w:rFonts w:ascii="Times New Roman"/>
          <w:b w:val="false"/>
          <w:i w:val="false"/>
          <w:color w:val="000000"/>
          <w:sz w:val="28"/>
        </w:rPr>
        <w:t xml:space="preserve">
      Оценка 5 (пять): 1, 2, 6, 8, 9, 10, 11 (1 кл.); 6 (2 кл.). </w:t>
      </w:r>
      <w:r>
        <w:br/>
      </w:r>
      <w:r>
        <w:rPr>
          <w:rFonts w:ascii="Times New Roman"/>
          <w:b w:val="false"/>
          <w:i w:val="false"/>
          <w:color w:val="000000"/>
          <w:sz w:val="28"/>
        </w:rPr>
        <w:t xml:space="preserve">
      Остальные оценки не ниже 4 (четыре). </w:t>
      </w:r>
      <w:r>
        <w:br/>
      </w:r>
      <w:r>
        <w:rPr>
          <w:rFonts w:ascii="Times New Roman"/>
          <w:b w:val="false"/>
          <w:i w:val="false"/>
          <w:color w:val="000000"/>
          <w:sz w:val="28"/>
        </w:rPr>
        <w:t xml:space="preserve">
      Председатель ВАК (АК)                      _______________ </w:t>
      </w:r>
    </w:p>
    <w:bookmarkStart w:name="z91" w:id="10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p>
    <w:bookmarkEnd w:id="109"/>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повышение (подтверждение) класса и продление </w:t>
      </w:r>
      <w:r>
        <w:br/>
      </w:r>
      <w:r>
        <w:rPr>
          <w:rFonts w:ascii="Times New Roman"/>
          <w:b/>
          <w:i w:val="false"/>
          <w:color w:val="000000"/>
        </w:rPr>
        <w:t xml:space="preserve">
срока действия свидетельства (сертификата) </w:t>
      </w:r>
      <w:r>
        <w:br/>
      </w:r>
      <w:r>
        <w:rPr>
          <w:rFonts w:ascii="Times New Roman"/>
          <w:b/>
          <w:i w:val="false"/>
          <w:color w:val="000000"/>
        </w:rPr>
        <w:t xml:space="preserve">
бортинженера/бортмеханика ___________ класса </w:t>
      </w:r>
    </w:p>
    <w:p>
      <w:pPr>
        <w:spacing w:after="0"/>
        <w:ind w:left="0"/>
        <w:jc w:val="both"/>
      </w:pPr>
      <w:r>
        <w:rPr>
          <w:rFonts w:ascii="Times New Roman"/>
          <w:b w:val="false"/>
          <w:i w:val="false"/>
          <w:color w:val="000000"/>
          <w:sz w:val="28"/>
        </w:rPr>
        <w:t xml:space="preserve">      Ф.И.О.__________________________________________ </w:t>
      </w:r>
      <w:r>
        <w:br/>
      </w:r>
      <w:r>
        <w:rPr>
          <w:rFonts w:ascii="Times New Roman"/>
          <w:b w:val="false"/>
          <w:i w:val="false"/>
          <w:color w:val="000000"/>
          <w:sz w:val="28"/>
        </w:rPr>
        <w:t xml:space="preserve">
      Предприятие_____________________________________ </w:t>
      </w:r>
      <w:r>
        <w:br/>
      </w:r>
      <w:r>
        <w:rPr>
          <w:rFonts w:ascii="Times New Roman"/>
          <w:b w:val="false"/>
          <w:i w:val="false"/>
          <w:color w:val="000000"/>
          <w:sz w:val="28"/>
        </w:rPr>
        <w:t xml:space="preserve">
      Тип ВС, должность_______________________________ </w:t>
      </w:r>
    </w:p>
    <w:bookmarkStart w:name="z114"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bookmarkEnd w:id="110"/>
    <w:bookmarkStart w:name="z115" w:id="111"/>
    <w:p>
      <w:pPr>
        <w:spacing w:after="0"/>
        <w:ind w:left="0"/>
        <w:jc w:val="both"/>
      </w:pPr>
      <w:r>
        <w:rPr>
          <w:rFonts w:ascii="Times New Roman"/>
          <w:b w:val="false"/>
          <w:i w:val="false"/>
          <w:color w:val="000000"/>
          <w:sz w:val="28"/>
        </w:rPr>
        <w:t xml:space="preserve">
1   Закон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bookmarkEnd w:id="111"/>
    <w:p>
      <w:pPr>
        <w:spacing w:after="0"/>
        <w:ind w:left="0"/>
        <w:jc w:val="both"/>
      </w:pPr>
      <w:r>
        <w:rPr>
          <w:rFonts w:ascii="Times New Roman"/>
          <w:b w:val="false"/>
          <w:i w:val="false"/>
          <w:color w:val="000000"/>
          <w:sz w:val="28"/>
        </w:rPr>
        <w:t xml:space="preserve">2   Указ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w:t>
      </w:r>
      <w:r>
        <w:br/>
      </w:r>
      <w:r>
        <w:rPr>
          <w:rFonts w:ascii="Times New Roman"/>
          <w:b w:val="false"/>
          <w:i w:val="false"/>
          <w:color w:val="000000"/>
          <w:sz w:val="28"/>
        </w:rPr>
        <w:t xml:space="preserve">
    РК-2000 и причины АП </w:t>
      </w:r>
    </w:p>
    <w:p>
      <w:pPr>
        <w:spacing w:after="0"/>
        <w:ind w:left="0"/>
        <w:jc w:val="both"/>
      </w:pPr>
      <w:r>
        <w:rPr>
          <w:rFonts w:ascii="Times New Roman"/>
          <w:b w:val="false"/>
          <w:i w:val="false"/>
          <w:color w:val="000000"/>
          <w:sz w:val="28"/>
        </w:rPr>
        <w:t xml:space="preserve">4   Руководство по летной </w:t>
      </w:r>
      <w:r>
        <w:br/>
      </w: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5   Практическая </w:t>
      </w:r>
      <w:r>
        <w:br/>
      </w:r>
      <w:r>
        <w:rPr>
          <w:rFonts w:ascii="Times New Roman"/>
          <w:b w:val="false"/>
          <w:i w:val="false"/>
          <w:color w:val="000000"/>
          <w:sz w:val="28"/>
        </w:rPr>
        <w:t xml:space="preserve">
    аэродинамика </w:t>
      </w:r>
    </w:p>
    <w:p>
      <w:pPr>
        <w:spacing w:after="0"/>
        <w:ind w:left="0"/>
        <w:jc w:val="both"/>
      </w:pPr>
      <w:r>
        <w:rPr>
          <w:rFonts w:ascii="Times New Roman"/>
          <w:b w:val="false"/>
          <w:i w:val="false"/>
          <w:color w:val="000000"/>
          <w:sz w:val="28"/>
        </w:rPr>
        <w:t xml:space="preserve">6   Конструкция ВС,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7   Конструкция двигателя,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8   Приборное 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9   Электрооборудование,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10  НТЭРАТ </w:t>
      </w:r>
    </w:p>
    <w:p>
      <w:pPr>
        <w:spacing w:after="0"/>
        <w:ind w:left="0"/>
        <w:jc w:val="both"/>
      </w:pPr>
      <w:r>
        <w:rPr>
          <w:rFonts w:ascii="Times New Roman"/>
          <w:b w:val="false"/>
          <w:i w:val="false"/>
          <w:color w:val="000000"/>
          <w:sz w:val="28"/>
        </w:rPr>
        <w:t xml:space="preserve">11  ГСМ </w:t>
      </w:r>
    </w:p>
    <w:p>
      <w:pPr>
        <w:spacing w:after="0"/>
        <w:ind w:left="0"/>
        <w:jc w:val="both"/>
      </w:pPr>
      <w:r>
        <w:rPr>
          <w:rFonts w:ascii="Times New Roman"/>
          <w:b w:val="false"/>
          <w:i w:val="false"/>
          <w:color w:val="000000"/>
          <w:sz w:val="28"/>
        </w:rPr>
        <w:t xml:space="preserve">12  Правила международных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Тренировка на комплексном тренажере_____________________ </w:t>
      </w:r>
      <w:r>
        <w:br/>
      </w:r>
      <w:r>
        <w:rPr>
          <w:rFonts w:ascii="Times New Roman"/>
          <w:b w:val="false"/>
          <w:i w:val="false"/>
          <w:color w:val="000000"/>
          <w:sz w:val="28"/>
        </w:rPr>
        <w:t xml:space="preserve">
      Проверка работы в воздухе_______________________________ </w:t>
      </w:r>
      <w:r>
        <w:br/>
      </w:r>
      <w:r>
        <w:rPr>
          <w:rFonts w:ascii="Times New Roman"/>
          <w:b w:val="false"/>
          <w:i w:val="false"/>
          <w:color w:val="000000"/>
          <w:sz w:val="28"/>
        </w:rPr>
        <w:t xml:space="preserve">
                                 (дата, время, днем/ночью) </w:t>
      </w:r>
      <w:r>
        <w:br/>
      </w:r>
      <w:r>
        <w:rPr>
          <w:rFonts w:ascii="Times New Roman"/>
          <w:b w:val="false"/>
          <w:i w:val="false"/>
          <w:color w:val="000000"/>
          <w:sz w:val="28"/>
        </w:rPr>
        <w:t xml:space="preserve">
      Ф.И.О., должность проверяющего _________________________ </w:t>
      </w:r>
      <w:r>
        <w:br/>
      </w:r>
      <w:r>
        <w:rPr>
          <w:rFonts w:ascii="Times New Roman"/>
          <w:b w:val="false"/>
          <w:i w:val="false"/>
          <w:color w:val="000000"/>
          <w:sz w:val="28"/>
        </w:rPr>
        <w:t xml:space="preserve">
      Оценка проверки ________________________________________ </w:t>
      </w:r>
      <w:r>
        <w:br/>
      </w:r>
      <w:r>
        <w:rPr>
          <w:rFonts w:ascii="Times New Roman"/>
          <w:b w:val="false"/>
          <w:i w:val="false"/>
          <w:color w:val="000000"/>
          <w:sz w:val="28"/>
        </w:rPr>
        <w:t xml:space="preserve">
      Дата заключения ВЛЭК____________________________________ </w:t>
      </w:r>
      <w:r>
        <w:br/>
      </w:r>
      <w:r>
        <w:rPr>
          <w:rFonts w:ascii="Times New Roman"/>
          <w:b w:val="false"/>
          <w:i w:val="false"/>
          <w:color w:val="000000"/>
          <w:sz w:val="28"/>
        </w:rPr>
        <w:t xml:space="preserve">
      Срок действия свидетельства продлить до ________________ </w:t>
      </w:r>
      <w:r>
        <w:br/>
      </w:r>
      <w:r>
        <w:rPr>
          <w:rFonts w:ascii="Times New Roman"/>
          <w:b w:val="false"/>
          <w:i w:val="false"/>
          <w:color w:val="000000"/>
          <w:sz w:val="28"/>
        </w:rPr>
        <w:t xml:space="preserve">
      Квалификация бортинженера _______ класса и должности </w:t>
      </w:r>
      <w:r>
        <w:br/>
      </w:r>
      <w:r>
        <w:rPr>
          <w:rFonts w:ascii="Times New Roman"/>
          <w:b w:val="false"/>
          <w:i w:val="false"/>
          <w:color w:val="000000"/>
          <w:sz w:val="28"/>
        </w:rPr>
        <w:t xml:space="preserve">
      _____________соответствует </w:t>
      </w:r>
      <w:r>
        <w:br/>
      </w:r>
      <w:r>
        <w:rPr>
          <w:rFonts w:ascii="Times New Roman"/>
          <w:b w:val="false"/>
          <w:i w:val="false"/>
          <w:color w:val="000000"/>
          <w:sz w:val="28"/>
        </w:rPr>
        <w:t xml:space="preserve">
      Продление свидетельства (сертификата) и повышение в классе: </w:t>
      </w:r>
      <w:r>
        <w:br/>
      </w:r>
      <w:r>
        <w:rPr>
          <w:rFonts w:ascii="Times New Roman"/>
          <w:b w:val="false"/>
          <w:i w:val="false"/>
          <w:color w:val="000000"/>
          <w:sz w:val="28"/>
        </w:rPr>
        <w:t xml:space="preserve">
      1-12. </w:t>
      </w:r>
      <w:r>
        <w:br/>
      </w:r>
      <w:r>
        <w:rPr>
          <w:rFonts w:ascii="Times New Roman"/>
          <w:b w:val="false"/>
          <w:i w:val="false"/>
          <w:color w:val="000000"/>
          <w:sz w:val="28"/>
        </w:rPr>
        <w:t xml:space="preserve">
      Оценка 5 (пять): 1, 2, 4, 6, 7, 10, 11 (1 кл.); 4 (2 кл.). </w:t>
      </w:r>
      <w:r>
        <w:br/>
      </w:r>
      <w:r>
        <w:rPr>
          <w:rFonts w:ascii="Times New Roman"/>
          <w:b w:val="false"/>
          <w:i w:val="false"/>
          <w:color w:val="000000"/>
          <w:sz w:val="28"/>
        </w:rPr>
        <w:t xml:space="preserve">
      Остальные оценки не ниже 4 (четыре). </w:t>
      </w:r>
      <w:r>
        <w:br/>
      </w:r>
      <w:r>
        <w:rPr>
          <w:rFonts w:ascii="Times New Roman"/>
          <w:b w:val="false"/>
          <w:i w:val="false"/>
          <w:color w:val="000000"/>
          <w:sz w:val="28"/>
        </w:rPr>
        <w:t xml:space="preserve">
      Председатель ВАК (АК)                    _____________ </w:t>
      </w:r>
    </w:p>
    <w:bookmarkStart w:name="z92" w:id="1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w:t>
      </w:r>
    </w:p>
    <w:bookmarkEnd w:id="112"/>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повышение (подтверждение) класса и продление </w:t>
      </w:r>
      <w:r>
        <w:br/>
      </w:r>
      <w:r>
        <w:rPr>
          <w:rFonts w:ascii="Times New Roman"/>
          <w:b/>
          <w:i w:val="false"/>
          <w:color w:val="000000"/>
        </w:rPr>
        <w:t xml:space="preserve">
срока действия свидетельства (сертификата) </w:t>
      </w:r>
      <w:r>
        <w:br/>
      </w:r>
      <w:r>
        <w:rPr>
          <w:rFonts w:ascii="Times New Roman"/>
          <w:b/>
          <w:i w:val="false"/>
          <w:color w:val="000000"/>
        </w:rPr>
        <w:t xml:space="preserve">
бортрадиста ___________ класса </w:t>
      </w:r>
    </w:p>
    <w:p>
      <w:pPr>
        <w:spacing w:after="0"/>
        <w:ind w:left="0"/>
        <w:jc w:val="both"/>
      </w:pPr>
      <w:r>
        <w:rPr>
          <w:rFonts w:ascii="Times New Roman"/>
          <w:b w:val="false"/>
          <w:i w:val="false"/>
          <w:color w:val="000000"/>
          <w:sz w:val="28"/>
        </w:rPr>
        <w:t xml:space="preserve">      Ф.И.О.___________________________________________ </w:t>
      </w:r>
      <w:r>
        <w:br/>
      </w:r>
      <w:r>
        <w:rPr>
          <w:rFonts w:ascii="Times New Roman"/>
          <w:b w:val="false"/>
          <w:i w:val="false"/>
          <w:color w:val="000000"/>
          <w:sz w:val="28"/>
        </w:rPr>
        <w:t xml:space="preserve">
      Предприятие _____________________________________ </w:t>
      </w:r>
      <w:r>
        <w:br/>
      </w:r>
      <w:r>
        <w:rPr>
          <w:rFonts w:ascii="Times New Roman"/>
          <w:b w:val="false"/>
          <w:i w:val="false"/>
          <w:color w:val="000000"/>
          <w:sz w:val="28"/>
        </w:rPr>
        <w:t xml:space="preserve">
      Тип ВС, должность _______________________________ </w:t>
      </w:r>
    </w:p>
    <w:bookmarkStart w:name="z116"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bookmarkEnd w:id="113"/>
    <w:bookmarkStart w:name="z117" w:id="114"/>
    <w:p>
      <w:pPr>
        <w:spacing w:after="0"/>
        <w:ind w:left="0"/>
        <w:jc w:val="both"/>
      </w:pPr>
      <w:r>
        <w:rPr>
          <w:rFonts w:ascii="Times New Roman"/>
          <w:b w:val="false"/>
          <w:i w:val="false"/>
          <w:color w:val="000000"/>
          <w:sz w:val="28"/>
        </w:rPr>
        <w:t xml:space="preserve">
1   Закон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bookmarkEnd w:id="114"/>
    <w:p>
      <w:pPr>
        <w:spacing w:after="0"/>
        <w:ind w:left="0"/>
        <w:jc w:val="both"/>
      </w:pPr>
      <w:r>
        <w:rPr>
          <w:rFonts w:ascii="Times New Roman"/>
          <w:b w:val="false"/>
          <w:i w:val="false"/>
          <w:color w:val="000000"/>
          <w:sz w:val="28"/>
        </w:rPr>
        <w:t xml:space="preserve">2   Указ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w:t>
      </w:r>
      <w:r>
        <w:br/>
      </w:r>
      <w:r>
        <w:rPr>
          <w:rFonts w:ascii="Times New Roman"/>
          <w:b w:val="false"/>
          <w:i w:val="false"/>
          <w:color w:val="000000"/>
          <w:sz w:val="28"/>
        </w:rPr>
        <w:t xml:space="preserve">
    РК-2000 и причины АП </w:t>
      </w:r>
    </w:p>
    <w:p>
      <w:pPr>
        <w:spacing w:after="0"/>
        <w:ind w:left="0"/>
        <w:jc w:val="both"/>
      </w:pPr>
      <w:r>
        <w:rPr>
          <w:rFonts w:ascii="Times New Roman"/>
          <w:b w:val="false"/>
          <w:i w:val="false"/>
          <w:color w:val="000000"/>
          <w:sz w:val="28"/>
        </w:rPr>
        <w:t xml:space="preserve">4   Руководство по летной </w:t>
      </w:r>
      <w:r>
        <w:br/>
      </w: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5   Самолетовождение </w:t>
      </w:r>
      <w:r>
        <w:br/>
      </w:r>
      <w:r>
        <w:rPr>
          <w:rFonts w:ascii="Times New Roman"/>
          <w:b w:val="false"/>
          <w:i w:val="false"/>
          <w:color w:val="000000"/>
          <w:sz w:val="28"/>
        </w:rPr>
        <w:t xml:space="preserve">
    и НШС ГА </w:t>
      </w:r>
    </w:p>
    <w:p>
      <w:pPr>
        <w:spacing w:after="0"/>
        <w:ind w:left="0"/>
        <w:jc w:val="both"/>
      </w:pPr>
      <w:r>
        <w:rPr>
          <w:rFonts w:ascii="Times New Roman"/>
          <w:b w:val="false"/>
          <w:i w:val="false"/>
          <w:color w:val="000000"/>
          <w:sz w:val="28"/>
        </w:rPr>
        <w:t xml:space="preserve">6   Радиооборудование,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7   Электрооборудование, </w:t>
      </w:r>
      <w:r>
        <w:br/>
      </w:r>
      <w:r>
        <w:rPr>
          <w:rFonts w:ascii="Times New Roman"/>
          <w:b w:val="false"/>
          <w:i w:val="false"/>
          <w:color w:val="000000"/>
          <w:sz w:val="28"/>
        </w:rPr>
        <w:t xml:space="preserve">
    и эксплуатация </w:t>
      </w:r>
    </w:p>
    <w:p>
      <w:pPr>
        <w:spacing w:after="0"/>
        <w:ind w:left="0"/>
        <w:jc w:val="both"/>
      </w:pPr>
      <w:r>
        <w:rPr>
          <w:rFonts w:ascii="Times New Roman"/>
          <w:b w:val="false"/>
          <w:i w:val="false"/>
          <w:color w:val="000000"/>
          <w:sz w:val="28"/>
        </w:rPr>
        <w:t xml:space="preserve">8   Прием на слух сигналов </w:t>
      </w:r>
      <w:r>
        <w:br/>
      </w:r>
      <w:r>
        <w:rPr>
          <w:rFonts w:ascii="Times New Roman"/>
          <w:b w:val="false"/>
          <w:i w:val="false"/>
          <w:color w:val="000000"/>
          <w:sz w:val="28"/>
        </w:rPr>
        <w:t xml:space="preserve">
    азбуки Морзе </w:t>
      </w:r>
    </w:p>
    <w:p>
      <w:pPr>
        <w:spacing w:after="0"/>
        <w:ind w:left="0"/>
        <w:jc w:val="both"/>
      </w:pPr>
      <w:r>
        <w:rPr>
          <w:rFonts w:ascii="Times New Roman"/>
          <w:b w:val="false"/>
          <w:i w:val="false"/>
          <w:color w:val="000000"/>
          <w:sz w:val="28"/>
        </w:rPr>
        <w:t xml:space="preserve">9   Правила ведения связи </w:t>
      </w:r>
    </w:p>
    <w:p>
      <w:pPr>
        <w:spacing w:after="0"/>
        <w:ind w:left="0"/>
        <w:jc w:val="both"/>
      </w:pPr>
      <w:r>
        <w:rPr>
          <w:rFonts w:ascii="Times New Roman"/>
          <w:b w:val="false"/>
          <w:i w:val="false"/>
          <w:color w:val="000000"/>
          <w:sz w:val="28"/>
        </w:rPr>
        <w:t xml:space="preserve">10  Основные летно- </w:t>
      </w:r>
      <w:r>
        <w:br/>
      </w:r>
      <w:r>
        <w:rPr>
          <w:rFonts w:ascii="Times New Roman"/>
          <w:b w:val="false"/>
          <w:i w:val="false"/>
          <w:color w:val="000000"/>
          <w:sz w:val="28"/>
        </w:rPr>
        <w:t xml:space="preserve">
    технические данные ВС </w:t>
      </w:r>
    </w:p>
    <w:p>
      <w:pPr>
        <w:spacing w:after="0"/>
        <w:ind w:left="0"/>
        <w:jc w:val="both"/>
      </w:pPr>
      <w:r>
        <w:rPr>
          <w:rFonts w:ascii="Times New Roman"/>
          <w:b w:val="false"/>
          <w:i w:val="false"/>
          <w:color w:val="000000"/>
          <w:sz w:val="28"/>
        </w:rPr>
        <w:t xml:space="preserve">11  Правила международных </w:t>
      </w:r>
      <w:r>
        <w:br/>
      </w:r>
      <w:r>
        <w:rPr>
          <w:rFonts w:ascii="Times New Roman"/>
          <w:b w:val="false"/>
          <w:i w:val="false"/>
          <w:color w:val="000000"/>
          <w:sz w:val="28"/>
        </w:rPr>
        <w:t xml:space="preserve">
    полетов </w:t>
      </w:r>
    </w:p>
    <w:p>
      <w:pPr>
        <w:spacing w:after="0"/>
        <w:ind w:left="0"/>
        <w:jc w:val="both"/>
      </w:pPr>
      <w:r>
        <w:rPr>
          <w:rFonts w:ascii="Times New Roman"/>
          <w:b w:val="false"/>
          <w:i w:val="false"/>
          <w:color w:val="000000"/>
          <w:sz w:val="28"/>
        </w:rPr>
        <w:t xml:space="preserve">12  Фразеология </w:t>
      </w:r>
      <w:r>
        <w:br/>
      </w:r>
      <w:r>
        <w:rPr>
          <w:rFonts w:ascii="Times New Roman"/>
          <w:b w:val="false"/>
          <w:i w:val="false"/>
          <w:color w:val="000000"/>
          <w:sz w:val="28"/>
        </w:rPr>
        <w:t xml:space="preserve">
    радиообмена на </w:t>
      </w:r>
      <w:r>
        <w:br/>
      </w:r>
      <w:r>
        <w:rPr>
          <w:rFonts w:ascii="Times New Roman"/>
          <w:b w:val="false"/>
          <w:i w:val="false"/>
          <w:color w:val="000000"/>
          <w:sz w:val="28"/>
        </w:rPr>
        <w:t xml:space="preserve">
    английском языке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Тренировка на комплексном тренажере ____________________ </w:t>
      </w:r>
      <w:r>
        <w:br/>
      </w:r>
      <w:r>
        <w:rPr>
          <w:rFonts w:ascii="Times New Roman"/>
          <w:b w:val="false"/>
          <w:i w:val="false"/>
          <w:color w:val="000000"/>
          <w:sz w:val="28"/>
        </w:rPr>
        <w:t xml:space="preserve">
      Проверка практической работы в воздухе__________________ </w:t>
      </w:r>
      <w:r>
        <w:br/>
      </w:r>
      <w:r>
        <w:rPr>
          <w:rFonts w:ascii="Times New Roman"/>
          <w:b w:val="false"/>
          <w:i w:val="false"/>
          <w:color w:val="000000"/>
          <w:sz w:val="28"/>
        </w:rPr>
        <w:t xml:space="preserve">
                                      (дата, время, днем/ночью) </w:t>
      </w:r>
      <w:r>
        <w:br/>
      </w:r>
      <w:r>
        <w:rPr>
          <w:rFonts w:ascii="Times New Roman"/>
          <w:b w:val="false"/>
          <w:i w:val="false"/>
          <w:color w:val="000000"/>
          <w:sz w:val="28"/>
        </w:rPr>
        <w:t xml:space="preserve">
      Ф.И.О., должность проверяющего _________________________ </w:t>
      </w:r>
      <w:r>
        <w:br/>
      </w:r>
      <w:r>
        <w:rPr>
          <w:rFonts w:ascii="Times New Roman"/>
          <w:b w:val="false"/>
          <w:i w:val="false"/>
          <w:color w:val="000000"/>
          <w:sz w:val="28"/>
        </w:rPr>
        <w:t xml:space="preserve">
      Оценка проверки ________________________________________ </w:t>
      </w:r>
      <w:r>
        <w:br/>
      </w:r>
      <w:r>
        <w:rPr>
          <w:rFonts w:ascii="Times New Roman"/>
          <w:b w:val="false"/>
          <w:i w:val="false"/>
          <w:color w:val="000000"/>
          <w:sz w:val="28"/>
        </w:rPr>
        <w:t xml:space="preserve">
      Дата заключения ВЛЭК ___________________________________ </w:t>
      </w:r>
      <w:r>
        <w:br/>
      </w:r>
      <w:r>
        <w:rPr>
          <w:rFonts w:ascii="Times New Roman"/>
          <w:b w:val="false"/>
          <w:i w:val="false"/>
          <w:color w:val="000000"/>
          <w:sz w:val="28"/>
        </w:rPr>
        <w:t xml:space="preserve">
      Срок действия свидетельства (сертификата) продлить до___ </w:t>
      </w:r>
      <w:r>
        <w:br/>
      </w:r>
      <w:r>
        <w:rPr>
          <w:rFonts w:ascii="Times New Roman"/>
          <w:b w:val="false"/>
          <w:i w:val="false"/>
          <w:color w:val="000000"/>
          <w:sz w:val="28"/>
        </w:rPr>
        <w:t xml:space="preserve">
      Квалификация бортрадиста__класса и должности </w:t>
      </w:r>
      <w:r>
        <w:br/>
      </w:r>
      <w:r>
        <w:rPr>
          <w:rFonts w:ascii="Times New Roman"/>
          <w:b w:val="false"/>
          <w:i w:val="false"/>
          <w:color w:val="000000"/>
          <w:sz w:val="28"/>
        </w:rPr>
        <w:t xml:space="preserve">
      ______соответствует </w:t>
      </w:r>
      <w:r>
        <w:br/>
      </w:r>
      <w:r>
        <w:rPr>
          <w:rFonts w:ascii="Times New Roman"/>
          <w:b w:val="false"/>
          <w:i w:val="false"/>
          <w:color w:val="000000"/>
          <w:sz w:val="28"/>
        </w:rPr>
        <w:t xml:space="preserve">
      Продление свидетельства (сертификата): 1-4, 6-9, 12. </w:t>
      </w:r>
      <w:r>
        <w:br/>
      </w:r>
      <w:r>
        <w:rPr>
          <w:rFonts w:ascii="Times New Roman"/>
          <w:b w:val="false"/>
          <w:i w:val="false"/>
          <w:color w:val="000000"/>
          <w:sz w:val="28"/>
        </w:rPr>
        <w:t xml:space="preserve">
      Повышение в классе: 1-12. </w:t>
      </w:r>
      <w:r>
        <w:br/>
      </w:r>
      <w:r>
        <w:rPr>
          <w:rFonts w:ascii="Times New Roman"/>
          <w:b w:val="false"/>
          <w:i w:val="false"/>
          <w:color w:val="000000"/>
          <w:sz w:val="28"/>
        </w:rPr>
        <w:t xml:space="preserve">
      Оценка 5 (пять): 1, 2, 4, 6, 9, 12 (1 кл.); 6, 9, 12 </w:t>
      </w:r>
      <w:r>
        <w:br/>
      </w:r>
      <w:r>
        <w:rPr>
          <w:rFonts w:ascii="Times New Roman"/>
          <w:b w:val="false"/>
          <w:i w:val="false"/>
          <w:color w:val="000000"/>
          <w:sz w:val="28"/>
        </w:rPr>
        <w:t xml:space="preserve">
      (2 кл.). Остальные оценки не ниже 4 (четыре). </w:t>
      </w:r>
      <w:r>
        <w:br/>
      </w:r>
      <w:r>
        <w:rPr>
          <w:rFonts w:ascii="Times New Roman"/>
          <w:b w:val="false"/>
          <w:i w:val="false"/>
          <w:color w:val="000000"/>
          <w:sz w:val="28"/>
        </w:rPr>
        <w:t xml:space="preserve">
      Председатель ВАК (АК)      _____________ </w:t>
      </w:r>
    </w:p>
    <w:bookmarkStart w:name="z93" w:id="1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p>
    <w:bookmarkEnd w:id="115"/>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повышение (подтверждение) класса и продление </w:t>
      </w:r>
      <w:r>
        <w:br/>
      </w:r>
      <w:r>
        <w:rPr>
          <w:rFonts w:ascii="Times New Roman"/>
          <w:b/>
          <w:i w:val="false"/>
          <w:color w:val="000000"/>
        </w:rPr>
        <w:t xml:space="preserve">
срока действия свидетельства (сертификата) </w:t>
      </w:r>
      <w:r>
        <w:br/>
      </w:r>
      <w:r>
        <w:rPr>
          <w:rFonts w:ascii="Times New Roman"/>
          <w:b/>
          <w:i w:val="false"/>
          <w:color w:val="000000"/>
        </w:rPr>
        <w:t xml:space="preserve">
бортпроводника ____________ класса </w:t>
      </w:r>
    </w:p>
    <w:p>
      <w:pPr>
        <w:spacing w:after="0"/>
        <w:ind w:left="0"/>
        <w:jc w:val="both"/>
      </w:pPr>
      <w:r>
        <w:rPr>
          <w:rFonts w:ascii="Times New Roman"/>
          <w:b w:val="false"/>
          <w:i w:val="false"/>
          <w:color w:val="000000"/>
          <w:sz w:val="28"/>
        </w:rPr>
        <w:t xml:space="preserve">      Ф.И.О._________________________________________ </w:t>
      </w:r>
      <w:r>
        <w:br/>
      </w:r>
      <w:r>
        <w:rPr>
          <w:rFonts w:ascii="Times New Roman"/>
          <w:b w:val="false"/>
          <w:i w:val="false"/>
          <w:color w:val="000000"/>
          <w:sz w:val="28"/>
        </w:rPr>
        <w:t xml:space="preserve">
      Предприятие ___________________________________ </w:t>
      </w:r>
      <w:r>
        <w:br/>
      </w:r>
      <w:r>
        <w:rPr>
          <w:rFonts w:ascii="Times New Roman"/>
          <w:b w:val="false"/>
          <w:i w:val="false"/>
          <w:color w:val="000000"/>
          <w:sz w:val="28"/>
        </w:rPr>
        <w:t xml:space="preserve">
      Тип ВС, должность _____________________________ </w:t>
      </w:r>
    </w:p>
    <w:bookmarkStart w:name="z118"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bookmarkEnd w:id="116"/>
    <w:bookmarkStart w:name="z119" w:id="117"/>
    <w:p>
      <w:pPr>
        <w:spacing w:after="0"/>
        <w:ind w:left="0"/>
        <w:jc w:val="both"/>
      </w:pPr>
      <w:r>
        <w:rPr>
          <w:rFonts w:ascii="Times New Roman"/>
          <w:b w:val="false"/>
          <w:i w:val="false"/>
          <w:color w:val="000000"/>
          <w:sz w:val="28"/>
        </w:rPr>
        <w:t xml:space="preserve">
1   Закон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bookmarkEnd w:id="117"/>
    <w:p>
      <w:pPr>
        <w:spacing w:after="0"/>
        <w:ind w:left="0"/>
        <w:jc w:val="both"/>
      </w:pPr>
      <w:r>
        <w:rPr>
          <w:rFonts w:ascii="Times New Roman"/>
          <w:b w:val="false"/>
          <w:i w:val="false"/>
          <w:color w:val="000000"/>
          <w:sz w:val="28"/>
        </w:rPr>
        <w:t xml:space="preserve">2   Указ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w:t>
      </w:r>
      <w:r>
        <w:br/>
      </w:r>
      <w:r>
        <w:rPr>
          <w:rFonts w:ascii="Times New Roman"/>
          <w:b w:val="false"/>
          <w:i w:val="false"/>
          <w:color w:val="000000"/>
          <w:sz w:val="28"/>
        </w:rPr>
        <w:t xml:space="preserve">
    РК-2000 и причины АП </w:t>
      </w:r>
    </w:p>
    <w:p>
      <w:pPr>
        <w:spacing w:after="0"/>
        <w:ind w:left="0"/>
        <w:jc w:val="both"/>
      </w:pPr>
      <w:r>
        <w:rPr>
          <w:rFonts w:ascii="Times New Roman"/>
          <w:b w:val="false"/>
          <w:i w:val="false"/>
          <w:color w:val="000000"/>
          <w:sz w:val="28"/>
        </w:rPr>
        <w:t xml:space="preserve">4   Руководство по летной </w:t>
      </w:r>
      <w:r>
        <w:br/>
      </w: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5   Бортовые аварийно- </w:t>
      </w:r>
      <w:r>
        <w:br/>
      </w:r>
      <w:r>
        <w:rPr>
          <w:rFonts w:ascii="Times New Roman"/>
          <w:b w:val="false"/>
          <w:i w:val="false"/>
          <w:color w:val="000000"/>
          <w:sz w:val="28"/>
        </w:rPr>
        <w:t xml:space="preserve">
    спасательные средства и </w:t>
      </w:r>
      <w:r>
        <w:br/>
      </w:r>
      <w:r>
        <w:rPr>
          <w:rFonts w:ascii="Times New Roman"/>
          <w:b w:val="false"/>
          <w:i w:val="false"/>
          <w:color w:val="000000"/>
          <w:sz w:val="28"/>
        </w:rPr>
        <w:t xml:space="preserve">
    правила их применения в </w:t>
      </w:r>
      <w:r>
        <w:br/>
      </w:r>
      <w:r>
        <w:rPr>
          <w:rFonts w:ascii="Times New Roman"/>
          <w:b w:val="false"/>
          <w:i w:val="false"/>
          <w:color w:val="000000"/>
          <w:sz w:val="28"/>
        </w:rPr>
        <w:t xml:space="preserve">
    аварийной обстановке </w:t>
      </w:r>
    </w:p>
    <w:p>
      <w:pPr>
        <w:spacing w:after="0"/>
        <w:ind w:left="0"/>
        <w:jc w:val="both"/>
      </w:pPr>
      <w:r>
        <w:rPr>
          <w:rFonts w:ascii="Times New Roman"/>
          <w:b w:val="false"/>
          <w:i w:val="false"/>
          <w:color w:val="000000"/>
          <w:sz w:val="28"/>
        </w:rPr>
        <w:t xml:space="preserve">6   Медицинское </w:t>
      </w:r>
      <w:r>
        <w:br/>
      </w:r>
      <w:r>
        <w:rPr>
          <w:rFonts w:ascii="Times New Roman"/>
          <w:b w:val="false"/>
          <w:i w:val="false"/>
          <w:color w:val="000000"/>
          <w:sz w:val="28"/>
        </w:rPr>
        <w:t xml:space="preserve">
    обслуживание пассажиров </w:t>
      </w:r>
    </w:p>
    <w:p>
      <w:pPr>
        <w:spacing w:after="0"/>
        <w:ind w:left="0"/>
        <w:jc w:val="both"/>
      </w:pPr>
      <w:r>
        <w:rPr>
          <w:rFonts w:ascii="Times New Roman"/>
          <w:b w:val="false"/>
          <w:i w:val="false"/>
          <w:color w:val="000000"/>
          <w:sz w:val="28"/>
        </w:rPr>
        <w:t xml:space="preserve">7   Организация </w:t>
      </w:r>
      <w:r>
        <w:br/>
      </w:r>
      <w:r>
        <w:rPr>
          <w:rFonts w:ascii="Times New Roman"/>
          <w:b w:val="false"/>
          <w:i w:val="false"/>
          <w:color w:val="000000"/>
          <w:sz w:val="28"/>
        </w:rPr>
        <w:t xml:space="preserve">
    обслуживания пассажиров </w:t>
      </w:r>
      <w:r>
        <w:br/>
      </w:r>
      <w:r>
        <w:rPr>
          <w:rFonts w:ascii="Times New Roman"/>
          <w:b w:val="false"/>
          <w:i w:val="false"/>
          <w:color w:val="000000"/>
          <w:sz w:val="28"/>
        </w:rPr>
        <w:t xml:space="preserve">
    питанием </w:t>
      </w:r>
    </w:p>
    <w:p>
      <w:pPr>
        <w:spacing w:after="0"/>
        <w:ind w:left="0"/>
        <w:jc w:val="both"/>
      </w:pPr>
      <w:r>
        <w:rPr>
          <w:rFonts w:ascii="Times New Roman"/>
          <w:b w:val="false"/>
          <w:i w:val="false"/>
          <w:color w:val="000000"/>
          <w:sz w:val="28"/>
        </w:rPr>
        <w:t xml:space="preserve">8   Организация перевозок </w:t>
      </w:r>
      <w:r>
        <w:br/>
      </w:r>
      <w:r>
        <w:rPr>
          <w:rFonts w:ascii="Times New Roman"/>
          <w:b w:val="false"/>
          <w:i w:val="false"/>
          <w:color w:val="000000"/>
          <w:sz w:val="28"/>
        </w:rPr>
        <w:t xml:space="preserve">
    на воздушном транспорте </w:t>
      </w:r>
    </w:p>
    <w:p>
      <w:pPr>
        <w:spacing w:after="0"/>
        <w:ind w:left="0"/>
        <w:jc w:val="both"/>
      </w:pPr>
      <w:r>
        <w:rPr>
          <w:rFonts w:ascii="Times New Roman"/>
          <w:b w:val="false"/>
          <w:i w:val="false"/>
          <w:color w:val="000000"/>
          <w:sz w:val="28"/>
        </w:rPr>
        <w:t xml:space="preserve">9   Технология обслуживания </w:t>
      </w:r>
      <w:r>
        <w:br/>
      </w:r>
      <w:r>
        <w:rPr>
          <w:rFonts w:ascii="Times New Roman"/>
          <w:b w:val="false"/>
          <w:i w:val="false"/>
          <w:color w:val="000000"/>
          <w:sz w:val="28"/>
        </w:rPr>
        <w:t xml:space="preserve">
    пассажиров </w:t>
      </w:r>
    </w:p>
    <w:p>
      <w:pPr>
        <w:spacing w:after="0"/>
        <w:ind w:left="0"/>
        <w:jc w:val="both"/>
      </w:pPr>
      <w:r>
        <w:rPr>
          <w:rFonts w:ascii="Times New Roman"/>
          <w:b w:val="false"/>
          <w:i w:val="false"/>
          <w:color w:val="000000"/>
          <w:sz w:val="28"/>
        </w:rPr>
        <w:t xml:space="preserve">10  Бортовое оборудование </w:t>
      </w:r>
      <w:r>
        <w:br/>
      </w:r>
      <w:r>
        <w:rPr>
          <w:rFonts w:ascii="Times New Roman"/>
          <w:b w:val="false"/>
          <w:i w:val="false"/>
          <w:color w:val="000000"/>
          <w:sz w:val="28"/>
        </w:rPr>
        <w:t xml:space="preserve">
    ВС, эксплуатация </w:t>
      </w:r>
    </w:p>
    <w:p>
      <w:pPr>
        <w:spacing w:after="0"/>
        <w:ind w:left="0"/>
        <w:jc w:val="both"/>
      </w:pPr>
      <w:r>
        <w:rPr>
          <w:rFonts w:ascii="Times New Roman"/>
          <w:b w:val="false"/>
          <w:i w:val="false"/>
          <w:color w:val="000000"/>
          <w:sz w:val="28"/>
        </w:rPr>
        <w:t xml:space="preserve">11  Иностранный язык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Проверка практической работы в полете_____________________ </w:t>
      </w:r>
      <w:r>
        <w:br/>
      </w:r>
      <w:r>
        <w:rPr>
          <w:rFonts w:ascii="Times New Roman"/>
          <w:b w:val="false"/>
          <w:i w:val="false"/>
          <w:color w:val="000000"/>
          <w:sz w:val="28"/>
        </w:rPr>
        <w:t xml:space="preserve">
                                          (дата, время, маршрут) </w:t>
      </w:r>
      <w:r>
        <w:br/>
      </w:r>
      <w:r>
        <w:rPr>
          <w:rFonts w:ascii="Times New Roman"/>
          <w:b w:val="false"/>
          <w:i w:val="false"/>
          <w:color w:val="000000"/>
          <w:sz w:val="28"/>
        </w:rPr>
        <w:t xml:space="preserve">
      Ф.И.О., должность проверяющего ___________________________ </w:t>
      </w:r>
      <w:r>
        <w:br/>
      </w:r>
      <w:r>
        <w:rPr>
          <w:rFonts w:ascii="Times New Roman"/>
          <w:b w:val="false"/>
          <w:i w:val="false"/>
          <w:color w:val="000000"/>
          <w:sz w:val="28"/>
        </w:rPr>
        <w:t xml:space="preserve">
      Оценка проверки __________________________________________ </w:t>
      </w:r>
      <w:r>
        <w:br/>
      </w:r>
      <w:r>
        <w:rPr>
          <w:rFonts w:ascii="Times New Roman"/>
          <w:b w:val="false"/>
          <w:i w:val="false"/>
          <w:color w:val="000000"/>
          <w:sz w:val="28"/>
        </w:rPr>
        <w:t xml:space="preserve">
      Дата заключения ВЛЭК______________________________________ </w:t>
      </w:r>
      <w:r>
        <w:br/>
      </w:r>
      <w:r>
        <w:rPr>
          <w:rFonts w:ascii="Times New Roman"/>
          <w:b w:val="false"/>
          <w:i w:val="false"/>
          <w:color w:val="000000"/>
          <w:sz w:val="28"/>
        </w:rPr>
        <w:t xml:space="preserve">
      Срок действия свидетельства (сертификата) продлить до_____ </w:t>
      </w:r>
      <w:r>
        <w:br/>
      </w:r>
      <w:r>
        <w:rPr>
          <w:rFonts w:ascii="Times New Roman"/>
          <w:b w:val="false"/>
          <w:i w:val="false"/>
          <w:color w:val="000000"/>
          <w:sz w:val="28"/>
        </w:rPr>
        <w:t xml:space="preserve">
      Квалификация бортпроводника __ класса и должности </w:t>
      </w:r>
      <w:r>
        <w:br/>
      </w:r>
      <w:r>
        <w:rPr>
          <w:rFonts w:ascii="Times New Roman"/>
          <w:b w:val="false"/>
          <w:i w:val="false"/>
          <w:color w:val="000000"/>
          <w:sz w:val="28"/>
        </w:rPr>
        <w:t xml:space="preserve">
      ____соответствует </w:t>
      </w:r>
      <w:r>
        <w:br/>
      </w:r>
      <w:r>
        <w:rPr>
          <w:rFonts w:ascii="Times New Roman"/>
          <w:b w:val="false"/>
          <w:i w:val="false"/>
          <w:color w:val="000000"/>
          <w:sz w:val="28"/>
        </w:rPr>
        <w:t xml:space="preserve">
      Продление свидетельства (сертификата: 1-5, 7, 9-11. Повышение </w:t>
      </w:r>
      <w:r>
        <w:br/>
      </w:r>
      <w:r>
        <w:rPr>
          <w:rFonts w:ascii="Times New Roman"/>
          <w:b w:val="false"/>
          <w:i w:val="false"/>
          <w:color w:val="000000"/>
          <w:sz w:val="28"/>
        </w:rPr>
        <w:t xml:space="preserve">
      в классе: 1-11. </w:t>
      </w:r>
      <w:r>
        <w:br/>
      </w:r>
      <w:r>
        <w:rPr>
          <w:rFonts w:ascii="Times New Roman"/>
          <w:b w:val="false"/>
          <w:i w:val="false"/>
          <w:color w:val="000000"/>
          <w:sz w:val="28"/>
        </w:rPr>
        <w:t xml:space="preserve">
      Оценка 5 (пять): 5, 7, 9 (1 кл.); 2 кл. - все оценки не ниже </w:t>
      </w:r>
      <w:r>
        <w:br/>
      </w:r>
      <w:r>
        <w:rPr>
          <w:rFonts w:ascii="Times New Roman"/>
          <w:b w:val="false"/>
          <w:i w:val="false"/>
          <w:color w:val="000000"/>
          <w:sz w:val="28"/>
        </w:rPr>
        <w:t xml:space="preserve">
      4 (четыре). </w:t>
      </w:r>
      <w:r>
        <w:br/>
      </w:r>
      <w:r>
        <w:rPr>
          <w:rFonts w:ascii="Times New Roman"/>
          <w:b w:val="false"/>
          <w:i w:val="false"/>
          <w:color w:val="000000"/>
          <w:sz w:val="28"/>
        </w:rPr>
        <w:t xml:space="preserve">
      Председатель ВАК (АК)      _________________ </w:t>
      </w:r>
    </w:p>
    <w:bookmarkStart w:name="z94" w:id="1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w:t>
      </w:r>
    </w:p>
    <w:bookmarkEnd w:id="118"/>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повышение (подтверждение) класса и продление </w:t>
      </w:r>
      <w:r>
        <w:br/>
      </w:r>
      <w:r>
        <w:rPr>
          <w:rFonts w:ascii="Times New Roman"/>
          <w:b/>
          <w:i w:val="false"/>
          <w:color w:val="000000"/>
        </w:rPr>
        <w:t xml:space="preserve">
срока действия свидетельства (сертификата) </w:t>
      </w:r>
      <w:r>
        <w:br/>
      </w:r>
      <w:r>
        <w:rPr>
          <w:rFonts w:ascii="Times New Roman"/>
          <w:b/>
          <w:i w:val="false"/>
          <w:color w:val="000000"/>
        </w:rPr>
        <w:t xml:space="preserve">
бортоператора ____________ класса </w:t>
      </w:r>
    </w:p>
    <w:p>
      <w:pPr>
        <w:spacing w:after="0"/>
        <w:ind w:left="0"/>
        <w:jc w:val="both"/>
      </w:pPr>
      <w:r>
        <w:rPr>
          <w:rFonts w:ascii="Times New Roman"/>
          <w:b w:val="false"/>
          <w:i w:val="false"/>
          <w:color w:val="000000"/>
          <w:sz w:val="28"/>
        </w:rPr>
        <w:t xml:space="preserve">      Ф.И.О._______________________________________________ </w:t>
      </w:r>
      <w:r>
        <w:br/>
      </w:r>
      <w:r>
        <w:rPr>
          <w:rFonts w:ascii="Times New Roman"/>
          <w:b w:val="false"/>
          <w:i w:val="false"/>
          <w:color w:val="000000"/>
          <w:sz w:val="28"/>
        </w:rPr>
        <w:t xml:space="preserve">
      Предприятие _________________________________________ </w:t>
      </w:r>
      <w:r>
        <w:br/>
      </w:r>
      <w:r>
        <w:rPr>
          <w:rFonts w:ascii="Times New Roman"/>
          <w:b w:val="false"/>
          <w:i w:val="false"/>
          <w:color w:val="000000"/>
          <w:sz w:val="28"/>
        </w:rPr>
        <w:t xml:space="preserve">
      Тип ВС, должность ___________________________________ </w:t>
      </w:r>
    </w:p>
    <w:bookmarkStart w:name="z120"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bookmarkEnd w:id="119"/>
    <w:bookmarkStart w:name="z121" w:id="120"/>
    <w:p>
      <w:pPr>
        <w:spacing w:after="0"/>
        <w:ind w:left="0"/>
        <w:jc w:val="both"/>
      </w:pPr>
      <w:r>
        <w:rPr>
          <w:rFonts w:ascii="Times New Roman"/>
          <w:b w:val="false"/>
          <w:i w:val="false"/>
          <w:color w:val="000000"/>
          <w:sz w:val="28"/>
        </w:rPr>
        <w:t xml:space="preserve">
1   Закон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bookmarkEnd w:id="120"/>
    <w:p>
      <w:pPr>
        <w:spacing w:after="0"/>
        <w:ind w:left="0"/>
        <w:jc w:val="both"/>
      </w:pPr>
      <w:r>
        <w:rPr>
          <w:rFonts w:ascii="Times New Roman"/>
          <w:b w:val="false"/>
          <w:i w:val="false"/>
          <w:color w:val="000000"/>
          <w:sz w:val="28"/>
        </w:rPr>
        <w:t xml:space="preserve">2   Указ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w:t>
      </w:r>
      <w:r>
        <w:br/>
      </w:r>
      <w:r>
        <w:rPr>
          <w:rFonts w:ascii="Times New Roman"/>
          <w:b w:val="false"/>
          <w:i w:val="false"/>
          <w:color w:val="000000"/>
          <w:sz w:val="28"/>
        </w:rPr>
        <w:t xml:space="preserve">
    РК-2000 и причины АП </w:t>
      </w:r>
    </w:p>
    <w:p>
      <w:pPr>
        <w:spacing w:after="0"/>
        <w:ind w:left="0"/>
        <w:jc w:val="both"/>
      </w:pPr>
      <w:r>
        <w:rPr>
          <w:rFonts w:ascii="Times New Roman"/>
          <w:b w:val="false"/>
          <w:i w:val="false"/>
          <w:color w:val="000000"/>
          <w:sz w:val="28"/>
        </w:rPr>
        <w:t xml:space="preserve">4   Руководство по летной </w:t>
      </w:r>
      <w:r>
        <w:br/>
      </w: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5   Конструкция ВС,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6   Электрооборудование, </w:t>
      </w:r>
      <w:r>
        <w:br/>
      </w:r>
      <w:r>
        <w:rPr>
          <w:rFonts w:ascii="Times New Roman"/>
          <w:b w:val="false"/>
          <w:i w:val="false"/>
          <w:color w:val="000000"/>
          <w:sz w:val="28"/>
        </w:rPr>
        <w:t xml:space="preserve">
    эксплуатация </w:t>
      </w:r>
    </w:p>
    <w:p>
      <w:pPr>
        <w:spacing w:after="0"/>
        <w:ind w:left="0"/>
        <w:jc w:val="both"/>
      </w:pPr>
      <w:r>
        <w:rPr>
          <w:rFonts w:ascii="Times New Roman"/>
          <w:b w:val="false"/>
          <w:i w:val="false"/>
          <w:color w:val="000000"/>
          <w:sz w:val="28"/>
        </w:rPr>
        <w:t xml:space="preserve">7   Бортовые аварийно- </w:t>
      </w:r>
      <w:r>
        <w:br/>
      </w:r>
      <w:r>
        <w:rPr>
          <w:rFonts w:ascii="Times New Roman"/>
          <w:b w:val="false"/>
          <w:i w:val="false"/>
          <w:color w:val="000000"/>
          <w:sz w:val="28"/>
        </w:rPr>
        <w:t xml:space="preserve">
    спасательные средства и </w:t>
      </w:r>
      <w:r>
        <w:br/>
      </w:r>
      <w:r>
        <w:rPr>
          <w:rFonts w:ascii="Times New Roman"/>
          <w:b w:val="false"/>
          <w:i w:val="false"/>
          <w:color w:val="000000"/>
          <w:sz w:val="28"/>
        </w:rPr>
        <w:t xml:space="preserve">
    правила их применения в </w:t>
      </w:r>
      <w:r>
        <w:br/>
      </w:r>
      <w:r>
        <w:rPr>
          <w:rFonts w:ascii="Times New Roman"/>
          <w:b w:val="false"/>
          <w:i w:val="false"/>
          <w:color w:val="000000"/>
          <w:sz w:val="28"/>
        </w:rPr>
        <w:t xml:space="preserve">
    аварийной обстановке </w:t>
      </w:r>
    </w:p>
    <w:p>
      <w:pPr>
        <w:spacing w:after="0"/>
        <w:ind w:left="0"/>
        <w:jc w:val="both"/>
      </w:pPr>
      <w:r>
        <w:rPr>
          <w:rFonts w:ascii="Times New Roman"/>
          <w:b w:val="false"/>
          <w:i w:val="false"/>
          <w:color w:val="000000"/>
          <w:sz w:val="28"/>
        </w:rPr>
        <w:t xml:space="preserve">8   Требования, </w:t>
      </w:r>
      <w:r>
        <w:br/>
      </w:r>
      <w:r>
        <w:rPr>
          <w:rFonts w:ascii="Times New Roman"/>
          <w:b w:val="false"/>
          <w:i w:val="false"/>
          <w:color w:val="000000"/>
          <w:sz w:val="28"/>
        </w:rPr>
        <w:t xml:space="preserve">
    предъявляемые к грузам. </w:t>
      </w:r>
      <w:r>
        <w:br/>
      </w:r>
      <w:r>
        <w:rPr>
          <w:rFonts w:ascii="Times New Roman"/>
          <w:b w:val="false"/>
          <w:i w:val="false"/>
          <w:color w:val="000000"/>
          <w:sz w:val="28"/>
        </w:rPr>
        <w:t xml:space="preserve">
    Правила погрузочных и </w:t>
      </w:r>
      <w:r>
        <w:br/>
      </w:r>
      <w:r>
        <w:rPr>
          <w:rFonts w:ascii="Times New Roman"/>
          <w:b w:val="false"/>
          <w:i w:val="false"/>
          <w:color w:val="000000"/>
          <w:sz w:val="28"/>
        </w:rPr>
        <w:t xml:space="preserve">
    разгрузочных работ. </w:t>
      </w:r>
      <w:r>
        <w:br/>
      </w:r>
      <w:r>
        <w:rPr>
          <w:rFonts w:ascii="Times New Roman"/>
          <w:b w:val="false"/>
          <w:i w:val="false"/>
          <w:color w:val="000000"/>
          <w:sz w:val="28"/>
        </w:rPr>
        <w:t xml:space="preserve">
    Техника безопасности </w:t>
      </w:r>
    </w:p>
    <w:p>
      <w:pPr>
        <w:spacing w:after="0"/>
        <w:ind w:left="0"/>
        <w:jc w:val="both"/>
      </w:pPr>
      <w:r>
        <w:rPr>
          <w:rFonts w:ascii="Times New Roman"/>
          <w:b w:val="false"/>
          <w:i w:val="false"/>
          <w:color w:val="000000"/>
          <w:sz w:val="28"/>
        </w:rPr>
        <w:t xml:space="preserve">9   Организация перевозок </w:t>
      </w:r>
      <w:r>
        <w:br/>
      </w:r>
      <w:r>
        <w:rPr>
          <w:rFonts w:ascii="Times New Roman"/>
          <w:b w:val="false"/>
          <w:i w:val="false"/>
          <w:color w:val="000000"/>
          <w:sz w:val="28"/>
        </w:rPr>
        <w:t xml:space="preserve">
    на воздушном транспорте </w:t>
      </w:r>
    </w:p>
    <w:p>
      <w:pPr>
        <w:spacing w:after="0"/>
        <w:ind w:left="0"/>
        <w:jc w:val="both"/>
      </w:pPr>
      <w:r>
        <w:rPr>
          <w:rFonts w:ascii="Times New Roman"/>
          <w:b w:val="false"/>
          <w:i w:val="false"/>
          <w:color w:val="000000"/>
          <w:sz w:val="28"/>
        </w:rPr>
        <w:t xml:space="preserve">10  Бортовое оборудование </w:t>
      </w:r>
      <w:r>
        <w:br/>
      </w:r>
      <w:r>
        <w:rPr>
          <w:rFonts w:ascii="Times New Roman"/>
          <w:b w:val="false"/>
          <w:i w:val="false"/>
          <w:color w:val="000000"/>
          <w:sz w:val="28"/>
        </w:rPr>
        <w:t xml:space="preserve">
    ВС, эксплуатация </w:t>
      </w:r>
    </w:p>
    <w:p>
      <w:pPr>
        <w:spacing w:after="0"/>
        <w:ind w:left="0"/>
        <w:jc w:val="both"/>
      </w:pPr>
      <w:r>
        <w:rPr>
          <w:rFonts w:ascii="Times New Roman"/>
          <w:b w:val="false"/>
          <w:i w:val="false"/>
          <w:color w:val="000000"/>
          <w:sz w:val="28"/>
        </w:rPr>
        <w:t xml:space="preserve">11  Правила международных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Проверка практических навыков в рейсовых условиях__________ </w:t>
      </w:r>
      <w:r>
        <w:br/>
      </w:r>
      <w:r>
        <w:rPr>
          <w:rFonts w:ascii="Times New Roman"/>
          <w:b w:val="false"/>
          <w:i w:val="false"/>
          <w:color w:val="000000"/>
          <w:sz w:val="28"/>
        </w:rPr>
        <w:t xml:space="preserve">
                                        (дата, время, днем/ночью) </w:t>
      </w:r>
      <w:r>
        <w:br/>
      </w:r>
      <w:r>
        <w:rPr>
          <w:rFonts w:ascii="Times New Roman"/>
          <w:b w:val="false"/>
          <w:i w:val="false"/>
          <w:color w:val="000000"/>
          <w:sz w:val="28"/>
        </w:rPr>
        <w:t xml:space="preserve">
      Ф.И.О., должность проверяющего ____________________________ </w:t>
      </w:r>
      <w:r>
        <w:br/>
      </w:r>
      <w:r>
        <w:rPr>
          <w:rFonts w:ascii="Times New Roman"/>
          <w:b w:val="false"/>
          <w:i w:val="false"/>
          <w:color w:val="000000"/>
          <w:sz w:val="28"/>
        </w:rPr>
        <w:t xml:space="preserve">
      Оценка проверки ___________________________________________ </w:t>
      </w:r>
      <w:r>
        <w:br/>
      </w:r>
      <w:r>
        <w:rPr>
          <w:rFonts w:ascii="Times New Roman"/>
          <w:b w:val="false"/>
          <w:i w:val="false"/>
          <w:color w:val="000000"/>
          <w:sz w:val="28"/>
        </w:rPr>
        <w:t xml:space="preserve">
      Дата заключения ВЛЭК ______________________________________ </w:t>
      </w:r>
      <w:r>
        <w:br/>
      </w:r>
      <w:r>
        <w:rPr>
          <w:rFonts w:ascii="Times New Roman"/>
          <w:b w:val="false"/>
          <w:i w:val="false"/>
          <w:color w:val="000000"/>
          <w:sz w:val="28"/>
        </w:rPr>
        <w:t xml:space="preserve">
      Срок действия свидетельства (сертификата) продлить до______ </w:t>
      </w:r>
      <w:r>
        <w:br/>
      </w:r>
      <w:r>
        <w:rPr>
          <w:rFonts w:ascii="Times New Roman"/>
          <w:b w:val="false"/>
          <w:i w:val="false"/>
          <w:color w:val="000000"/>
          <w:sz w:val="28"/>
        </w:rPr>
        <w:t xml:space="preserve">
      Квалификация бортоператора __ класса и должности </w:t>
      </w:r>
      <w:r>
        <w:br/>
      </w:r>
      <w:r>
        <w:rPr>
          <w:rFonts w:ascii="Times New Roman"/>
          <w:b w:val="false"/>
          <w:i w:val="false"/>
          <w:color w:val="000000"/>
          <w:sz w:val="28"/>
        </w:rPr>
        <w:t xml:space="preserve">
      ____ соответствует </w:t>
      </w:r>
      <w:r>
        <w:br/>
      </w:r>
      <w:r>
        <w:rPr>
          <w:rFonts w:ascii="Times New Roman"/>
          <w:b w:val="false"/>
          <w:i w:val="false"/>
          <w:color w:val="000000"/>
          <w:sz w:val="28"/>
        </w:rPr>
        <w:t xml:space="preserve">
      Продление свидетельства (сертификата): 1-4, 6-9. Повышение в </w:t>
      </w:r>
      <w:r>
        <w:br/>
      </w:r>
      <w:r>
        <w:rPr>
          <w:rFonts w:ascii="Times New Roman"/>
          <w:b w:val="false"/>
          <w:i w:val="false"/>
          <w:color w:val="000000"/>
          <w:sz w:val="28"/>
        </w:rPr>
        <w:t xml:space="preserve">
      классе: 1-11. </w:t>
      </w:r>
      <w:r>
        <w:br/>
      </w:r>
      <w:r>
        <w:rPr>
          <w:rFonts w:ascii="Times New Roman"/>
          <w:b w:val="false"/>
          <w:i w:val="false"/>
          <w:color w:val="000000"/>
          <w:sz w:val="28"/>
        </w:rPr>
        <w:t xml:space="preserve">
      Оценка 5 (пять): 2, 4, 7 (1 кл.); 4, 7 (2 кл.). Остальные </w:t>
      </w:r>
      <w:r>
        <w:br/>
      </w:r>
      <w:r>
        <w:rPr>
          <w:rFonts w:ascii="Times New Roman"/>
          <w:b w:val="false"/>
          <w:i w:val="false"/>
          <w:color w:val="000000"/>
          <w:sz w:val="28"/>
        </w:rPr>
        <w:t xml:space="preserve">
      оценки не ниже 4 (четыре). </w:t>
      </w:r>
      <w:r>
        <w:br/>
      </w:r>
      <w:r>
        <w:rPr>
          <w:rFonts w:ascii="Times New Roman"/>
          <w:b w:val="false"/>
          <w:i w:val="false"/>
          <w:color w:val="000000"/>
          <w:sz w:val="28"/>
        </w:rPr>
        <w:t xml:space="preserve">
      Председатель ВАК (АК)      _____________ </w:t>
      </w:r>
    </w:p>
    <w:bookmarkStart w:name="z95" w:id="12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w:t>
      </w:r>
    </w:p>
    <w:bookmarkEnd w:id="121"/>
    <w:p>
      <w:pPr>
        <w:spacing w:after="0"/>
        <w:ind w:left="0"/>
        <w:jc w:val="left"/>
      </w:pPr>
      <w:r>
        <w:rPr>
          <w:rFonts w:ascii="Times New Roman"/>
          <w:b/>
          <w:i w:val="false"/>
          <w:color w:val="000000"/>
        </w:rPr>
        <w:t xml:space="preserve"> Лист оценок </w:t>
      </w:r>
      <w:r>
        <w:br/>
      </w:r>
      <w:r>
        <w:rPr>
          <w:rFonts w:ascii="Times New Roman"/>
          <w:b/>
          <w:i w:val="false"/>
          <w:color w:val="000000"/>
        </w:rPr>
        <w:t xml:space="preserve">
проверки знаний по специальным дисциплинам </w:t>
      </w:r>
      <w:r>
        <w:br/>
      </w:r>
      <w:r>
        <w:rPr>
          <w:rFonts w:ascii="Times New Roman"/>
          <w:b/>
          <w:i w:val="false"/>
          <w:color w:val="000000"/>
        </w:rPr>
        <w:t xml:space="preserve">
на повышение (подтверждение) класса и продление </w:t>
      </w:r>
      <w:r>
        <w:br/>
      </w:r>
      <w:r>
        <w:rPr>
          <w:rFonts w:ascii="Times New Roman"/>
          <w:b/>
          <w:i w:val="false"/>
          <w:color w:val="000000"/>
        </w:rPr>
        <w:t xml:space="preserve">
срока действия свидетельства (сертификата) </w:t>
      </w:r>
      <w:r>
        <w:br/>
      </w:r>
      <w:r>
        <w:rPr>
          <w:rFonts w:ascii="Times New Roman"/>
          <w:b/>
          <w:i w:val="false"/>
          <w:color w:val="000000"/>
        </w:rPr>
        <w:t xml:space="preserve">
диспетчера ОВД ___________ класса </w:t>
      </w:r>
    </w:p>
    <w:p>
      <w:pPr>
        <w:spacing w:after="0"/>
        <w:ind w:left="0"/>
        <w:jc w:val="both"/>
      </w:pPr>
      <w:r>
        <w:rPr>
          <w:rFonts w:ascii="Times New Roman"/>
          <w:b w:val="false"/>
          <w:i w:val="false"/>
          <w:color w:val="000000"/>
          <w:sz w:val="28"/>
        </w:rPr>
        <w:t xml:space="preserve">      Ф.И.О.________________________________________ </w:t>
      </w:r>
      <w:r>
        <w:br/>
      </w:r>
      <w:r>
        <w:rPr>
          <w:rFonts w:ascii="Times New Roman"/>
          <w:b w:val="false"/>
          <w:i w:val="false"/>
          <w:color w:val="000000"/>
          <w:sz w:val="28"/>
        </w:rPr>
        <w:t xml:space="preserve">
      Предприятие __________________________________ </w:t>
      </w:r>
      <w:r>
        <w:br/>
      </w:r>
      <w:r>
        <w:rPr>
          <w:rFonts w:ascii="Times New Roman"/>
          <w:b w:val="false"/>
          <w:i w:val="false"/>
          <w:color w:val="000000"/>
          <w:sz w:val="28"/>
        </w:rPr>
        <w:t xml:space="preserve">
      Тип ВС, должность ____________________________ </w:t>
      </w:r>
    </w:p>
    <w:bookmarkStart w:name="z122"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13"/>
        <w:gridCol w:w="1273"/>
        <w:gridCol w:w="3033"/>
        <w:gridCol w:w="151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экзаменатора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bl>
    <w:bookmarkEnd w:id="122"/>
    <w:bookmarkStart w:name="z123" w:id="123"/>
    <w:p>
      <w:pPr>
        <w:spacing w:after="0"/>
        <w:ind w:left="0"/>
        <w:jc w:val="both"/>
      </w:pPr>
      <w:r>
        <w:rPr>
          <w:rFonts w:ascii="Times New Roman"/>
          <w:b w:val="false"/>
          <w:i w:val="false"/>
          <w:color w:val="000000"/>
          <w:sz w:val="28"/>
        </w:rPr>
        <w:t xml:space="preserve">
1   Закон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15.12.2001 г. </w:t>
      </w:r>
      <w:r>
        <w:br/>
      </w:r>
      <w:r>
        <w:rPr>
          <w:rFonts w:ascii="Times New Roman"/>
          <w:b w:val="false"/>
          <w:i w:val="false"/>
          <w:color w:val="000000"/>
          <w:sz w:val="28"/>
        </w:rPr>
        <w:t xml:space="preserve">
    "О государственном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гражданской авиации" </w:t>
      </w:r>
    </w:p>
    <w:bookmarkEnd w:id="123"/>
    <w:p>
      <w:pPr>
        <w:spacing w:after="0"/>
        <w:ind w:left="0"/>
        <w:jc w:val="both"/>
      </w:pPr>
      <w:r>
        <w:rPr>
          <w:rFonts w:ascii="Times New Roman"/>
          <w:b w:val="false"/>
          <w:i w:val="false"/>
          <w:color w:val="000000"/>
          <w:sz w:val="28"/>
        </w:rPr>
        <w:t xml:space="preserve">2   Указ Президента РК </w:t>
      </w:r>
      <w:r>
        <w:br/>
      </w:r>
      <w:r>
        <w:rPr>
          <w:rFonts w:ascii="Times New Roman"/>
          <w:b w:val="false"/>
          <w:i w:val="false"/>
          <w:color w:val="000000"/>
          <w:sz w:val="28"/>
        </w:rPr>
        <w:t xml:space="preserve">
    от 20.12.95 г. N 2697 </w:t>
      </w:r>
      <w:r>
        <w:br/>
      </w:r>
      <w:r>
        <w:rPr>
          <w:rFonts w:ascii="Times New Roman"/>
          <w:b w:val="false"/>
          <w:i w:val="false"/>
          <w:color w:val="000000"/>
          <w:sz w:val="28"/>
        </w:rPr>
        <w:t xml:space="preserve">
    "Об использовании </w:t>
      </w:r>
      <w:r>
        <w:br/>
      </w:r>
      <w:r>
        <w:rPr>
          <w:rFonts w:ascii="Times New Roman"/>
          <w:b w:val="false"/>
          <w:i w:val="false"/>
          <w:color w:val="000000"/>
          <w:sz w:val="28"/>
        </w:rPr>
        <w:t xml:space="preserve">
    воздушного пространства </w:t>
      </w:r>
      <w:r>
        <w:br/>
      </w:r>
      <w:r>
        <w:rPr>
          <w:rFonts w:ascii="Times New Roman"/>
          <w:b w:val="false"/>
          <w:i w:val="false"/>
          <w:color w:val="000000"/>
          <w:sz w:val="28"/>
        </w:rPr>
        <w:t xml:space="preserve">
    и деятельности ГА РК" </w:t>
      </w:r>
    </w:p>
    <w:p>
      <w:pPr>
        <w:spacing w:after="0"/>
        <w:ind w:left="0"/>
        <w:jc w:val="both"/>
      </w:pPr>
      <w:r>
        <w:rPr>
          <w:rFonts w:ascii="Times New Roman"/>
          <w:b w:val="false"/>
          <w:i w:val="false"/>
          <w:color w:val="000000"/>
          <w:sz w:val="28"/>
        </w:rPr>
        <w:t xml:space="preserve">3   Правила полетов </w:t>
      </w:r>
      <w:r>
        <w:br/>
      </w:r>
      <w:r>
        <w:rPr>
          <w:rFonts w:ascii="Times New Roman"/>
          <w:b w:val="false"/>
          <w:i w:val="false"/>
          <w:color w:val="000000"/>
          <w:sz w:val="28"/>
        </w:rPr>
        <w:t xml:space="preserve">
    РК-2000 и причины АП </w:t>
      </w:r>
    </w:p>
    <w:p>
      <w:pPr>
        <w:spacing w:after="0"/>
        <w:ind w:left="0"/>
        <w:jc w:val="both"/>
      </w:pPr>
      <w:r>
        <w:rPr>
          <w:rFonts w:ascii="Times New Roman"/>
          <w:b w:val="false"/>
          <w:i w:val="false"/>
          <w:color w:val="000000"/>
          <w:sz w:val="28"/>
        </w:rPr>
        <w:t xml:space="preserve">4   Технология работы </w:t>
      </w:r>
    </w:p>
    <w:p>
      <w:pPr>
        <w:spacing w:after="0"/>
        <w:ind w:left="0"/>
        <w:jc w:val="both"/>
      </w:pPr>
      <w:r>
        <w:rPr>
          <w:rFonts w:ascii="Times New Roman"/>
          <w:b w:val="false"/>
          <w:i w:val="false"/>
          <w:color w:val="000000"/>
          <w:sz w:val="28"/>
        </w:rPr>
        <w:t xml:space="preserve">5   Организация, планирование </w:t>
      </w:r>
      <w:r>
        <w:br/>
      </w:r>
      <w:r>
        <w:rPr>
          <w:rFonts w:ascii="Times New Roman"/>
          <w:b w:val="false"/>
          <w:i w:val="false"/>
          <w:color w:val="000000"/>
          <w:sz w:val="28"/>
        </w:rPr>
        <w:t xml:space="preserve">
    и обслуживание ВД </w:t>
      </w:r>
    </w:p>
    <w:p>
      <w:pPr>
        <w:spacing w:after="0"/>
        <w:ind w:left="0"/>
        <w:jc w:val="both"/>
      </w:pPr>
      <w:r>
        <w:rPr>
          <w:rFonts w:ascii="Times New Roman"/>
          <w:b w:val="false"/>
          <w:i w:val="false"/>
          <w:color w:val="000000"/>
          <w:sz w:val="28"/>
        </w:rPr>
        <w:t xml:space="preserve">6   Правила и фразеология </w:t>
      </w:r>
      <w:r>
        <w:br/>
      </w:r>
      <w:r>
        <w:rPr>
          <w:rFonts w:ascii="Times New Roman"/>
          <w:b w:val="false"/>
          <w:i w:val="false"/>
          <w:color w:val="000000"/>
          <w:sz w:val="28"/>
        </w:rPr>
        <w:t xml:space="preserve">
    радиообмена </w:t>
      </w:r>
    </w:p>
    <w:p>
      <w:pPr>
        <w:spacing w:after="0"/>
        <w:ind w:left="0"/>
        <w:jc w:val="both"/>
      </w:pPr>
      <w:r>
        <w:rPr>
          <w:rFonts w:ascii="Times New Roman"/>
          <w:b w:val="false"/>
          <w:i w:val="false"/>
          <w:color w:val="000000"/>
          <w:sz w:val="28"/>
        </w:rPr>
        <w:t xml:space="preserve">7   Авиационная метеорология </w:t>
      </w:r>
    </w:p>
    <w:p>
      <w:pPr>
        <w:spacing w:after="0"/>
        <w:ind w:left="0"/>
        <w:jc w:val="both"/>
      </w:pPr>
      <w:r>
        <w:rPr>
          <w:rFonts w:ascii="Times New Roman"/>
          <w:b w:val="false"/>
          <w:i w:val="false"/>
          <w:color w:val="000000"/>
          <w:sz w:val="28"/>
        </w:rPr>
        <w:t xml:space="preserve">8   Воздушная навигация </w:t>
      </w:r>
    </w:p>
    <w:p>
      <w:pPr>
        <w:spacing w:after="0"/>
        <w:ind w:left="0"/>
        <w:jc w:val="both"/>
      </w:pPr>
      <w:r>
        <w:rPr>
          <w:rFonts w:ascii="Times New Roman"/>
          <w:b w:val="false"/>
          <w:i w:val="false"/>
          <w:color w:val="000000"/>
          <w:sz w:val="28"/>
        </w:rPr>
        <w:t xml:space="preserve">9   Радиотехнические средства </w:t>
      </w:r>
      <w:r>
        <w:br/>
      </w:r>
      <w:r>
        <w:rPr>
          <w:rFonts w:ascii="Times New Roman"/>
          <w:b w:val="false"/>
          <w:i w:val="false"/>
          <w:color w:val="000000"/>
          <w:sz w:val="28"/>
        </w:rPr>
        <w:t xml:space="preserve">
    ОВД </w:t>
      </w:r>
    </w:p>
    <w:p>
      <w:pPr>
        <w:spacing w:after="0"/>
        <w:ind w:left="0"/>
        <w:jc w:val="both"/>
      </w:pPr>
      <w:r>
        <w:rPr>
          <w:rFonts w:ascii="Times New Roman"/>
          <w:b w:val="false"/>
          <w:i w:val="false"/>
          <w:color w:val="000000"/>
          <w:sz w:val="28"/>
        </w:rPr>
        <w:t xml:space="preserve">10  Летно-технические </w:t>
      </w:r>
      <w:r>
        <w:br/>
      </w:r>
      <w:r>
        <w:rPr>
          <w:rFonts w:ascii="Times New Roman"/>
          <w:b w:val="false"/>
          <w:i w:val="false"/>
          <w:color w:val="000000"/>
          <w:sz w:val="28"/>
        </w:rPr>
        <w:t xml:space="preserve">
    характеристики и </w:t>
      </w:r>
      <w:r>
        <w:br/>
      </w:r>
      <w:r>
        <w:rPr>
          <w:rFonts w:ascii="Times New Roman"/>
          <w:b w:val="false"/>
          <w:i w:val="false"/>
          <w:color w:val="000000"/>
          <w:sz w:val="28"/>
        </w:rPr>
        <w:t xml:space="preserve">
    аэродинамика ВС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Проверка практических навыков на рабочих местах_____________ </w:t>
      </w:r>
      <w:r>
        <w:br/>
      </w:r>
      <w:r>
        <w:rPr>
          <w:rFonts w:ascii="Times New Roman"/>
          <w:b w:val="false"/>
          <w:i w:val="false"/>
          <w:color w:val="000000"/>
          <w:sz w:val="28"/>
        </w:rPr>
        <w:t xml:space="preserve">
                                         (дата, время, днем/ночью) </w:t>
      </w:r>
      <w:r>
        <w:br/>
      </w:r>
      <w:r>
        <w:rPr>
          <w:rFonts w:ascii="Times New Roman"/>
          <w:b w:val="false"/>
          <w:i w:val="false"/>
          <w:color w:val="000000"/>
          <w:sz w:val="28"/>
        </w:rPr>
        <w:t xml:space="preserve">
      Ф.И.О., должность проверяющего _____________________________ </w:t>
      </w:r>
      <w:r>
        <w:br/>
      </w:r>
      <w:r>
        <w:rPr>
          <w:rFonts w:ascii="Times New Roman"/>
          <w:b w:val="false"/>
          <w:i w:val="false"/>
          <w:color w:val="000000"/>
          <w:sz w:val="28"/>
        </w:rPr>
        <w:t xml:space="preserve">
      Оценка проверки ____________________________________________ </w:t>
      </w:r>
      <w:r>
        <w:br/>
      </w:r>
      <w:r>
        <w:rPr>
          <w:rFonts w:ascii="Times New Roman"/>
          <w:b w:val="false"/>
          <w:i w:val="false"/>
          <w:color w:val="000000"/>
          <w:sz w:val="28"/>
        </w:rPr>
        <w:t xml:space="preserve">
      Дата заключения ВЛЭК________________________________________ </w:t>
      </w:r>
      <w:r>
        <w:br/>
      </w:r>
      <w:r>
        <w:rPr>
          <w:rFonts w:ascii="Times New Roman"/>
          <w:b w:val="false"/>
          <w:i w:val="false"/>
          <w:color w:val="000000"/>
          <w:sz w:val="28"/>
        </w:rPr>
        <w:t xml:space="preserve">
      Срок действия свидетельства (сертификата) продлить до_______ </w:t>
      </w:r>
      <w:r>
        <w:br/>
      </w:r>
      <w:r>
        <w:rPr>
          <w:rFonts w:ascii="Times New Roman"/>
          <w:b w:val="false"/>
          <w:i w:val="false"/>
          <w:color w:val="000000"/>
          <w:sz w:val="28"/>
        </w:rPr>
        <w:t xml:space="preserve">
      Квалификации диспетчера __ класса и должности </w:t>
      </w:r>
      <w:r>
        <w:br/>
      </w:r>
      <w:r>
        <w:rPr>
          <w:rFonts w:ascii="Times New Roman"/>
          <w:b w:val="false"/>
          <w:i w:val="false"/>
          <w:color w:val="000000"/>
          <w:sz w:val="28"/>
        </w:rPr>
        <w:t xml:space="preserve">
      ______соответствует </w:t>
      </w:r>
      <w:r>
        <w:br/>
      </w:r>
      <w:r>
        <w:rPr>
          <w:rFonts w:ascii="Times New Roman"/>
          <w:b w:val="false"/>
          <w:i w:val="false"/>
          <w:color w:val="000000"/>
          <w:sz w:val="28"/>
        </w:rPr>
        <w:t xml:space="preserve">
      Оценка 5 (пять): 1, 2, 3, 4, 5, 6 (1 кл.); 2, 3, 4 (2 кл.). </w:t>
      </w:r>
      <w:r>
        <w:br/>
      </w:r>
      <w:r>
        <w:rPr>
          <w:rFonts w:ascii="Times New Roman"/>
          <w:b w:val="false"/>
          <w:i w:val="false"/>
          <w:color w:val="000000"/>
          <w:sz w:val="28"/>
        </w:rPr>
        <w:t xml:space="preserve">
      Остальные оценки не ниже 4 (четыре). </w:t>
      </w:r>
      <w:r>
        <w:br/>
      </w:r>
      <w:r>
        <w:rPr>
          <w:rFonts w:ascii="Times New Roman"/>
          <w:b w:val="false"/>
          <w:i w:val="false"/>
          <w:color w:val="000000"/>
          <w:sz w:val="28"/>
        </w:rPr>
        <w:t xml:space="preserve">
      Председатель ВАК (АК)      _____________ </w:t>
      </w:r>
    </w:p>
    <w:p>
      <w:pPr>
        <w:spacing w:after="0"/>
        <w:ind w:left="0"/>
        <w:jc w:val="left"/>
      </w:pPr>
      <w:r>
        <w:rPr>
          <w:rFonts w:ascii="Times New Roman"/>
          <w:b/>
          <w:i w:val="false"/>
          <w:color w:val="000000"/>
        </w:rPr>
        <w:t xml:space="preserve"> В настоящих правилах используются следующие сокращения: </w:t>
      </w:r>
    </w:p>
    <w:p>
      <w:pPr>
        <w:spacing w:after="0"/>
        <w:ind w:left="0"/>
        <w:jc w:val="both"/>
      </w:pPr>
      <w:r>
        <w:rPr>
          <w:rFonts w:ascii="Times New Roman"/>
          <w:b w:val="false"/>
          <w:i w:val="false"/>
          <w:color w:val="000000"/>
          <w:sz w:val="28"/>
        </w:rPr>
        <w:t xml:space="preserve">      1. АП - авиационное происшествие. </w:t>
      </w:r>
      <w:r>
        <w:br/>
      </w:r>
      <w:r>
        <w:rPr>
          <w:rFonts w:ascii="Times New Roman"/>
          <w:b w:val="false"/>
          <w:i w:val="false"/>
          <w:color w:val="000000"/>
          <w:sz w:val="28"/>
        </w:rPr>
        <w:t xml:space="preserve">
      2. ВЛЭК - врачебно-летная экспертная комиссия. </w:t>
      </w:r>
      <w:r>
        <w:br/>
      </w:r>
      <w:r>
        <w:rPr>
          <w:rFonts w:ascii="Times New Roman"/>
          <w:b w:val="false"/>
          <w:i w:val="false"/>
          <w:color w:val="000000"/>
          <w:sz w:val="28"/>
        </w:rPr>
        <w:t xml:space="preserve">
      3. ВС - воздушное судно. </w:t>
      </w:r>
      <w:r>
        <w:br/>
      </w:r>
      <w:r>
        <w:rPr>
          <w:rFonts w:ascii="Times New Roman"/>
          <w:b w:val="false"/>
          <w:i w:val="false"/>
          <w:color w:val="000000"/>
          <w:sz w:val="28"/>
        </w:rPr>
        <w:t xml:space="preserve">
      4. ГА - гражданская авиация. </w:t>
      </w:r>
      <w:r>
        <w:br/>
      </w:r>
      <w:r>
        <w:rPr>
          <w:rFonts w:ascii="Times New Roman"/>
          <w:b w:val="false"/>
          <w:i w:val="false"/>
          <w:color w:val="000000"/>
          <w:sz w:val="28"/>
        </w:rPr>
        <w:t xml:space="preserve">
      5. ГСМ - горюче-смазочные материалы. </w:t>
      </w:r>
      <w:r>
        <w:br/>
      </w:r>
      <w:r>
        <w:rPr>
          <w:rFonts w:ascii="Times New Roman"/>
          <w:b w:val="false"/>
          <w:i w:val="false"/>
          <w:color w:val="000000"/>
          <w:sz w:val="28"/>
        </w:rPr>
        <w:t xml:space="preserve">
      6. ГЦ ПВД РК - Главный центр планирования воздушного движения Республики Казахстан. </w:t>
      </w:r>
      <w:r>
        <w:br/>
      </w:r>
      <w:r>
        <w:rPr>
          <w:rFonts w:ascii="Times New Roman"/>
          <w:b w:val="false"/>
          <w:i w:val="false"/>
          <w:color w:val="000000"/>
          <w:sz w:val="28"/>
        </w:rPr>
        <w:t xml:space="preserve">
      7. ИКАО - международная организация гражданской авиации. </w:t>
      </w:r>
      <w:r>
        <w:br/>
      </w:r>
      <w:r>
        <w:rPr>
          <w:rFonts w:ascii="Times New Roman"/>
          <w:b w:val="false"/>
          <w:i w:val="false"/>
          <w:color w:val="000000"/>
          <w:sz w:val="28"/>
        </w:rPr>
        <w:t xml:space="preserve">
      8. КВС - командир воздушного судна. </w:t>
      </w:r>
      <w:r>
        <w:br/>
      </w:r>
      <w:r>
        <w:rPr>
          <w:rFonts w:ascii="Times New Roman"/>
          <w:b w:val="false"/>
          <w:i w:val="false"/>
          <w:color w:val="000000"/>
          <w:sz w:val="28"/>
        </w:rPr>
        <w:t xml:space="preserve">
      9. НТЭРАТ ГА - Наставление по технической эксплуатации и ремонту авиационной техники гражданской авиации. </w:t>
      </w:r>
      <w:r>
        <w:br/>
      </w:r>
      <w:r>
        <w:rPr>
          <w:rFonts w:ascii="Times New Roman"/>
          <w:b w:val="false"/>
          <w:i w:val="false"/>
          <w:color w:val="000000"/>
          <w:sz w:val="28"/>
        </w:rPr>
        <w:t xml:space="preserve">
      10. НШС ГА - Наставление по штурманской службе гражданской авиации. </w:t>
      </w:r>
      <w:r>
        <w:br/>
      </w:r>
      <w:r>
        <w:rPr>
          <w:rFonts w:ascii="Times New Roman"/>
          <w:b w:val="false"/>
          <w:i w:val="false"/>
          <w:color w:val="000000"/>
          <w:sz w:val="28"/>
        </w:rPr>
        <w:t xml:space="preserve">
      11. ОВД - обслуживание воздушного движения. </w:t>
      </w:r>
      <w:r>
        <w:br/>
      </w:r>
      <w:r>
        <w:rPr>
          <w:rFonts w:ascii="Times New Roman"/>
          <w:b w:val="false"/>
          <w:i w:val="false"/>
          <w:color w:val="000000"/>
          <w:sz w:val="28"/>
        </w:rPr>
        <w:t xml:space="preserve">
      12. Специальность 0579 - специальность "Техник-механик по эксплуатации воздушного судна и авиадвигателей". </w:t>
      </w:r>
      <w:r>
        <w:br/>
      </w:r>
      <w:r>
        <w:rPr>
          <w:rFonts w:ascii="Times New Roman"/>
          <w:b w:val="false"/>
          <w:i w:val="false"/>
          <w:color w:val="000000"/>
          <w:sz w:val="28"/>
        </w:rPr>
        <w:t xml:space="preserve">
      13. Специальность 1610 - специальность "Инженер-механик по эксплуатации воздушного судна и авиадвигателей". </w:t>
      </w:r>
      <w:r>
        <w:br/>
      </w:r>
      <w:r>
        <w:rPr>
          <w:rFonts w:ascii="Times New Roman"/>
          <w:b w:val="false"/>
          <w:i w:val="false"/>
          <w:color w:val="000000"/>
          <w:sz w:val="28"/>
        </w:rPr>
        <w:t xml:space="preserve">
      14. УВД - управление воздушным движением. </w:t>
      </w:r>
      <w:r>
        <w:br/>
      </w:r>
      <w:r>
        <w:rPr>
          <w:rFonts w:ascii="Times New Roman"/>
          <w:b w:val="false"/>
          <w:i w:val="false"/>
          <w:color w:val="000000"/>
          <w:sz w:val="28"/>
        </w:rPr>
        <w:t xml:space="preserve">
      15. РЛЭ - руководство по летной эксплуатации.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