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a81c" w14:textId="d99a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2001 года N 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2002 года N 1187. Утратило силу постановлением Правительства Республики Казахстан от 31 августа 2017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мая 2001 года N 644 "О межведомственной комиссии по вопросам возврата средств физических и юридических лиц-резидентов Республики Казахстан, заблокированных на счетах Внешэкономбанка СССР" (САПП Республики Казахстан, 2001 г., N 18, ст. 229)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Какимжанова                   -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Зейнуллу Халидолловича          Казахстан, председателем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Иванова                       -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Леонида Александровича          Республики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Болатбекову                   -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Гульбагилу Конырбаевну          межстрановых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отношений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Республики Казахстан, секретарем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Байбагысову                   - заместителя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Айсулу Сапиевну                 международных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Акижанова                     -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Куата Балхашовича               имущественных прав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договоров и претензионно-исковой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работы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Абжанова                      - члена Совета директоров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Даулета Кубеновича              акционерного общества "Банк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ТуранАлем" (по согласованию);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строку: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"Утегулов                     - исполняющий обязанности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Маулен Амангельдиевич           Департамента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заимствования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секретарь"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"Утегулов                    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Маулен Амангельдиевич           планирования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заимствования и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Павлова Александра Сергеевича, Дунаева Армана Галиаскаровича, Таджиякова Бисенгали Шамгалиевича, Дауранова Шамиля Абдуловича, Кощанову Жанаркуль Тогузбаевну.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