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4ac6" w14:textId="1494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"Представительные, исполнительные и другие органы, выполняющие общие функции государственного управления":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690 "Центральная избирательная комиссия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030 "Проведение выборов":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031 "Проведение выборов депутатов Сената Парламента Республики Казахстан" цифру "59014" заменить цифрой "40014";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 "Проведение выборов депутатов Мажилиса Парламента Республики Казахстан" цифру "8925" заменить цифрой "20925";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"Проведение выборов депутатов маслихатов" цифру "58000" заменить цифрой "65000".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