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dd87" w14:textId="023d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2002 года N 1175.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Иванова Леонида Александровича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"Павлов Александр Сергеевич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Дунаев Арман Галиаскарович      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Оразбаков Галым Избасарович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"Павлов Александр Сергеевич      - первый заместитель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Дунаев Арман Галиаскарович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Оразбаков Галым Избасарович      - вице-Министр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комиссии: Рахметова Нурлана Кусаиновича.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