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d9c3" w14:textId="037d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января 2002 года N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2002 года N 113а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января 2002 года N 113 "Об утверждении паспортов республиканских бюджетных программ Агентства Республики Казахстан по статистике на 2002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"Паспорт республиканской бюджетной программы 001 "Административные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Стоимость: 252329 тысяч тенге (двести пятьдесят два миллиона триста двадцать девять тысяч тенге).";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"Мероприятия по реализации программы (подпрограммы)": цифру "185" заменить цифрой "186".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