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6e6" w14:textId="cb44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2002 года N 1098.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 Министерства охраны окружающей среды Республики Казахстан и размещением отдельных государственных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охраны окружающей среды Республики Казахстан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средства в сумме 61460400 (шестьдесят один миллион четыреста шестьдесят тысяч четыреста) тенге на проведение мероприятий, связанных с размещением Министерства охраны окружающей среды Республики Казахстан в городе Астане,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выходного пособия работникам - 2954700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оборудования и имущества центрального аппарата министерства - 1240000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текущего ремонта и реконструкции здания центрального аппарата министерства - 56863900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офисной мебели для министерства - 401800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проведение мероприятий, указанных в пункте 1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постановления, в срок до 15 ноября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контроль за 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