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4a88" w14:textId="ebf4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18 апреля 2000 года N 596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2002 года N 861. Утратило силу постановлением Правительства Республики Казахстан от 2 июня 2007 года N 452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 августа 2002 года N 861 утратило силу постановлением Правительства Республики Казахстан от 2 июня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18 апреля 2000 года N 596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P000596_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лицензирования образовательной деятельности" (САПП Республики Казахстан, 2000 г., N 20, ст. 219) следующие дополнения и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образовательной деятельности,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 дополнить абзацами седьмым и восьмым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"наличие собственных, принадлежащих на праве хозяйственного ведения или оперативного управления материально-финансовых активов, обеспечивающих условия для получения образования, определяемых исходя из контингента обучающихся и стоимости обучения, но не менее размера, определяемого по государственному образовательному заказу;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плановые минимальные расходы на один год обучения студента должны соответствовать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высшим профессиональным образованием на соответствующий учебный год";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подпункта 1) слова "собственный или арендованной на срок не менее 1 года" заменить словами "принадлежащие на праве собственности, хозяйственного ведения или оперативного управления";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24: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1)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специализированной научно-технической, научно-методической, клинической, экспериментальной и материально-технической базы по соответствующим научным специальностям подготовки";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2) после слов "научно-экспериментальной" дополнить словами ", научно-исследовательской и материально-технической.".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