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10a4" w14:textId="c481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военной службы по контракту на должностях солдат, матросов, сержантов и старшин в Вооруженных Силах, других войсках и воинских формированиях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2002 года N 603. Утратило силу постановлением Правительства РК от 17 августа 2006 года N 777</w:t>
      </w:r>
    </w:p>
    <w:p>
      <w:pPr>
        <w:spacing w:after="0"/>
        <w:ind w:left="0"/>
        <w:jc w:val="both"/>
      </w:pPr>
      <w:bookmarkStart w:name="z0" w:id="0"/>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Постановление Правительства Республики Казахстан от 31 мая 2002 года N 603 утратило силу постановлением Правительства РК от 17 августа 2006 года N  </w:t>
      </w:r>
      <w:r>
        <w:rPr>
          <w:rFonts w:ascii="Times New Roman"/>
          <w:b w:val="false"/>
          <w:i w:val="false"/>
          <w:color w:val="000000"/>
          <w:sz w:val="28"/>
        </w:rPr>
        <w:t xml:space="preserve">777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со статьей 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20 марта 2001 года "О военной службе по контракту" Правительство Республики Казахстан постановляет:  </w:t>
      </w:r>
    </w:p>
    <w:bookmarkEnd w:id="0"/>
    <w:bookmarkStart w:name="z45" w:id="1"/>
    <w:p>
      <w:pPr>
        <w:spacing w:after="0"/>
        <w:ind w:left="0"/>
        <w:jc w:val="both"/>
      </w:pPr>
      <w:r>
        <w:rPr>
          <w:rFonts w:ascii="Times New Roman"/>
          <w:b w:val="false"/>
          <w:i w:val="false"/>
          <w:color w:val="000000"/>
          <w:sz w:val="28"/>
        </w:rPr>
        <w:t xml:space="preserve">
      1. Утвердить прилагаемое Положение о прохождении военной службы по контракту на должностях солдат, матросов, сержантов и старшин в Вооруженных Силах, других войсках и воинских формированиях Республики Казахстан.  </w:t>
      </w:r>
    </w:p>
    <w:bookmarkEnd w:id="1"/>
    <w:bookmarkStart w:name="z46"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2002 года N 603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прохождении военной службы по контракту на должностях  </w:t>
      </w:r>
      <w:r>
        <w:br/>
      </w:r>
      <w:r>
        <w:rPr>
          <w:rFonts w:ascii="Times New Roman"/>
          <w:b w:val="false"/>
          <w:i w:val="false"/>
          <w:color w:val="000000"/>
          <w:sz w:val="28"/>
        </w:rPr>
        <w:t>
</w:t>
      </w:r>
      <w:r>
        <w:rPr>
          <w:rFonts w:ascii="Times New Roman"/>
          <w:b/>
          <w:i w:val="false"/>
          <w:color w:val="000000"/>
          <w:sz w:val="28"/>
        </w:rPr>
        <w:t xml:space="preserve">       солдат, матросов, сержантов и старшин в Вооруженных Силах,  </w:t>
      </w:r>
      <w:r>
        <w:br/>
      </w:r>
      <w:r>
        <w:rPr>
          <w:rFonts w:ascii="Times New Roman"/>
          <w:b w:val="false"/>
          <w:i w:val="false"/>
          <w:color w:val="000000"/>
          <w:sz w:val="28"/>
        </w:rPr>
        <w:t>
</w:t>
      </w:r>
      <w:r>
        <w:rPr>
          <w:rFonts w:ascii="Times New Roman"/>
          <w:b/>
          <w:i w:val="false"/>
          <w:color w:val="000000"/>
          <w:sz w:val="28"/>
        </w:rPr>
        <w:t xml:space="preserve">      других войсках и воинских формированиях Республики Казахстан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Положение о прохождении военной службы по контракту на должностях солдат, матросов, сержантов и старшин в Вооруженных Силах, других войсках и воинских формированиях Республики Казахстан (далее - Положение) определяет форму контракта, порядок его заключения, продления, изменения, расторжения и прекращения, а также прохождения военной службы по контракту на должностях солдат, матросов, сержантов и старшин, их права и обязанности в мирное время.  </w:t>
      </w:r>
      <w:r>
        <w:br/>
      </w:r>
      <w:r>
        <w:rPr>
          <w:rFonts w:ascii="Times New Roman"/>
          <w:b w:val="false"/>
          <w:i w:val="false"/>
          <w:color w:val="000000"/>
          <w:sz w:val="28"/>
        </w:rPr>
        <w:t xml:space="preserve">
      2. Уполномоченные государственные органы: Министерство обороны, Комитет национальной безопасности, внутренние войска Министерства внутренних дел, Министерство по чрезвычайным ситуациям, Республиканская гвардия, Служба охраны Президента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28 апреля 2006 года N  </w:t>
      </w:r>
      <w:r>
        <w:rPr>
          <w:rFonts w:ascii="Times New Roman"/>
          <w:b w:val="false"/>
          <w:i w:val="false"/>
          <w:color w:val="000000"/>
          <w:sz w:val="28"/>
        </w:rPr>
        <w:t xml:space="preserve">340 </w:t>
      </w:r>
      <w:r>
        <w:rPr>
          <w:rFonts w:ascii="Times New Roman"/>
          <w:b w:val="false"/>
          <w:i w:val="false"/>
          <w:color w:val="ff0000"/>
          <w:sz w:val="28"/>
        </w:rPr>
        <w:t xml:space="preserve">. </w:t>
      </w:r>
      <w:r>
        <w:br/>
      </w:r>
      <w:r>
        <w:rPr>
          <w:rFonts w:ascii="Times New Roman"/>
          <w:b w:val="false"/>
          <w:i w:val="false"/>
          <w:color w:val="000000"/>
          <w:sz w:val="28"/>
        </w:rPr>
        <w:t xml:space="preserve">
      3. Граждане Республики Казахстан добровольно поступившие на военную службу по контракту в Вооруженные Силы, другие войска и воинские формирования Республики Казахстан (далее - Вооруженные Силы) являются военнослужащими, проходящими военную службу по контракту (далее - военнослужащими по контракту).  </w:t>
      </w:r>
      <w:r>
        <w:br/>
      </w:r>
      <w:r>
        <w:rPr>
          <w:rFonts w:ascii="Times New Roman"/>
          <w:b w:val="false"/>
          <w:i w:val="false"/>
          <w:color w:val="000000"/>
          <w:sz w:val="28"/>
        </w:rPr>
        <w:t xml:space="preserve">
      4. После освоения или совершенствования военной подготовки и основных функциональных обязанностей, но не позднее двух месяцев со дня прибытия в воинскую часть, военнослужащие по контракту, ранее не принимавшие военную присягу, принимают ее в установленном порядке.  </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Отношения, регулируемые контрактом  </w:t>
      </w:r>
    </w:p>
    <w:bookmarkEnd w:id="6"/>
    <w:bookmarkStart w:name="z7" w:id="7"/>
    <w:p>
      <w:pPr>
        <w:spacing w:after="0"/>
        <w:ind w:left="0"/>
        <w:jc w:val="both"/>
      </w:pPr>
      <w:r>
        <w:rPr>
          <w:rFonts w:ascii="Times New Roman"/>
          <w:b w:val="false"/>
          <w:i w:val="false"/>
          <w:color w:val="000000"/>
          <w:sz w:val="28"/>
        </w:rPr>
        <w:t>
      5. Отношения между уполномоченным государственным органом и военнослужащим, проходящим военную службу по контракту (лицом, поступающим на военную службу по контракту), регулируются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военной службе по контракту", другими нормативными правовыми актами, настоящим Положением и заключенным в соответствии с ними контрактом. </w:t>
      </w:r>
      <w:r>
        <w:br/>
      </w:r>
      <w:r>
        <w:rPr>
          <w:rFonts w:ascii="Times New Roman"/>
          <w:b w:val="false"/>
          <w:i w:val="false"/>
          <w:color w:val="000000"/>
          <w:sz w:val="28"/>
        </w:rPr>
        <w:t xml:space="preserve">
     6. Условия контракта не могут быть изменены в одностороннем порядке. </w:t>
      </w:r>
      <w:r>
        <w:br/>
      </w:r>
      <w:r>
        <w:rPr>
          <w:rFonts w:ascii="Times New Roman"/>
          <w:b w:val="false"/>
          <w:i w:val="false"/>
          <w:color w:val="000000"/>
          <w:sz w:val="28"/>
        </w:rPr>
        <w:t xml:space="preserve">
     7. Недействительность отдельных условий контракта не влечет признания недействительным контракта в целом. </w:t>
      </w:r>
      <w:r>
        <w:br/>
      </w:r>
      <w:r>
        <w:rPr>
          <w:rFonts w:ascii="Times New Roman"/>
          <w:b w:val="false"/>
          <w:i w:val="false"/>
          <w:color w:val="000000"/>
          <w:sz w:val="28"/>
        </w:rPr>
        <w:t xml:space="preserve">
     8. Условия контракта являются обязательными для выполнения сторонами, если они не противоречат законодательству Республики Казахстан. </w:t>
      </w:r>
    </w:p>
    <w:bookmarkEnd w:id="7"/>
    <w:bookmarkStart w:name="z47"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Содержание контракта </w:t>
      </w:r>
    </w:p>
    <w:bookmarkEnd w:id="8"/>
    <w:p>
      <w:pPr>
        <w:spacing w:after="0"/>
        <w:ind w:left="0"/>
        <w:jc w:val="both"/>
      </w:pPr>
      <w:r>
        <w:rPr>
          <w:rFonts w:ascii="Times New Roman"/>
          <w:b w:val="false"/>
          <w:i w:val="false"/>
          <w:color w:val="000000"/>
          <w:sz w:val="28"/>
        </w:rPr>
        <w:t xml:space="preserve">     9. Контракт должен содержать: </w:t>
      </w:r>
      <w:r>
        <w:br/>
      </w:r>
      <w:r>
        <w:rPr>
          <w:rFonts w:ascii="Times New Roman"/>
          <w:b w:val="false"/>
          <w:i w:val="false"/>
          <w:color w:val="000000"/>
          <w:sz w:val="28"/>
        </w:rPr>
        <w:t xml:space="preserve">
     1) реквизиты сторон: </w:t>
      </w:r>
      <w:r>
        <w:br/>
      </w:r>
      <w:r>
        <w:rPr>
          <w:rFonts w:ascii="Times New Roman"/>
          <w:b w:val="false"/>
          <w:i w:val="false"/>
          <w:color w:val="000000"/>
          <w:sz w:val="28"/>
        </w:rPr>
        <w:t xml:space="preserve">
     наименование уполномоченного государственного органа, его местонахождение; </w:t>
      </w:r>
      <w:r>
        <w:br/>
      </w:r>
      <w:r>
        <w:rPr>
          <w:rFonts w:ascii="Times New Roman"/>
          <w:b w:val="false"/>
          <w:i w:val="false"/>
          <w:color w:val="000000"/>
          <w:sz w:val="28"/>
        </w:rPr>
        <w:t xml:space="preserve">
     звание, фамилию, имя, отчество и должность должностного лица уполномоченного государственного органа; </w:t>
      </w:r>
      <w:r>
        <w:br/>
      </w:r>
      <w:r>
        <w:rPr>
          <w:rFonts w:ascii="Times New Roman"/>
          <w:b w:val="false"/>
          <w:i w:val="false"/>
          <w:color w:val="000000"/>
          <w:sz w:val="28"/>
        </w:rPr>
        <w:t xml:space="preserve">
      фамилию, имя, отчество лица, поступающего на военную службу по контракту, наименование, номер и дату выдачи документа, удостоверяющего его личность, номер социального индивидуального кода (СИК), регистрационный номер налогоплательщика (РНН);  </w:t>
      </w:r>
      <w:r>
        <w:br/>
      </w:r>
      <w:r>
        <w:rPr>
          <w:rFonts w:ascii="Times New Roman"/>
          <w:b w:val="false"/>
          <w:i w:val="false"/>
          <w:color w:val="000000"/>
          <w:sz w:val="28"/>
        </w:rPr>
        <w:t xml:space="preserve">
      2) наименование должности (специальности), на которую поступает лицо, заключающее контракт о прохождении военной службы; </w:t>
      </w:r>
      <w:r>
        <w:br/>
      </w:r>
      <w:r>
        <w:rPr>
          <w:rFonts w:ascii="Times New Roman"/>
          <w:b w:val="false"/>
          <w:i w:val="false"/>
          <w:color w:val="000000"/>
          <w:sz w:val="28"/>
        </w:rPr>
        <w:t xml:space="preserve">
     3) срок контракта; </w:t>
      </w:r>
      <w:r>
        <w:br/>
      </w:r>
      <w:r>
        <w:rPr>
          <w:rFonts w:ascii="Times New Roman"/>
          <w:b w:val="false"/>
          <w:i w:val="false"/>
          <w:color w:val="000000"/>
          <w:sz w:val="28"/>
        </w:rPr>
        <w:t xml:space="preserve">
     4) дату начала исполнения служебных обязанностей и номер приказа о назначении на должность; </w:t>
      </w:r>
      <w:r>
        <w:br/>
      </w:r>
      <w:r>
        <w:rPr>
          <w:rFonts w:ascii="Times New Roman"/>
          <w:b w:val="false"/>
          <w:i w:val="false"/>
          <w:color w:val="000000"/>
          <w:sz w:val="28"/>
        </w:rPr>
        <w:t xml:space="preserve">
     5) характеристику условий службы, гарантии и компенсации военнослужащему; </w:t>
      </w:r>
      <w:r>
        <w:br/>
      </w:r>
      <w:r>
        <w:rPr>
          <w:rFonts w:ascii="Times New Roman"/>
          <w:b w:val="false"/>
          <w:i w:val="false"/>
          <w:color w:val="000000"/>
          <w:sz w:val="28"/>
        </w:rPr>
        <w:t xml:space="preserve">
     6) режим рабочего времени и отдых; </w:t>
      </w:r>
      <w:r>
        <w:br/>
      </w:r>
      <w:r>
        <w:rPr>
          <w:rFonts w:ascii="Times New Roman"/>
          <w:b w:val="false"/>
          <w:i w:val="false"/>
          <w:color w:val="000000"/>
          <w:sz w:val="28"/>
        </w:rPr>
        <w:t xml:space="preserve">
     7) условия оплаты и охраны труда; </w:t>
      </w:r>
      <w:r>
        <w:br/>
      </w:r>
      <w:r>
        <w:rPr>
          <w:rFonts w:ascii="Times New Roman"/>
          <w:b w:val="false"/>
          <w:i w:val="false"/>
          <w:color w:val="000000"/>
          <w:sz w:val="28"/>
        </w:rPr>
        <w:t xml:space="preserve">
     8) права и обязанности сторон; </w:t>
      </w:r>
      <w:r>
        <w:br/>
      </w:r>
      <w:r>
        <w:rPr>
          <w:rFonts w:ascii="Times New Roman"/>
          <w:b w:val="false"/>
          <w:i w:val="false"/>
          <w:color w:val="000000"/>
          <w:sz w:val="28"/>
        </w:rPr>
        <w:t xml:space="preserve">
     9) порядок изменения, расторжения и продления контракта; </w:t>
      </w:r>
      <w:r>
        <w:br/>
      </w:r>
      <w:r>
        <w:rPr>
          <w:rFonts w:ascii="Times New Roman"/>
          <w:b w:val="false"/>
          <w:i w:val="false"/>
          <w:color w:val="000000"/>
          <w:sz w:val="28"/>
        </w:rPr>
        <w:t>
     10) отметку об ознакомлении с условиями, предусмотренными в подпунктах 3) и 6) пункта 2 статьи 10 Закона Республики Казахстан   </w:t>
      </w:r>
      <w:r>
        <w:rPr>
          <w:rFonts w:ascii="Times New Roman"/>
          <w:b w:val="false"/>
          <w:i w:val="false"/>
          <w:color w:val="000000"/>
          <w:sz w:val="28"/>
        </w:rPr>
        <w:t xml:space="preserve">Z010167_ </w:t>
      </w:r>
      <w:r>
        <w:rPr>
          <w:rFonts w:ascii="Times New Roman"/>
          <w:b w:val="false"/>
          <w:i w:val="false"/>
          <w:color w:val="000000"/>
          <w:sz w:val="28"/>
        </w:rPr>
        <w:t xml:space="preserve">"О военной службе по контракту"; </w:t>
      </w:r>
      <w:r>
        <w:br/>
      </w:r>
      <w:r>
        <w:rPr>
          <w:rFonts w:ascii="Times New Roman"/>
          <w:b w:val="false"/>
          <w:i w:val="false"/>
          <w:color w:val="000000"/>
          <w:sz w:val="28"/>
        </w:rPr>
        <w:t xml:space="preserve">
     11) ответственность сторон; </w:t>
      </w:r>
      <w:r>
        <w:br/>
      </w:r>
      <w:r>
        <w:rPr>
          <w:rFonts w:ascii="Times New Roman"/>
          <w:b w:val="false"/>
          <w:i w:val="false"/>
          <w:color w:val="000000"/>
          <w:sz w:val="28"/>
        </w:rPr>
        <w:t xml:space="preserve">
     12) подписи сторон, печать уполномоченного государственного органа. </w:t>
      </w:r>
      <w:r>
        <w:br/>
      </w:r>
      <w:r>
        <w:rPr>
          <w:rFonts w:ascii="Times New Roman"/>
          <w:b w:val="false"/>
          <w:i w:val="false"/>
          <w:color w:val="000000"/>
          <w:sz w:val="28"/>
        </w:rPr>
        <w:t xml:space="preserve">
     10. По соглашению сторон в контракт (приложение 1) могут включаться и иные условия, не противоречащие законодательству Республики Казахстан. </w:t>
      </w:r>
    </w:p>
    <w:bookmarkStart w:name="z48"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Срок контракта и порядок его действия, </w:t>
      </w:r>
      <w:r>
        <w:br/>
      </w:r>
      <w:r>
        <w:rPr>
          <w:rFonts w:ascii="Times New Roman"/>
          <w:b w:val="false"/>
          <w:i w:val="false"/>
          <w:color w:val="000000"/>
          <w:sz w:val="28"/>
        </w:rPr>
        <w:t>
</w:t>
      </w:r>
      <w:r>
        <w:rPr>
          <w:rFonts w:ascii="Times New Roman"/>
          <w:b/>
          <w:i w:val="false"/>
          <w:color w:val="000000"/>
          <w:sz w:val="28"/>
        </w:rPr>
        <w:t xml:space="preserve">                определение выслуги лет военнослужащего </w:t>
      </w:r>
    </w:p>
    <w:bookmarkEnd w:id="9"/>
    <w:p>
      <w:pPr>
        <w:spacing w:after="0"/>
        <w:ind w:left="0"/>
        <w:jc w:val="both"/>
      </w:pPr>
      <w:r>
        <w:rPr>
          <w:rFonts w:ascii="Times New Roman"/>
          <w:b w:val="false"/>
          <w:i w:val="false"/>
          <w:color w:val="000000"/>
          <w:sz w:val="28"/>
        </w:rPr>
        <w:t xml:space="preserve">      11. Контракт о прохождении военной службы может заключаться на три года, пять лет, десять лет, на срок обучения в военном (специальном) учебном заведении с правом продления срока контракта до достижения предельного возраста состояния на военной службе.  </w:t>
      </w:r>
      <w:r>
        <w:br/>
      </w:r>
      <w:r>
        <w:rPr>
          <w:rFonts w:ascii="Times New Roman"/>
          <w:b w:val="false"/>
          <w:i w:val="false"/>
          <w:color w:val="000000"/>
          <w:sz w:val="28"/>
        </w:rPr>
        <w:t xml:space="preserve">
      Предельный возраст состояния на военной службе определяется законодательством Республики Казахстан. </w:t>
      </w:r>
      <w:r>
        <w:br/>
      </w:r>
      <w:r>
        <w:rPr>
          <w:rFonts w:ascii="Times New Roman"/>
          <w:b w:val="false"/>
          <w:i w:val="false"/>
          <w:color w:val="000000"/>
          <w:sz w:val="28"/>
        </w:rPr>
        <w:t xml:space="preserve">
      12. Контракт о прохождении военной службы вступает в силу со дня его подписания обеими сторонами и прекращает свое действие по истечении срока, на который был заключен, или в связи с его расторжением. </w:t>
      </w:r>
      <w:r>
        <w:br/>
      </w:r>
      <w:r>
        <w:rPr>
          <w:rFonts w:ascii="Times New Roman"/>
          <w:b w:val="false"/>
          <w:i w:val="false"/>
          <w:color w:val="000000"/>
          <w:sz w:val="28"/>
        </w:rPr>
        <w:t xml:space="preserve">
      13. В общую выслугу лет военнослужащего, проходящего военную службу по контракту, включается время военной службы, в том числе срочной военной службы. </w:t>
      </w:r>
    </w:p>
    <w:bookmarkStart w:name="z49"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Требования, предъявляемые к лицам, поступающим </w:t>
      </w:r>
      <w:r>
        <w:br/>
      </w:r>
      <w:r>
        <w:rPr>
          <w:rFonts w:ascii="Times New Roman"/>
          <w:b w:val="false"/>
          <w:i w:val="false"/>
          <w:color w:val="000000"/>
          <w:sz w:val="28"/>
        </w:rPr>
        <w:t>
</w:t>
      </w:r>
      <w:r>
        <w:rPr>
          <w:rFonts w:ascii="Times New Roman"/>
          <w:b/>
          <w:i w:val="false"/>
          <w:color w:val="000000"/>
          <w:sz w:val="28"/>
        </w:rPr>
        <w:t xml:space="preserve">                   на военную службу по контракту </w:t>
      </w:r>
    </w:p>
    <w:bookmarkEnd w:id="10"/>
    <w:p>
      <w:pPr>
        <w:spacing w:after="0"/>
        <w:ind w:left="0"/>
        <w:jc w:val="both"/>
      </w:pPr>
      <w:r>
        <w:rPr>
          <w:rFonts w:ascii="Times New Roman"/>
          <w:b w:val="false"/>
          <w:i w:val="false"/>
          <w:color w:val="000000"/>
          <w:sz w:val="28"/>
        </w:rPr>
        <w:t xml:space="preserve">     14. Лица, поступающие на военную службу по контракту, должны отвечать следующим требованиям: </w:t>
      </w:r>
      <w:r>
        <w:br/>
      </w:r>
      <w:r>
        <w:rPr>
          <w:rFonts w:ascii="Times New Roman"/>
          <w:b w:val="false"/>
          <w:i w:val="false"/>
          <w:color w:val="000000"/>
          <w:sz w:val="28"/>
        </w:rPr>
        <w:t xml:space="preserve">
     1) быть не моложе девятнадцати лет и не старше предельного возраста состояния на военной службе в зависимости от разряда и воинского звания, установленных законодательством Республики Казахстан; </w:t>
      </w:r>
      <w:r>
        <w:br/>
      </w:r>
      <w:r>
        <w:rPr>
          <w:rFonts w:ascii="Times New Roman"/>
          <w:b w:val="false"/>
          <w:i w:val="false"/>
          <w:color w:val="000000"/>
          <w:sz w:val="28"/>
        </w:rPr>
        <w:t xml:space="preserve">
     2) обладать необходимыми моральными и психологическими качествами, уровнем образовательной, профессиональной и физической подготовки, соответствовать установленным квалификационным нормативам. </w:t>
      </w:r>
    </w:p>
    <w:bookmarkStart w:name="z50"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Ограничения, связанные с прохождением  </w:t>
      </w:r>
      <w:r>
        <w:br/>
      </w:r>
      <w:r>
        <w:rPr>
          <w:rFonts w:ascii="Times New Roman"/>
          <w:b w:val="false"/>
          <w:i w:val="false"/>
          <w:color w:val="000000"/>
          <w:sz w:val="28"/>
        </w:rPr>
        <w:t>
</w:t>
      </w:r>
      <w:r>
        <w:rPr>
          <w:rFonts w:ascii="Times New Roman"/>
          <w:b/>
          <w:i w:val="false"/>
          <w:color w:val="000000"/>
          <w:sz w:val="28"/>
        </w:rPr>
        <w:t xml:space="preserve">                      военной службы по контракту </w:t>
      </w:r>
    </w:p>
    <w:bookmarkEnd w:id="11"/>
    <w:p>
      <w:pPr>
        <w:spacing w:after="0"/>
        <w:ind w:left="0"/>
        <w:jc w:val="both"/>
      </w:pPr>
      <w:r>
        <w:rPr>
          <w:rFonts w:ascii="Times New Roman"/>
          <w:b w:val="false"/>
          <w:i w:val="false"/>
          <w:color w:val="000000"/>
          <w:sz w:val="28"/>
        </w:rPr>
        <w:t xml:space="preserve">      15. Военнослужащий, проходящий военную службу по контракту, не вправе: </w:t>
      </w:r>
      <w:r>
        <w:br/>
      </w:r>
      <w:r>
        <w:rPr>
          <w:rFonts w:ascii="Times New Roman"/>
          <w:b w:val="false"/>
          <w:i w:val="false"/>
          <w:color w:val="000000"/>
          <w:sz w:val="28"/>
        </w:rPr>
        <w:t xml:space="preserve">
      1) состоять в политических партиях, профессиональных союзах, быть депутатом местных представительных органов и членом органов местного самоуправления;  </w:t>
      </w:r>
      <w:r>
        <w:br/>
      </w:r>
      <w:r>
        <w:rPr>
          <w:rFonts w:ascii="Times New Roman"/>
          <w:b w:val="false"/>
          <w:i w:val="false"/>
          <w:color w:val="000000"/>
          <w:sz w:val="28"/>
        </w:rPr>
        <w:t xml:space="preserve">
      2) заниматься предпринимательской либо другой оплачиваемой деятельностью, кроме педагогической, научной или иной творческой деятельности;  </w:t>
      </w:r>
      <w:r>
        <w:br/>
      </w:r>
      <w:r>
        <w:rPr>
          <w:rFonts w:ascii="Times New Roman"/>
          <w:b w:val="false"/>
          <w:i w:val="false"/>
          <w:color w:val="000000"/>
          <w:sz w:val="28"/>
        </w:rPr>
        <w:t xml:space="preserve">
      3) использовать в неслужебных целях военное имущество, технику и служебную информацию;  </w:t>
      </w:r>
      <w:r>
        <w:br/>
      </w:r>
      <w:r>
        <w:rPr>
          <w:rFonts w:ascii="Times New Roman"/>
          <w:b w:val="false"/>
          <w:i w:val="false"/>
          <w:color w:val="000000"/>
          <w:sz w:val="28"/>
        </w:rPr>
        <w:t xml:space="preserve">
      4)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  </w:t>
      </w:r>
      <w:r>
        <w:br/>
      </w:r>
      <w:r>
        <w:rPr>
          <w:rFonts w:ascii="Times New Roman"/>
          <w:b w:val="false"/>
          <w:i w:val="false"/>
          <w:color w:val="000000"/>
          <w:sz w:val="28"/>
        </w:rPr>
        <w:t xml:space="preserve">
      16. Военнослужащий по контракту, избранный депутатом Парламента Республики Казахстан, увольняется с военной службы. После окончания срока депутатских полномочий он вправе быть вновь принятым на военную службу в установленном законодательством порядке с заключением нового контракта.  </w:t>
      </w:r>
    </w:p>
    <w:bookmarkStart w:name="z11"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 Поступление на военную службу по контракту,  </w:t>
      </w:r>
      <w:r>
        <w:br/>
      </w:r>
      <w:r>
        <w:rPr>
          <w:rFonts w:ascii="Times New Roman"/>
          <w:b w:val="false"/>
          <w:i w:val="false"/>
          <w:color w:val="000000"/>
          <w:sz w:val="28"/>
        </w:rPr>
        <w:t>
</w:t>
      </w:r>
      <w:r>
        <w:rPr>
          <w:rFonts w:ascii="Times New Roman"/>
          <w:b/>
          <w:i w:val="false"/>
          <w:color w:val="000000"/>
          <w:sz w:val="28"/>
        </w:rPr>
        <w:t xml:space="preserve">                  заключение и расторжение контракта  </w:t>
      </w:r>
    </w:p>
    <w:bookmarkEnd w:id="12"/>
    <w:bookmarkStart w:name="z12" w:id="13"/>
    <w:p>
      <w:pPr>
        <w:spacing w:after="0"/>
        <w:ind w:left="0"/>
        <w:jc w:val="both"/>
      </w:pPr>
      <w:r>
        <w:rPr>
          <w:rFonts w:ascii="Times New Roman"/>
          <w:b w:val="false"/>
          <w:i w:val="false"/>
          <w:color w:val="000000"/>
          <w:sz w:val="28"/>
        </w:rPr>
        <w:t xml:space="preserve">
      17. Поступление на военную службу по контракту осуществляется в добровольном порядке на основании заключенного контракта о прохождении военной службы.  </w:t>
      </w:r>
    </w:p>
    <w:bookmarkEnd w:id="13"/>
    <w:bookmarkStart w:name="z70" w:id="14"/>
    <w:p>
      <w:pPr>
        <w:spacing w:after="0"/>
        <w:ind w:left="0"/>
        <w:jc w:val="both"/>
      </w:pPr>
      <w:r>
        <w:rPr>
          <w:rFonts w:ascii="Times New Roman"/>
          <w:b w:val="false"/>
          <w:i w:val="false"/>
          <w:color w:val="000000"/>
          <w:sz w:val="28"/>
        </w:rPr>
        <w:t xml:space="preserve">
      18. В отношении лица, поступающего на военную службу по контракту, проводится специальная проверка.  </w:t>
      </w:r>
    </w:p>
    <w:bookmarkEnd w:id="14"/>
    <w:bookmarkStart w:name="z71" w:id="15"/>
    <w:p>
      <w:pPr>
        <w:spacing w:after="0"/>
        <w:ind w:left="0"/>
        <w:jc w:val="both"/>
      </w:pPr>
      <w:r>
        <w:rPr>
          <w:rFonts w:ascii="Times New Roman"/>
          <w:b w:val="false"/>
          <w:i w:val="false"/>
          <w:color w:val="000000"/>
          <w:sz w:val="28"/>
        </w:rPr>
        <w:t xml:space="preserve">
      19. На военную службу по контракту не может быть принято лицо:  </w:t>
      </w:r>
      <w:r>
        <w:br/>
      </w:r>
      <w:r>
        <w:rPr>
          <w:rFonts w:ascii="Times New Roman"/>
          <w:b w:val="false"/>
          <w:i w:val="false"/>
          <w:color w:val="000000"/>
          <w:sz w:val="28"/>
        </w:rPr>
        <w:t xml:space="preserve">
      1) признанное в установленном порядке недееспособным или ограниченно дееспособным;  </w:t>
      </w:r>
      <w:r>
        <w:br/>
      </w:r>
      <w:r>
        <w:rPr>
          <w:rFonts w:ascii="Times New Roman"/>
          <w:b w:val="false"/>
          <w:i w:val="false"/>
          <w:color w:val="000000"/>
          <w:sz w:val="28"/>
        </w:rPr>
        <w:t xml:space="preserve">
      2) имеющие заболевание, препятствующее исполнению обязанностей военной службы в соответствии с заключением медицинского учреждения;  </w:t>
      </w:r>
      <w:r>
        <w:br/>
      </w:r>
      <w:r>
        <w:rPr>
          <w:rFonts w:ascii="Times New Roman"/>
          <w:b w:val="false"/>
          <w:i w:val="false"/>
          <w:color w:val="000000"/>
          <w:sz w:val="28"/>
        </w:rPr>
        <w:t xml:space="preserve">
      3) отказавшееся принять на себя ограничения, установленные законодательством Республики Казахстан;  </w:t>
      </w:r>
      <w:r>
        <w:br/>
      </w:r>
      <w:r>
        <w:rPr>
          <w:rFonts w:ascii="Times New Roman"/>
          <w:b w:val="false"/>
          <w:i w:val="false"/>
          <w:color w:val="000000"/>
          <w:sz w:val="28"/>
        </w:rPr>
        <w:t xml:space="preserve">
      4) имеющее судимость, либо в отношении которого возбуждено уголовное дело;  </w:t>
      </w:r>
      <w:r>
        <w:br/>
      </w:r>
      <w:r>
        <w:rPr>
          <w:rFonts w:ascii="Times New Roman"/>
          <w:b w:val="false"/>
          <w:i w:val="false"/>
          <w:color w:val="000000"/>
          <w:sz w:val="28"/>
        </w:rPr>
        <w:t xml:space="preserve">
      5) которое в течение года перед поступлением на военную службу привлекалось к дисциплинарной ответственности за совершение коррупционного правонарушения или на которое налагалось в судебном порядке административное взыскание за умышленное правонарушение.  </w:t>
      </w:r>
    </w:p>
    <w:bookmarkEnd w:id="15"/>
    <w:bookmarkStart w:name="z72" w:id="16"/>
    <w:p>
      <w:pPr>
        <w:spacing w:after="0"/>
        <w:ind w:left="0"/>
        <w:jc w:val="both"/>
      </w:pPr>
      <w:r>
        <w:rPr>
          <w:rFonts w:ascii="Times New Roman"/>
          <w:b w:val="false"/>
          <w:i w:val="false"/>
          <w:color w:val="000000"/>
          <w:sz w:val="28"/>
        </w:rPr>
        <w:t xml:space="preserve">
      20. Основаниями для отказа кандидату, поступающему на военную службу по контракту, также являются:  </w:t>
      </w:r>
      <w:r>
        <w:br/>
      </w:r>
      <w:r>
        <w:rPr>
          <w:rFonts w:ascii="Times New Roman"/>
          <w:b w:val="false"/>
          <w:i w:val="false"/>
          <w:color w:val="000000"/>
          <w:sz w:val="28"/>
        </w:rPr>
        <w:t xml:space="preserve">
      1) искажение сведений, указанных в пункте 19 Положения или непредставление документов, предусмотренных пунктом 25 Положения;  </w:t>
      </w:r>
      <w:r>
        <w:br/>
      </w:r>
      <w:r>
        <w:rPr>
          <w:rFonts w:ascii="Times New Roman"/>
          <w:b w:val="false"/>
          <w:i w:val="false"/>
          <w:color w:val="000000"/>
          <w:sz w:val="28"/>
        </w:rPr>
        <w:t xml:space="preserve">
      2) отсутствие в Вооруженных Силах вакантных воинских должностей согласно профилю подготовки или военной специальности кандидата;  </w:t>
      </w:r>
      <w:r>
        <w:br/>
      </w:r>
      <w:r>
        <w:rPr>
          <w:rFonts w:ascii="Times New Roman"/>
          <w:b w:val="false"/>
          <w:i w:val="false"/>
          <w:color w:val="000000"/>
          <w:sz w:val="28"/>
        </w:rPr>
        <w:t>
      3) несоответствие кандидата, поступающего на военную службу по контракту, требованиям, установленным  </w:t>
      </w:r>
      <w:r>
        <w:rPr>
          <w:rFonts w:ascii="Times New Roman"/>
          <w:b w:val="false"/>
          <w:i w:val="false"/>
          <w:color w:val="000000"/>
          <w:sz w:val="28"/>
        </w:rPr>
        <w:t xml:space="preserve">Законом </w:t>
      </w:r>
      <w:r>
        <w:rPr>
          <w:rFonts w:ascii="Times New Roman"/>
          <w:b w:val="false"/>
          <w:i w:val="false"/>
          <w:color w:val="000000"/>
          <w:sz w:val="28"/>
        </w:rPr>
        <w:t xml:space="preserve"> "О военной службе по контракту".  </w:t>
      </w:r>
    </w:p>
    <w:bookmarkEnd w:id="16"/>
    <w:bookmarkStart w:name="z73" w:id="17"/>
    <w:p>
      <w:pPr>
        <w:spacing w:after="0"/>
        <w:ind w:left="0"/>
        <w:jc w:val="both"/>
      </w:pPr>
      <w:r>
        <w:rPr>
          <w:rFonts w:ascii="Times New Roman"/>
          <w:b w:val="false"/>
          <w:i w:val="false"/>
          <w:color w:val="000000"/>
          <w:sz w:val="28"/>
        </w:rPr>
        <w:t xml:space="preserve">
      21. В случае установления, в процессе прохождения военной службы по контракту, сокрытия, либо искажения сведений требуемых пунктами 19 и 25 Положения, командир (начальник) части (учреждения) вправе расторгнуть контракт с военнослужащим в одностороннем порядке в соответствии с подпунктом 1) пункта 2 статьи 21 Закона Республики Казахстан "О военной службе по контракту".  </w:t>
      </w:r>
    </w:p>
    <w:bookmarkEnd w:id="17"/>
    <w:bookmarkStart w:name="z74" w:id="18"/>
    <w:p>
      <w:pPr>
        <w:spacing w:after="0"/>
        <w:ind w:left="0"/>
        <w:jc w:val="both"/>
      </w:pPr>
      <w:r>
        <w:rPr>
          <w:rFonts w:ascii="Times New Roman"/>
          <w:b w:val="false"/>
          <w:i w:val="false"/>
          <w:color w:val="000000"/>
          <w:sz w:val="28"/>
        </w:rPr>
        <w:t xml:space="preserve">
      22. Военнослужащие по контракту, проходящие военную службу на должностях солдат, матросов, сержантов и старшин, могут состоять на военной службе до 45-летнего возраста. По достижении указанного возраста они подлежат увольнению с военной службы в установленном настоящим Положением порядке. Решением руководителя уполномоченного государственного органа срок их службы, с учетом высокой профессиональной подготовки, опыта практической работы по занимаемой должности и годности по состоянию здоровья для прохождения военной службы, может быть продлен до пяти лет.  </w:t>
      </w:r>
      <w:r>
        <w:br/>
      </w:r>
      <w:r>
        <w:rPr>
          <w:rFonts w:ascii="Times New Roman"/>
          <w:b w:val="false"/>
          <w:i w:val="false"/>
          <w:color w:val="000000"/>
          <w:sz w:val="28"/>
        </w:rPr>
        <w:t xml:space="preserve">
      Для принятия решения руководителем уполномоченного государственного органа командир представляет список кандидатур (приложение 2), которые направляются в уполномоченный государственный орган к 15 января и 15 июля текущего года. В случае получения разрешения руководителя уполномоченного государственного органа на сверхпредельное состояние на военной службе командир издает приказ по строевой части о продлении на этот срок контракта и делает соответствующие записи в обоих экземплярах контракта (приложение 1 и 3).  </w:t>
      </w:r>
    </w:p>
    <w:bookmarkEnd w:id="18"/>
    <w:bookmarkStart w:name="z75" w:id="19"/>
    <w:p>
      <w:pPr>
        <w:spacing w:after="0"/>
        <w:ind w:left="0"/>
        <w:jc w:val="both"/>
      </w:pPr>
      <w:r>
        <w:rPr>
          <w:rFonts w:ascii="Times New Roman"/>
          <w:b w:val="false"/>
          <w:i w:val="false"/>
          <w:color w:val="000000"/>
          <w:sz w:val="28"/>
        </w:rPr>
        <w:t xml:space="preserve">
      23. На военную службу по контракту на должности солдат, матросов, сержантов и старшин принимаются:  </w:t>
      </w:r>
      <w:r>
        <w:br/>
      </w:r>
      <w:r>
        <w:rPr>
          <w:rFonts w:ascii="Times New Roman"/>
          <w:b w:val="false"/>
          <w:i w:val="false"/>
          <w:color w:val="000000"/>
          <w:sz w:val="28"/>
        </w:rPr>
        <w:t xml:space="preserve">
      1) военнообязанные, имеющие среднее или среднее профессиональное образование;  </w:t>
      </w:r>
      <w:r>
        <w:br/>
      </w:r>
      <w:r>
        <w:rPr>
          <w:rFonts w:ascii="Times New Roman"/>
          <w:b w:val="false"/>
          <w:i w:val="false"/>
          <w:color w:val="000000"/>
          <w:sz w:val="28"/>
        </w:rPr>
        <w:t xml:space="preserve">
      2) военнослужащие, проходящие срочную военную службу, после окончания срока службы;  </w:t>
      </w:r>
      <w:r>
        <w:br/>
      </w:r>
      <w:r>
        <w:rPr>
          <w:rFonts w:ascii="Times New Roman"/>
          <w:b w:val="false"/>
          <w:i w:val="false"/>
          <w:color w:val="000000"/>
          <w:sz w:val="28"/>
        </w:rPr>
        <w:t xml:space="preserve">
      3) лица мужского и женского пола, имеющие среднее или среднее профессиональное образование и специальность, родственную по профилю соответствующей военной должности, не прошедшие срочной военной службы.  </w:t>
      </w:r>
      <w:r>
        <w:br/>
      </w:r>
      <w:r>
        <w:rPr>
          <w:rFonts w:ascii="Times New Roman"/>
          <w:b w:val="false"/>
          <w:i w:val="false"/>
          <w:color w:val="000000"/>
          <w:sz w:val="28"/>
        </w:rPr>
        <w:t xml:space="preserve">
      При этом назначение поступивших из запаса военнослужащих на должности сержантов и старшин производится только в том случае, если они имели воинское звание сержантов в запасе и соответствуют квалификационным нормативам.  </w:t>
      </w:r>
    </w:p>
    <w:bookmarkEnd w:id="19"/>
    <w:bookmarkStart w:name="z76" w:id="20"/>
    <w:p>
      <w:pPr>
        <w:spacing w:after="0"/>
        <w:ind w:left="0"/>
        <w:jc w:val="both"/>
      </w:pPr>
      <w:r>
        <w:rPr>
          <w:rFonts w:ascii="Times New Roman"/>
          <w:b w:val="false"/>
          <w:i w:val="false"/>
          <w:color w:val="000000"/>
          <w:sz w:val="28"/>
        </w:rPr>
        <w:t xml:space="preserve">
      24. При получении от уполномоченного государственного органа наряда (приложение 4) или распоряжения (приложение 5) или из воинской части отношения командира (приложение 6) о приеме на военную службу по контракту:  </w:t>
      </w:r>
      <w:r>
        <w:br/>
      </w:r>
      <w:r>
        <w:rPr>
          <w:rFonts w:ascii="Times New Roman"/>
          <w:b w:val="false"/>
          <w:i w:val="false"/>
          <w:color w:val="000000"/>
          <w:sz w:val="28"/>
        </w:rPr>
        <w:t xml:space="preserve">
      1) военные комиссары оформляют личное дело на поступающего на военную службу по контракту, при этом лиц женского пола, не состоявших ранее на воинском учете, ставят на учет. По завершению оформления личного дела на руки поступающим выдаются вторые экземпляры заполненного формуляра контракта, первые экземпляры которых находятся в личном деле. Снимают указанных лиц с воинского учета и направляют их к месту прохождения службы согласно имеющимся нарядам, распоряжениям либо отношениями. Личные дела поступающих лиц отправляются по месту службы в установленном порядке;  </w:t>
      </w:r>
      <w:r>
        <w:br/>
      </w:r>
      <w:r>
        <w:rPr>
          <w:rFonts w:ascii="Times New Roman"/>
          <w:b w:val="false"/>
          <w:i w:val="false"/>
          <w:color w:val="000000"/>
          <w:sz w:val="28"/>
        </w:rPr>
        <w:t xml:space="preserve">
      2) командиры (начальники) воинских частей (учреждений):  </w:t>
      </w:r>
      <w:r>
        <w:br/>
      </w:r>
      <w:r>
        <w:rPr>
          <w:rFonts w:ascii="Times New Roman"/>
          <w:b w:val="false"/>
          <w:i w:val="false"/>
          <w:color w:val="000000"/>
          <w:sz w:val="28"/>
        </w:rPr>
        <w:t xml:space="preserve">
      по отношению к военнослужащим срочной военной службы, изъявившим желание поступить на военную службу по контракту в другие войсковые части (учреждения), на основании личного рапорта данного военнослужащего оформляют личное дело, исключают их из списков войсковой части (учреждения) и направляют в войсковые части (учреждения) согласно наряду (распоряжению, отношению) для заключения контракта.  </w:t>
      </w:r>
      <w:r>
        <w:br/>
      </w:r>
      <w:r>
        <w:rPr>
          <w:rFonts w:ascii="Times New Roman"/>
          <w:b w:val="false"/>
          <w:i w:val="false"/>
          <w:color w:val="000000"/>
          <w:sz w:val="28"/>
        </w:rPr>
        <w:t xml:space="preserve">
      Личное дело направляют в войсковые части (учреждения) по месту прохождения службы военнослужащего;  </w:t>
      </w:r>
      <w:r>
        <w:br/>
      </w:r>
      <w:r>
        <w:rPr>
          <w:rFonts w:ascii="Times New Roman"/>
          <w:b w:val="false"/>
          <w:i w:val="false"/>
          <w:color w:val="000000"/>
          <w:sz w:val="28"/>
        </w:rPr>
        <w:t xml:space="preserve">
      по отношению к военнослужащим срочной военной службы, изъявившим желание поступить на военную службу по контракту в войсковую часть по месту прохождения срочной военной службы, на основании личного рапорта оформляют личное дело, увольняют со срочной военной службы, заключают контракт и издают приказ согласно приложению 7;  </w:t>
      </w:r>
      <w:r>
        <w:br/>
      </w:r>
      <w:r>
        <w:rPr>
          <w:rFonts w:ascii="Times New Roman"/>
          <w:b w:val="false"/>
          <w:i w:val="false"/>
          <w:color w:val="000000"/>
          <w:sz w:val="28"/>
        </w:rPr>
        <w:t xml:space="preserve">
      по отношению к лицам, прибывшим в войсковую часть (учреждение) согласно ранее выданному отношению (наряду, распоряжению), в том числе военнослужащим из другой воинской части, по прибытию их к месту службы заключают контракт и издают приказ согласно приложению 7.  </w:t>
      </w:r>
    </w:p>
    <w:bookmarkEnd w:id="20"/>
    <w:bookmarkStart w:name="z77" w:id="21"/>
    <w:p>
      <w:pPr>
        <w:spacing w:after="0"/>
        <w:ind w:left="0"/>
        <w:jc w:val="both"/>
      </w:pPr>
      <w:r>
        <w:rPr>
          <w:rFonts w:ascii="Times New Roman"/>
          <w:b w:val="false"/>
          <w:i w:val="false"/>
          <w:color w:val="000000"/>
          <w:sz w:val="28"/>
        </w:rPr>
        <w:t xml:space="preserve">
      При массовом организованном приеме граждан на военную службу отбор производится представителем комплектуемой части (учреждения). Основанием для отправки кандидатов к месту службы является отношение, подписанное представителем воинской части (приложение 5).  </w:t>
      </w:r>
      <w:r>
        <w:br/>
      </w:r>
      <w:r>
        <w:rPr>
          <w:rFonts w:ascii="Times New Roman"/>
          <w:b w:val="false"/>
          <w:i w:val="false"/>
          <w:color w:val="000000"/>
          <w:sz w:val="28"/>
        </w:rPr>
        <w:t xml:space="preserve">
      Выписка из приказа командира (начальника) войсковой части (учреждения) направляется в военный комиссариат, где состоял данный гражданин на воинском учете, а на лиц, проходивших срочную военную службу, кроме этого и в войсковую часть, откуда он прибыл.  </w:t>
      </w:r>
    </w:p>
    <w:bookmarkEnd w:id="21"/>
    <w:bookmarkStart w:name="z78" w:id="22"/>
    <w:p>
      <w:pPr>
        <w:spacing w:after="0"/>
        <w:ind w:left="0"/>
        <w:jc w:val="both"/>
      </w:pPr>
      <w:r>
        <w:rPr>
          <w:rFonts w:ascii="Times New Roman"/>
          <w:b w:val="false"/>
          <w:i w:val="false"/>
          <w:color w:val="000000"/>
          <w:sz w:val="28"/>
        </w:rPr>
        <w:t xml:space="preserve">
      При оформлении наряда (распоряжения, отношения) и в предписании обязательно указывается вид и название контракта, а при переводе военнослужащего по контракту к новому месту службы дополнительно: когда, кем и на какой срок он был заключен.  </w:t>
      </w:r>
    </w:p>
    <w:bookmarkEnd w:id="22"/>
    <w:bookmarkStart w:name="z79" w:id="23"/>
    <w:p>
      <w:pPr>
        <w:spacing w:after="0"/>
        <w:ind w:left="0"/>
        <w:jc w:val="both"/>
      </w:pPr>
      <w:r>
        <w:rPr>
          <w:rFonts w:ascii="Times New Roman"/>
          <w:b w:val="false"/>
          <w:i w:val="false"/>
          <w:color w:val="000000"/>
          <w:sz w:val="28"/>
        </w:rPr>
        <w:t xml:space="preserve">
      Поступление на военную службу по контракту и увольнение состоящих в штате уполномоченных государственных органов, оформляется приказом по строевой части того органа, где эти лица состоят на денежном довольствии. При этом выписки из приказа направляются в военкомат и в тот орган, в штате которого состоят эти лица.  </w:t>
      </w:r>
    </w:p>
    <w:bookmarkEnd w:id="23"/>
    <w:bookmarkStart w:name="z13"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Документы, оформляемые для поступления  </w:t>
      </w:r>
      <w:r>
        <w:br/>
      </w:r>
      <w:r>
        <w:rPr>
          <w:rFonts w:ascii="Times New Roman"/>
          <w:b w:val="false"/>
          <w:i w:val="false"/>
          <w:color w:val="000000"/>
          <w:sz w:val="28"/>
        </w:rPr>
        <w:t>
</w:t>
      </w:r>
      <w:r>
        <w:rPr>
          <w:rFonts w:ascii="Times New Roman"/>
          <w:b/>
          <w:i w:val="false"/>
          <w:color w:val="000000"/>
          <w:sz w:val="28"/>
        </w:rPr>
        <w:t xml:space="preserve">                      на военную службу по контракту  </w:t>
      </w:r>
    </w:p>
    <w:bookmarkEnd w:id="24"/>
    <w:bookmarkStart w:name="z14" w:id="25"/>
    <w:p>
      <w:pPr>
        <w:spacing w:after="0"/>
        <w:ind w:left="0"/>
        <w:jc w:val="both"/>
      </w:pPr>
      <w:r>
        <w:rPr>
          <w:rFonts w:ascii="Times New Roman"/>
          <w:b w:val="false"/>
          <w:i w:val="false"/>
          <w:color w:val="000000"/>
          <w:sz w:val="28"/>
        </w:rPr>
        <w:t xml:space="preserve">
      25. Лица, поступающие на военную службу по контракту, обязаны пройти специальную проверку и представить в военный комиссариат по месту воинского учета или в войсковую часть (учреждение) по месту прохождения срочной военной службы, следующие документы:  </w:t>
      </w:r>
      <w:r>
        <w:br/>
      </w:r>
      <w:r>
        <w:rPr>
          <w:rFonts w:ascii="Times New Roman"/>
          <w:b w:val="false"/>
          <w:i w:val="false"/>
          <w:color w:val="000000"/>
          <w:sz w:val="28"/>
        </w:rPr>
        <w:t xml:space="preserve">
      1) личное заявление (рапорт) о желании добровольно поступить на военную службу (приложение 8);  </w:t>
      </w:r>
      <w:r>
        <w:br/>
      </w:r>
      <w:r>
        <w:rPr>
          <w:rFonts w:ascii="Times New Roman"/>
          <w:b w:val="false"/>
          <w:i w:val="false"/>
          <w:color w:val="000000"/>
          <w:sz w:val="28"/>
        </w:rPr>
        <w:t xml:space="preserve">
      2) нотариально заверенные копии удостоверения личности (паспорта), военного билета, трудовой книжки, документа об образовании, удостоверения водителя (других документов), свидетельства о присвоении социального индивидуального кода и пенсионного договора; </w:t>
      </w:r>
      <w:r>
        <w:br/>
      </w:r>
      <w:r>
        <w:rPr>
          <w:rFonts w:ascii="Times New Roman"/>
          <w:b w:val="false"/>
          <w:i w:val="false"/>
          <w:color w:val="000000"/>
          <w:sz w:val="28"/>
        </w:rPr>
        <w:t xml:space="preserve">
     3) автобиографию (отпечатанную и написанную собственноручно); </w:t>
      </w:r>
      <w:r>
        <w:br/>
      </w:r>
      <w:r>
        <w:rPr>
          <w:rFonts w:ascii="Times New Roman"/>
          <w:b w:val="false"/>
          <w:i w:val="false"/>
          <w:color w:val="000000"/>
          <w:sz w:val="28"/>
        </w:rPr>
        <w:t xml:space="preserve">
     4) характеристику с последнего места службы (работы, учебы); </w:t>
      </w:r>
      <w:r>
        <w:br/>
      </w:r>
      <w:r>
        <w:rPr>
          <w:rFonts w:ascii="Times New Roman"/>
          <w:b w:val="false"/>
          <w:i w:val="false"/>
          <w:color w:val="000000"/>
          <w:sz w:val="28"/>
        </w:rPr>
        <w:t xml:space="preserve">
     5) копию книги регистрации граждан, заверенную печатью территориального органа юстиции, выдавшего книгу регистрации граждан; </w:t>
      </w:r>
      <w:r>
        <w:br/>
      </w:r>
      <w:r>
        <w:rPr>
          <w:rFonts w:ascii="Times New Roman"/>
          <w:b w:val="false"/>
          <w:i w:val="false"/>
          <w:color w:val="000000"/>
          <w:sz w:val="28"/>
        </w:rPr>
        <w:t xml:space="preserve">
     6) фотографии 9х12, 3x4 - по 2 штуки; </w:t>
      </w:r>
      <w:r>
        <w:br/>
      </w:r>
      <w:r>
        <w:rPr>
          <w:rFonts w:ascii="Times New Roman"/>
          <w:b w:val="false"/>
          <w:i w:val="false"/>
          <w:color w:val="000000"/>
          <w:sz w:val="28"/>
        </w:rPr>
        <w:t xml:space="preserve">
     7) карту медицинского освидетельствования с заключением о пригодности к военной службе (к карте прилагаются справки из туберкулезного, кожно-венерологического, психоневрологического и наркологического диспансеров, флюоро- (рентгено)грамма, результаты ЭКГ, общие анализы мочи, крови и на ВИЧ); </w:t>
      </w:r>
      <w:r>
        <w:br/>
      </w:r>
      <w:r>
        <w:rPr>
          <w:rFonts w:ascii="Times New Roman"/>
          <w:b w:val="false"/>
          <w:i w:val="false"/>
          <w:color w:val="000000"/>
          <w:sz w:val="28"/>
        </w:rPr>
        <w:t xml:space="preserve">
     8) справку об отсутствии судимости.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постановлением Правительства РК от 21 июля 2005 г.  </w:t>
      </w:r>
      <w:r>
        <w:rPr>
          <w:rFonts w:ascii="Times New Roman"/>
          <w:b w:val="false"/>
          <w:i w:val="false"/>
          <w:color w:val="000000"/>
          <w:sz w:val="28"/>
        </w:rPr>
        <w:t xml:space="preserve">N 761 </w:t>
      </w:r>
      <w:r>
        <w:rPr>
          <w:rFonts w:ascii="Times New Roman"/>
          <w:b w:val="false"/>
          <w:i w:val="false"/>
          <w:color w:val="ff0000"/>
          <w:sz w:val="28"/>
        </w:rPr>
        <w:t xml:space="preserve"> . </w:t>
      </w:r>
    </w:p>
    <w:bookmarkEnd w:id="25"/>
    <w:bookmarkStart w:name="z80" w:id="26"/>
    <w:p>
      <w:pPr>
        <w:spacing w:after="0"/>
        <w:ind w:left="0"/>
        <w:jc w:val="both"/>
      </w:pPr>
      <w:r>
        <w:rPr>
          <w:rFonts w:ascii="Times New Roman"/>
          <w:b w:val="false"/>
          <w:i w:val="false"/>
          <w:color w:val="000000"/>
          <w:sz w:val="28"/>
        </w:rPr>
        <w:t xml:space="preserve">
     26. Лица, претендующие на замещение должностей, требующих оформление допуска, составляющего государственные секреты, дополнительно представляют: </w:t>
      </w:r>
      <w:r>
        <w:br/>
      </w:r>
      <w:r>
        <w:rPr>
          <w:rFonts w:ascii="Times New Roman"/>
          <w:b w:val="false"/>
          <w:i w:val="false"/>
          <w:color w:val="000000"/>
          <w:sz w:val="28"/>
        </w:rPr>
        <w:t xml:space="preserve">
     1) анкету; </w:t>
      </w:r>
      <w:r>
        <w:br/>
      </w:r>
      <w:r>
        <w:rPr>
          <w:rFonts w:ascii="Times New Roman"/>
          <w:b w:val="false"/>
          <w:i w:val="false"/>
          <w:color w:val="000000"/>
          <w:sz w:val="28"/>
        </w:rPr>
        <w:t xml:space="preserve">
     2) 2 фотографии 4,5х6; </w:t>
      </w:r>
      <w:r>
        <w:br/>
      </w:r>
      <w:r>
        <w:rPr>
          <w:rFonts w:ascii="Times New Roman"/>
          <w:b w:val="false"/>
          <w:i w:val="false"/>
          <w:color w:val="000000"/>
          <w:sz w:val="28"/>
        </w:rPr>
        <w:t xml:space="preserve">
     3) справку о медицинском освидетельствовании на наличие у него медицинских противопоказаний для лиц, оформляемых на допуск к работе с государственными секретами. </w:t>
      </w:r>
    </w:p>
    <w:bookmarkEnd w:id="26"/>
    <w:bookmarkStart w:name="z81" w:id="27"/>
    <w:p>
      <w:pPr>
        <w:spacing w:after="0"/>
        <w:ind w:left="0"/>
        <w:jc w:val="both"/>
      </w:pPr>
      <w:r>
        <w:rPr>
          <w:rFonts w:ascii="Times New Roman"/>
          <w:b w:val="false"/>
          <w:i w:val="false"/>
          <w:color w:val="000000"/>
          <w:sz w:val="28"/>
        </w:rPr>
        <w:t xml:space="preserve">
      27. Военные комиссариаты, командиры (начальники) войсковых частей (учреждений) на лиц, указанных в пункте 26 Положения, дополняют личное дело следующими документами:  </w:t>
      </w:r>
      <w:r>
        <w:br/>
      </w:r>
      <w:r>
        <w:rPr>
          <w:rFonts w:ascii="Times New Roman"/>
          <w:b w:val="false"/>
          <w:i w:val="false"/>
          <w:color w:val="000000"/>
          <w:sz w:val="28"/>
        </w:rPr>
        <w:t xml:space="preserve">
      1) заполненный формуляр контракта;  </w:t>
      </w:r>
      <w:r>
        <w:br/>
      </w:r>
      <w:r>
        <w:rPr>
          <w:rFonts w:ascii="Times New Roman"/>
          <w:b w:val="false"/>
          <w:i w:val="false"/>
          <w:color w:val="000000"/>
          <w:sz w:val="28"/>
        </w:rPr>
        <w:t xml:space="preserve">
      2) результаты проверки физической подготовки;  </w:t>
      </w:r>
      <w:r>
        <w:br/>
      </w:r>
      <w:r>
        <w:rPr>
          <w:rFonts w:ascii="Times New Roman"/>
          <w:b w:val="false"/>
          <w:i w:val="false"/>
          <w:color w:val="000000"/>
          <w:sz w:val="28"/>
        </w:rPr>
        <w:t xml:space="preserve">
      3) заполненный в присутствии поступающего на службу послужной список;  </w:t>
      </w:r>
      <w:r>
        <w:br/>
      </w:r>
      <w:r>
        <w:rPr>
          <w:rFonts w:ascii="Times New Roman"/>
          <w:b w:val="false"/>
          <w:i w:val="false"/>
          <w:color w:val="000000"/>
          <w:sz w:val="28"/>
        </w:rPr>
        <w:t xml:space="preserve">
      4) карту профессионального психологического отбора с заключением о профессиональной пригодности.  </w:t>
      </w:r>
    </w:p>
    <w:bookmarkEnd w:id="27"/>
    <w:bookmarkStart w:name="z82" w:id="28"/>
    <w:p>
      <w:pPr>
        <w:spacing w:after="0"/>
        <w:ind w:left="0"/>
        <w:jc w:val="both"/>
      </w:pPr>
      <w:r>
        <w:rPr>
          <w:rFonts w:ascii="Times New Roman"/>
          <w:b w:val="false"/>
          <w:i w:val="false"/>
          <w:color w:val="000000"/>
          <w:sz w:val="28"/>
        </w:rPr>
        <w:t xml:space="preserve">
      28. Лица, желающие поступить на военную службу по контракту, но имеющие право на отсрочку от призыва на срочную военную службу, обязаны предварительно представить в военные комиссариаты по месту воинского учета следующие документы:  </w:t>
      </w:r>
      <w:r>
        <w:br/>
      </w:r>
      <w:r>
        <w:rPr>
          <w:rFonts w:ascii="Times New Roman"/>
          <w:b w:val="false"/>
          <w:i w:val="false"/>
          <w:color w:val="000000"/>
          <w:sz w:val="28"/>
        </w:rPr>
        <w:t xml:space="preserve">
      1) личное заявление;  </w:t>
      </w:r>
      <w:r>
        <w:br/>
      </w:r>
      <w:r>
        <w:rPr>
          <w:rFonts w:ascii="Times New Roman"/>
          <w:b w:val="false"/>
          <w:i w:val="false"/>
          <w:color w:val="000000"/>
          <w:sz w:val="28"/>
        </w:rPr>
        <w:t xml:space="preserve">
      2) нотариально заверенные документы от заинтересованных лиц и органов социальной защиты населения.  </w:t>
      </w:r>
    </w:p>
    <w:bookmarkEnd w:id="28"/>
    <w:bookmarkStart w:name="z83" w:id="29"/>
    <w:p>
      <w:pPr>
        <w:spacing w:after="0"/>
        <w:ind w:left="0"/>
        <w:jc w:val="both"/>
      </w:pPr>
      <w:r>
        <w:rPr>
          <w:rFonts w:ascii="Times New Roman"/>
          <w:b w:val="false"/>
          <w:i w:val="false"/>
          <w:color w:val="000000"/>
          <w:sz w:val="28"/>
        </w:rPr>
        <w:t xml:space="preserve">
      29. Военные комиссары в отношении лиц, указанных в пункте 28 Положения, в уполномоченный государственный орган вместе с документами, указанными в пункте 28 представляют следующие документы:  </w:t>
      </w:r>
      <w:r>
        <w:br/>
      </w:r>
      <w:r>
        <w:rPr>
          <w:rFonts w:ascii="Times New Roman"/>
          <w:b w:val="false"/>
          <w:i w:val="false"/>
          <w:color w:val="000000"/>
          <w:sz w:val="28"/>
        </w:rPr>
        <w:t xml:space="preserve">
      1) выписку из протокола районной (городской) призывной комиссии о предоставлении отсрочки и переводе этого лица на учет военнообязанных;  </w:t>
      </w:r>
      <w:r>
        <w:br/>
      </w:r>
      <w:r>
        <w:rPr>
          <w:rFonts w:ascii="Times New Roman"/>
          <w:b w:val="false"/>
          <w:i w:val="false"/>
          <w:color w:val="000000"/>
          <w:sz w:val="28"/>
        </w:rPr>
        <w:t xml:space="preserve">
      2) пояснительную записку с подробным изложением причин и обоснованием необходимости разрешения на прием в Вооруженные Силы в добровольном порядке данного гражданина.  </w:t>
      </w:r>
      <w:r>
        <w:br/>
      </w:r>
      <w:r>
        <w:rPr>
          <w:rFonts w:ascii="Times New Roman"/>
          <w:b w:val="false"/>
          <w:i w:val="false"/>
          <w:color w:val="000000"/>
          <w:sz w:val="28"/>
        </w:rPr>
        <w:t xml:space="preserve">
      Уполномоченный государственный орган принимает решение о поступлении указанного лица на военную службу по контракту, которое оформляется распоряжением (приложение 4).  </w:t>
      </w:r>
      <w:r>
        <w:br/>
      </w:r>
      <w:r>
        <w:rPr>
          <w:rFonts w:ascii="Times New Roman"/>
          <w:b w:val="false"/>
          <w:i w:val="false"/>
          <w:color w:val="000000"/>
          <w:sz w:val="28"/>
        </w:rPr>
        <w:t xml:space="preserve">
      Все документы, вместе с распоряжением, в установленном порядке отправляются в военный комиссариат.  </w:t>
      </w:r>
    </w:p>
    <w:bookmarkEnd w:id="29"/>
    <w:bookmarkStart w:name="z84" w:id="30"/>
    <w:p>
      <w:pPr>
        <w:spacing w:after="0"/>
        <w:ind w:left="0"/>
        <w:jc w:val="both"/>
      </w:pPr>
      <w:r>
        <w:rPr>
          <w:rFonts w:ascii="Times New Roman"/>
          <w:b w:val="false"/>
          <w:i w:val="false"/>
          <w:color w:val="000000"/>
          <w:sz w:val="28"/>
        </w:rPr>
        <w:t xml:space="preserve">
      30. Документы, указанные в пунктах 25, 26, 27 Положения, а в случае положительного решения уполномоченным государственным органом и в пунктах 28, 29 Положения включаются в личное дело лица, поступающего на военную службу по контракту.  </w:t>
      </w:r>
      <w:r>
        <w:br/>
      </w:r>
      <w:r>
        <w:rPr>
          <w:rFonts w:ascii="Times New Roman"/>
          <w:b w:val="false"/>
          <w:i w:val="false"/>
          <w:color w:val="000000"/>
          <w:sz w:val="28"/>
        </w:rPr>
        <w:t xml:space="preserve">
      Документы на лиц, отобранных на должности военнослужащих в режимные части, а также на другие должности, связанные с секретной работой, оформляются через компетентные органы.  </w:t>
      </w:r>
      <w:r>
        <w:br/>
      </w:r>
      <w:r>
        <w:rPr>
          <w:rFonts w:ascii="Times New Roman"/>
          <w:b w:val="false"/>
          <w:i w:val="false"/>
          <w:color w:val="000000"/>
          <w:sz w:val="28"/>
        </w:rPr>
        <w:t xml:space="preserve">
      Издание приказа (приложение 7) производится только после согласования допуска к государственным секретам. Данный приказ является основанием для занесения в списки личного состава.  </w:t>
      </w:r>
    </w:p>
    <w:bookmarkEnd w:id="30"/>
    <w:bookmarkStart w:name="z85" w:id="31"/>
    <w:p>
      <w:pPr>
        <w:spacing w:after="0"/>
        <w:ind w:left="0"/>
        <w:jc w:val="both"/>
      </w:pPr>
      <w:r>
        <w:rPr>
          <w:rFonts w:ascii="Times New Roman"/>
          <w:b w:val="false"/>
          <w:i w:val="false"/>
          <w:color w:val="000000"/>
          <w:sz w:val="28"/>
        </w:rPr>
        <w:t xml:space="preserve">
      31. Контракт (приложение 1) заключается до достижения предельного возраста состояния на военной службе в письменной форме, составляется в двух экземплярах и подписывается сторонами. Один экземпляр контракта передается лицу, поступающему на военную службу. Контракт учитывается в книге регистрации бланков (приложение 9).  </w:t>
      </w:r>
    </w:p>
    <w:bookmarkEnd w:id="31"/>
    <w:bookmarkStart w:name="z86" w:id="32"/>
    <w:p>
      <w:pPr>
        <w:spacing w:after="0"/>
        <w:ind w:left="0"/>
        <w:jc w:val="both"/>
      </w:pPr>
      <w:r>
        <w:rPr>
          <w:rFonts w:ascii="Times New Roman"/>
          <w:b w:val="false"/>
          <w:i w:val="false"/>
          <w:color w:val="000000"/>
          <w:sz w:val="28"/>
        </w:rPr>
        <w:t xml:space="preserve">
      Началом исполнения служебных обязанностей военнослужащим считается дата, указанная в контракте и в приказе о назначении поступающего на должность.  </w:t>
      </w:r>
      <w:r>
        <w:br/>
      </w:r>
      <w:r>
        <w:rPr>
          <w:rFonts w:ascii="Times New Roman"/>
          <w:b w:val="false"/>
          <w:i w:val="false"/>
          <w:color w:val="000000"/>
          <w:sz w:val="28"/>
        </w:rPr>
        <w:t xml:space="preserve">
      Кандидаты на военную службу по контракту по прибытию в часть по письменному приказу командира части, обосновавшему свое решение, могут быть направлены:  </w:t>
      </w:r>
      <w:r>
        <w:br/>
      </w:r>
      <w:r>
        <w:rPr>
          <w:rFonts w:ascii="Times New Roman"/>
          <w:b w:val="false"/>
          <w:i w:val="false"/>
          <w:color w:val="000000"/>
          <w:sz w:val="28"/>
        </w:rPr>
        <w:t xml:space="preserve">
      1) на военно-медицинское освидетельствование военно-врачебными комиссиями;  </w:t>
      </w:r>
      <w:r>
        <w:br/>
      </w:r>
      <w:r>
        <w:rPr>
          <w:rFonts w:ascii="Times New Roman"/>
          <w:b w:val="false"/>
          <w:i w:val="false"/>
          <w:color w:val="000000"/>
          <w:sz w:val="28"/>
        </w:rPr>
        <w:t xml:space="preserve">
      2) на сдачу физической подготовки по нормативам физической подготовленности граждан для приема на военную службу по контракту;  </w:t>
      </w:r>
      <w:r>
        <w:br/>
      </w:r>
      <w:r>
        <w:rPr>
          <w:rFonts w:ascii="Times New Roman"/>
          <w:b w:val="false"/>
          <w:i w:val="false"/>
          <w:color w:val="000000"/>
          <w:sz w:val="28"/>
        </w:rPr>
        <w:t xml:space="preserve">
      3) на тестирование по определению психолого-профессиональной пригодности.  </w:t>
      </w:r>
    </w:p>
    <w:bookmarkEnd w:id="32"/>
    <w:bookmarkStart w:name="z87" w:id="33"/>
    <w:p>
      <w:pPr>
        <w:spacing w:after="0"/>
        <w:ind w:left="0"/>
        <w:jc w:val="both"/>
      </w:pPr>
      <w:r>
        <w:rPr>
          <w:rFonts w:ascii="Times New Roman"/>
          <w:b w:val="false"/>
          <w:i w:val="false"/>
          <w:color w:val="000000"/>
          <w:sz w:val="28"/>
        </w:rPr>
        <w:t xml:space="preserve">
      В этом случае копия приказа и результаты направляются в уполномоченный государственный орган.  </w:t>
      </w:r>
      <w:r>
        <w:br/>
      </w:r>
      <w:r>
        <w:rPr>
          <w:rFonts w:ascii="Times New Roman"/>
          <w:b w:val="false"/>
          <w:i w:val="false"/>
          <w:color w:val="000000"/>
          <w:sz w:val="28"/>
        </w:rPr>
        <w:t xml:space="preserve">
      Выписка из приказа (приложение 7) для занесения в контракт и личное дело направляется в тот орган, где состоит на денежном довольствии и в штате данный военнослужащий по контракту.  </w:t>
      </w:r>
    </w:p>
    <w:bookmarkEnd w:id="33"/>
    <w:bookmarkStart w:name="z88" w:id="34"/>
    <w:p>
      <w:pPr>
        <w:spacing w:after="0"/>
        <w:ind w:left="0"/>
        <w:jc w:val="both"/>
      </w:pPr>
      <w:r>
        <w:rPr>
          <w:rFonts w:ascii="Times New Roman"/>
          <w:b w:val="false"/>
          <w:i w:val="false"/>
          <w:color w:val="000000"/>
          <w:sz w:val="28"/>
        </w:rPr>
        <w:t xml:space="preserve">
      В войсковых частях (учреждениях), где нет кадровых структур, занимающихся вопросами контрактной службы, личные дела хранятся в секретном делопроизводстве воинской части (учреждения), в штате которой состоит военнослужащий по контракту.  </w:t>
      </w:r>
      <w:r>
        <w:br/>
      </w:r>
      <w:r>
        <w:rPr>
          <w:rFonts w:ascii="Times New Roman"/>
          <w:b w:val="false"/>
          <w:i w:val="false"/>
          <w:color w:val="000000"/>
          <w:sz w:val="28"/>
        </w:rPr>
        <w:t xml:space="preserve">
      В этом случае возложение обязанностей по ведению работы с военнослужащими по контракту оформляется отдельным приказом.  </w:t>
      </w:r>
    </w:p>
    <w:bookmarkEnd w:id="34"/>
    <w:bookmarkStart w:name="z89" w:id="35"/>
    <w:p>
      <w:pPr>
        <w:spacing w:after="0"/>
        <w:ind w:left="0"/>
        <w:jc w:val="both"/>
      </w:pPr>
      <w:r>
        <w:rPr>
          <w:rFonts w:ascii="Times New Roman"/>
          <w:b w:val="false"/>
          <w:i w:val="false"/>
          <w:color w:val="000000"/>
          <w:sz w:val="28"/>
        </w:rPr>
        <w:t xml:space="preserve">
      32. В войсковых частях (учреждениях), где отсутствует финансовый орган, выписка из приказа направляется в войсковую часть (учреждение), где военнослужащий по контракту состоит на денежном довольствии.  </w:t>
      </w:r>
    </w:p>
    <w:bookmarkEnd w:id="35"/>
    <w:bookmarkStart w:name="z1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 Виды контракта и порядок его заключения  </w:t>
      </w:r>
    </w:p>
    <w:bookmarkEnd w:id="36"/>
    <w:bookmarkStart w:name="z17" w:id="37"/>
    <w:p>
      <w:pPr>
        <w:spacing w:after="0"/>
        <w:ind w:left="0"/>
        <w:jc w:val="both"/>
      </w:pPr>
      <w:r>
        <w:rPr>
          <w:rFonts w:ascii="Times New Roman"/>
          <w:b w:val="false"/>
          <w:i w:val="false"/>
          <w:color w:val="000000"/>
          <w:sz w:val="28"/>
        </w:rPr>
        <w:t xml:space="preserve">
      33. Поступающий на военную службу в соответствии с пунктом 23 настоящего Положения заключает для прохождения военной службы один из следующих видов контракта:  </w:t>
      </w:r>
      <w:r>
        <w:br/>
      </w:r>
      <w:r>
        <w:rPr>
          <w:rFonts w:ascii="Times New Roman"/>
          <w:b w:val="false"/>
          <w:i w:val="false"/>
          <w:color w:val="000000"/>
          <w:sz w:val="28"/>
        </w:rPr>
        <w:t xml:space="preserve">
      1) "А" - "в кадрах Вооруженных Сил Республики Казахстан";  </w:t>
      </w:r>
      <w:r>
        <w:br/>
      </w:r>
      <w:r>
        <w:rPr>
          <w:rFonts w:ascii="Times New Roman"/>
          <w:b w:val="false"/>
          <w:i w:val="false"/>
          <w:color w:val="000000"/>
          <w:sz w:val="28"/>
        </w:rPr>
        <w:t xml:space="preserve">
      2) "Б" - "в кадрах конкретной воинской части";  </w:t>
      </w:r>
      <w:r>
        <w:br/>
      </w:r>
      <w:r>
        <w:rPr>
          <w:rFonts w:ascii="Times New Roman"/>
          <w:b w:val="false"/>
          <w:i w:val="false"/>
          <w:color w:val="000000"/>
          <w:sz w:val="28"/>
        </w:rPr>
        <w:t xml:space="preserve">
      3) "В" - "на конкретной должности в конкретной воинской части".  </w:t>
      </w:r>
      <w:r>
        <w:br/>
      </w:r>
      <w:r>
        <w:rPr>
          <w:rFonts w:ascii="Times New Roman"/>
          <w:b w:val="false"/>
          <w:i w:val="false"/>
          <w:color w:val="000000"/>
          <w:sz w:val="28"/>
        </w:rPr>
        <w:t xml:space="preserve">
      При этом в соответствии с правами командиров (начальников) устанавливается следующий порядок заключения контракта:  </w:t>
      </w:r>
      <w:r>
        <w:br/>
      </w:r>
      <w:r>
        <w:rPr>
          <w:rFonts w:ascii="Times New Roman"/>
          <w:b w:val="false"/>
          <w:i w:val="false"/>
          <w:color w:val="000000"/>
          <w:sz w:val="28"/>
        </w:rPr>
        <w:t xml:space="preserve">
      по виду "А" - контрактной службой уполномоченного государственного органа;  </w:t>
      </w:r>
      <w:r>
        <w:br/>
      </w:r>
      <w:r>
        <w:rPr>
          <w:rFonts w:ascii="Times New Roman"/>
          <w:b w:val="false"/>
          <w:i w:val="false"/>
          <w:color w:val="000000"/>
          <w:sz w:val="28"/>
        </w:rPr>
        <w:t xml:space="preserve">
      по виду "Б" - командующие видом, округом, войсками и начальники департаментов, главных управлений и управлений и им равных структур уполномоченного государственного органа;  </w:t>
      </w:r>
      <w:r>
        <w:br/>
      </w:r>
      <w:r>
        <w:rPr>
          <w:rFonts w:ascii="Times New Roman"/>
          <w:b w:val="false"/>
          <w:i w:val="false"/>
          <w:color w:val="000000"/>
          <w:sz w:val="28"/>
        </w:rPr>
        <w:t xml:space="preserve">
      по виду "В" - командиры (начальники) воинских частей (учреждений) до бригад, соединений и им равных структур уполномоченных государственных органов.  </w:t>
      </w:r>
    </w:p>
    <w:bookmarkEnd w:id="37"/>
    <w:bookmarkStart w:name="z90" w:id="38"/>
    <w:p>
      <w:pPr>
        <w:spacing w:after="0"/>
        <w:ind w:left="0"/>
        <w:jc w:val="both"/>
      </w:pPr>
      <w:r>
        <w:rPr>
          <w:rFonts w:ascii="Times New Roman"/>
          <w:b w:val="false"/>
          <w:i w:val="false"/>
          <w:color w:val="000000"/>
          <w:sz w:val="28"/>
        </w:rPr>
        <w:t xml:space="preserve">
      34. Первый контракт подписывается на три года, как правило, по виду "В", последующие контракты, заключаются на сроки пять и десять лет до достижения предельного возраста состояния на военной службе. С выпускниками Кадетского корпуса, до начала выпускных экзаменов, заключается контракт на пять лет на прохождение службы на должностях сержантов.  </w:t>
      </w:r>
    </w:p>
    <w:bookmarkEnd w:id="38"/>
    <w:bookmarkStart w:name="z91" w:id="39"/>
    <w:p>
      <w:pPr>
        <w:spacing w:after="0"/>
        <w:ind w:left="0"/>
        <w:jc w:val="both"/>
      </w:pPr>
      <w:r>
        <w:rPr>
          <w:rFonts w:ascii="Times New Roman"/>
          <w:b w:val="false"/>
          <w:i w:val="false"/>
          <w:color w:val="000000"/>
          <w:sz w:val="28"/>
        </w:rPr>
        <w:t xml:space="preserve">
      35. Контракт заключается при поступлении на военную службу на должности:  </w:t>
      </w:r>
      <w:r>
        <w:br/>
      </w:r>
      <w:r>
        <w:rPr>
          <w:rFonts w:ascii="Times New Roman"/>
          <w:b w:val="false"/>
          <w:i w:val="false"/>
          <w:color w:val="000000"/>
          <w:sz w:val="28"/>
        </w:rPr>
        <w:t xml:space="preserve">
      1) рядового состава - на три года;  </w:t>
      </w:r>
      <w:r>
        <w:br/>
      </w:r>
      <w:r>
        <w:rPr>
          <w:rFonts w:ascii="Times New Roman"/>
          <w:b w:val="false"/>
          <w:i w:val="false"/>
          <w:color w:val="000000"/>
          <w:sz w:val="28"/>
        </w:rPr>
        <w:t xml:space="preserve">
      2) сержантов, старшин - на пять лет (учащиеся Кадетского корпуса по достижении ими 17 лет на срок до окончания учебы, с обязанностью заключить контракт по виду "А" после окончания учебы, сроком на пять лет).  </w:t>
      </w:r>
    </w:p>
    <w:bookmarkEnd w:id="39"/>
    <w:bookmarkStart w:name="z92" w:id="40"/>
    <w:p>
      <w:pPr>
        <w:spacing w:after="0"/>
        <w:ind w:left="0"/>
        <w:jc w:val="both"/>
      </w:pPr>
      <w:r>
        <w:rPr>
          <w:rFonts w:ascii="Times New Roman"/>
          <w:b w:val="false"/>
          <w:i w:val="false"/>
          <w:color w:val="000000"/>
          <w:sz w:val="28"/>
        </w:rPr>
        <w:t xml:space="preserve">
      Военнослужащий по контракту, желающий продлить свою службу сверх предельного возраста состояния на военной службе, обращается с рапортом (приложение 10) к командиру (начальнику) войсковой части (учреждения) за три месяца до достижения предельного возраста.  </w:t>
      </w:r>
      <w:r>
        <w:br/>
      </w:r>
      <w:r>
        <w:rPr>
          <w:rFonts w:ascii="Times New Roman"/>
          <w:b w:val="false"/>
          <w:i w:val="false"/>
          <w:color w:val="000000"/>
          <w:sz w:val="28"/>
        </w:rPr>
        <w:t xml:space="preserve">
      При изменении штата, без уменьшения штатной численности военнослужащих соответствующей категории переназначение на должности производится на основании рапорта военнослужащего по контракту приказами по строевой части.  </w:t>
      </w:r>
    </w:p>
    <w:bookmarkEnd w:id="40"/>
    <w:bookmarkStart w:name="z18"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 Права и обязанности военнослужащего по контракту  </w:t>
      </w:r>
    </w:p>
    <w:bookmarkEnd w:id="41"/>
    <w:bookmarkStart w:name="z19" w:id="42"/>
    <w:p>
      <w:pPr>
        <w:spacing w:after="0"/>
        <w:ind w:left="0"/>
        <w:jc w:val="both"/>
      </w:pPr>
      <w:r>
        <w:rPr>
          <w:rFonts w:ascii="Times New Roman"/>
          <w:b w:val="false"/>
          <w:i w:val="false"/>
          <w:color w:val="000000"/>
          <w:sz w:val="28"/>
        </w:rPr>
        <w:t xml:space="preserve">
      36. Военнослужащий по контракту имеет право:  </w:t>
      </w:r>
      <w:r>
        <w:br/>
      </w:r>
      <w:r>
        <w:rPr>
          <w:rFonts w:ascii="Times New Roman"/>
          <w:b w:val="false"/>
          <w:i w:val="false"/>
          <w:color w:val="000000"/>
          <w:sz w:val="28"/>
        </w:rPr>
        <w:t>
      1) пользоваться правами и свободами, которые гарантируются Конституцией и законодательством Республики Казахстан, с учетом ограничений, предусмотренных Законом РК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контракту";  </w:t>
      </w:r>
      <w:r>
        <w:br/>
      </w:r>
      <w:r>
        <w:rPr>
          <w:rFonts w:ascii="Times New Roman"/>
          <w:b w:val="false"/>
          <w:i w:val="false"/>
          <w:color w:val="000000"/>
          <w:sz w:val="28"/>
        </w:rPr>
        <w:t xml:space="preserve">
      2) на уважение личного достоинства, справедливое и уважительное отношение к себе со стороны командиров (начальников) и иных должностных лиц;  </w:t>
      </w:r>
      <w:r>
        <w:br/>
      </w:r>
      <w:r>
        <w:rPr>
          <w:rFonts w:ascii="Times New Roman"/>
          <w:b w:val="false"/>
          <w:i w:val="false"/>
          <w:color w:val="000000"/>
          <w:sz w:val="28"/>
        </w:rPr>
        <w:t xml:space="preserve">
      3) на обеспечение за счет государства денежным и натуральным довольствием по нормам и в порядке, предусмотренным законодательством Республики Казахстан;  </w:t>
      </w:r>
      <w:r>
        <w:br/>
      </w:r>
      <w:r>
        <w:rPr>
          <w:rFonts w:ascii="Times New Roman"/>
          <w:b w:val="false"/>
          <w:i w:val="false"/>
          <w:color w:val="000000"/>
          <w:sz w:val="28"/>
        </w:rPr>
        <w:t xml:space="preserve">
      4) на пенсионное обеспечение, социальную и правовую защиту в соответствии с законодательством Республики Казахстан; </w:t>
      </w:r>
      <w:r>
        <w:br/>
      </w:r>
      <w:r>
        <w:rPr>
          <w:rFonts w:ascii="Times New Roman"/>
          <w:b w:val="false"/>
          <w:i w:val="false"/>
          <w:color w:val="000000"/>
          <w:sz w:val="28"/>
        </w:rPr>
        <w:t xml:space="preserve">
      5) на продвижение по службе с учетом квалификации, способностей, добросовестного исполнения своих служебных обязанностей; </w:t>
      </w:r>
      <w:r>
        <w:br/>
      </w:r>
      <w:r>
        <w:rPr>
          <w:rFonts w:ascii="Times New Roman"/>
          <w:b w:val="false"/>
          <w:i w:val="false"/>
          <w:color w:val="000000"/>
          <w:sz w:val="28"/>
        </w:rPr>
        <w:t xml:space="preserve">
      6) требовать служебного расследования при наличии безосновательных обвинений; </w:t>
      </w:r>
      <w:r>
        <w:br/>
      </w:r>
      <w:r>
        <w:rPr>
          <w:rFonts w:ascii="Times New Roman"/>
          <w:b w:val="false"/>
          <w:i w:val="false"/>
          <w:color w:val="000000"/>
          <w:sz w:val="28"/>
        </w:rPr>
        <w:t xml:space="preserve">
     7) на охрану жизни и здоровья; </w:t>
      </w:r>
      <w:r>
        <w:br/>
      </w:r>
      <w:r>
        <w:rPr>
          <w:rFonts w:ascii="Times New Roman"/>
          <w:b w:val="false"/>
          <w:i w:val="false"/>
          <w:color w:val="000000"/>
          <w:sz w:val="28"/>
        </w:rPr>
        <w:t xml:space="preserve">
     8) продлевать, изменять и расторгать контракт с уполномоченным государственным органом на условиях, установленных Законом Республики Казахстан "О военной службе по контракту"; </w:t>
      </w:r>
      <w:r>
        <w:br/>
      </w:r>
      <w:r>
        <w:rPr>
          <w:rFonts w:ascii="Times New Roman"/>
          <w:b w:val="false"/>
          <w:i w:val="false"/>
          <w:color w:val="000000"/>
          <w:sz w:val="28"/>
        </w:rPr>
        <w:t xml:space="preserve">
     9) на условия службы, отвечающие требованиям техники безопасности и гигиены; </w:t>
      </w:r>
      <w:r>
        <w:br/>
      </w:r>
      <w:r>
        <w:rPr>
          <w:rFonts w:ascii="Times New Roman"/>
          <w:b w:val="false"/>
          <w:i w:val="false"/>
          <w:color w:val="000000"/>
          <w:sz w:val="28"/>
        </w:rPr>
        <w:t xml:space="preserve">
     10) на отдых; </w:t>
      </w:r>
      <w:r>
        <w:br/>
      </w:r>
      <w:r>
        <w:rPr>
          <w:rFonts w:ascii="Times New Roman"/>
          <w:b w:val="false"/>
          <w:i w:val="false"/>
          <w:color w:val="000000"/>
          <w:sz w:val="28"/>
        </w:rPr>
        <w:t xml:space="preserve">
     11) на возмещение вреда, причиненного жизни и здоровью или личному имуществу при исполнении обязанностей военной службы; </w:t>
      </w:r>
      <w:r>
        <w:br/>
      </w:r>
      <w:r>
        <w:rPr>
          <w:rFonts w:ascii="Times New Roman"/>
          <w:b w:val="false"/>
          <w:i w:val="false"/>
          <w:color w:val="000000"/>
          <w:sz w:val="28"/>
        </w:rPr>
        <w:t xml:space="preserve">
     12) на разрешение споров, возникших в связи с исполнением служебных обязанностей, по соглашению сторон или в судебном порядке; </w:t>
      </w:r>
      <w:r>
        <w:br/>
      </w:r>
      <w:r>
        <w:rPr>
          <w:rFonts w:ascii="Times New Roman"/>
          <w:b w:val="false"/>
          <w:i w:val="false"/>
          <w:color w:val="000000"/>
          <w:sz w:val="28"/>
        </w:rPr>
        <w:t xml:space="preserve">
     13) требовать от уполномоченного государственного органа подтверждения полномочий должностного лица, представляющего сторону в контракте; </w:t>
      </w:r>
      <w:r>
        <w:br/>
      </w:r>
      <w:r>
        <w:rPr>
          <w:rFonts w:ascii="Times New Roman"/>
          <w:b w:val="false"/>
          <w:i w:val="false"/>
          <w:color w:val="000000"/>
          <w:sz w:val="28"/>
        </w:rPr>
        <w:t xml:space="preserve">
     14) на повышение своей профессиональной квалификации; </w:t>
      </w:r>
      <w:r>
        <w:br/>
      </w:r>
      <w:r>
        <w:rPr>
          <w:rFonts w:ascii="Times New Roman"/>
          <w:b w:val="false"/>
          <w:i w:val="false"/>
          <w:color w:val="000000"/>
          <w:sz w:val="28"/>
        </w:rPr>
        <w:t xml:space="preserve">
     15) на жилище с правом приватизации в соответствии с законодательством Республики Казахстан; </w:t>
      </w:r>
      <w:r>
        <w:br/>
      </w:r>
      <w:r>
        <w:rPr>
          <w:rFonts w:ascii="Times New Roman"/>
          <w:b w:val="false"/>
          <w:i w:val="false"/>
          <w:color w:val="000000"/>
          <w:sz w:val="28"/>
        </w:rPr>
        <w:t xml:space="preserve">
     16) на предоставление других гарантий и компенсаций, предусмотренных законодательством Республики Казахстан. </w:t>
      </w:r>
    </w:p>
    <w:bookmarkEnd w:id="42"/>
    <w:bookmarkStart w:name="z93" w:id="43"/>
    <w:p>
      <w:pPr>
        <w:spacing w:after="0"/>
        <w:ind w:left="0"/>
        <w:jc w:val="both"/>
      </w:pPr>
      <w:r>
        <w:rPr>
          <w:rFonts w:ascii="Times New Roman"/>
          <w:b w:val="false"/>
          <w:i w:val="false"/>
          <w:color w:val="000000"/>
          <w:sz w:val="28"/>
        </w:rPr>
        <w:t xml:space="preserve">
     37. Военнослужащий по контракту обязан: </w:t>
      </w:r>
      <w:r>
        <w:br/>
      </w:r>
      <w:r>
        <w:rPr>
          <w:rFonts w:ascii="Times New Roman"/>
          <w:b w:val="false"/>
          <w:i w:val="false"/>
          <w:color w:val="000000"/>
          <w:sz w:val="28"/>
        </w:rPr>
        <w:t>
      1) соблюдать  </w:t>
      </w:r>
      <w:r>
        <w:rPr>
          <w:rFonts w:ascii="Times New Roman"/>
          <w:b w:val="false"/>
          <w:i w:val="false"/>
          <w:color w:val="000000"/>
          <w:sz w:val="28"/>
        </w:rPr>
        <w:t xml:space="preserve">Конституцию </w:t>
      </w:r>
      <w:r>
        <w:rPr>
          <w:rFonts w:ascii="Times New Roman"/>
          <w:b w:val="false"/>
          <w:i w:val="false"/>
          <w:color w:val="000000"/>
          <w:sz w:val="28"/>
        </w:rPr>
        <w:t xml:space="preserve"> и законодательство Республики Казахстан, уставы Вооруженных Сил Республики Казахстан;  </w:t>
      </w:r>
      <w:r>
        <w:br/>
      </w:r>
      <w:r>
        <w:rPr>
          <w:rFonts w:ascii="Times New Roman"/>
          <w:b w:val="false"/>
          <w:i w:val="false"/>
          <w:color w:val="000000"/>
          <w:sz w:val="28"/>
        </w:rPr>
        <w:t>
      2) принимать ограничения,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военной службе по контракту";  </w:t>
      </w:r>
      <w:r>
        <w:br/>
      </w:r>
      <w:r>
        <w:rPr>
          <w:rFonts w:ascii="Times New Roman"/>
          <w:b w:val="false"/>
          <w:i w:val="false"/>
          <w:color w:val="000000"/>
          <w:sz w:val="28"/>
        </w:rPr>
        <w:t xml:space="preserve">
      3) добросовестно выполнять обязанности военной службы, обусловленные контрактом;  </w:t>
      </w:r>
      <w:r>
        <w:br/>
      </w:r>
      <w:r>
        <w:rPr>
          <w:rFonts w:ascii="Times New Roman"/>
          <w:b w:val="false"/>
          <w:i w:val="false"/>
          <w:color w:val="000000"/>
          <w:sz w:val="28"/>
        </w:rPr>
        <w:t xml:space="preserve">
      4) соблюдать воинскую дисциплину и нормы служебной этики;  </w:t>
      </w:r>
      <w:r>
        <w:br/>
      </w:r>
      <w:r>
        <w:rPr>
          <w:rFonts w:ascii="Times New Roman"/>
          <w:b w:val="false"/>
          <w:i w:val="false"/>
          <w:color w:val="000000"/>
          <w:sz w:val="28"/>
        </w:rPr>
        <w:t xml:space="preserve">
      5) не допускать в процессе службы нанесений вреда государственному имуществу;  </w:t>
      </w:r>
      <w:r>
        <w:br/>
      </w:r>
      <w:r>
        <w:rPr>
          <w:rFonts w:ascii="Times New Roman"/>
          <w:b w:val="false"/>
          <w:i w:val="false"/>
          <w:color w:val="000000"/>
          <w:sz w:val="28"/>
        </w:rPr>
        <w:t xml:space="preserve">
      6) осуществлять полномочия в пределах предоставленных ему прав, и в соответствии с должностными обязанностями;  </w:t>
      </w:r>
      <w:r>
        <w:br/>
      </w:r>
      <w:r>
        <w:rPr>
          <w:rFonts w:ascii="Times New Roman"/>
          <w:b w:val="false"/>
          <w:i w:val="false"/>
          <w:color w:val="000000"/>
          <w:sz w:val="28"/>
        </w:rPr>
        <w:t xml:space="preserve">
      7) не разглашать доверенные ему в соответствии с контрактом сведения, составляющие государственную, военную, служебную и иную охраняемую законом тайну, в том числе и после прекращения военной службы, в течение времени, установленного законодательством Республики Казахстан;  </w:t>
      </w:r>
      <w:r>
        <w:br/>
      </w:r>
      <w:r>
        <w:rPr>
          <w:rFonts w:ascii="Times New Roman"/>
          <w:b w:val="false"/>
          <w:i w:val="false"/>
          <w:color w:val="000000"/>
          <w:sz w:val="28"/>
        </w:rPr>
        <w:t xml:space="preserve">
      8) сообщить о возникшей ситуации, представляющей угрозу жизни и здоровью людей, сохранности имущества;  </w:t>
      </w:r>
      <w:r>
        <w:br/>
      </w:r>
      <w:r>
        <w:rPr>
          <w:rFonts w:ascii="Times New Roman"/>
          <w:b w:val="false"/>
          <w:i w:val="false"/>
          <w:color w:val="000000"/>
          <w:sz w:val="28"/>
        </w:rPr>
        <w:t xml:space="preserve">
      9) выполнять приказы и распоряжения командиров (начальников) и иных должностных лиц, отданные ими в пределах предоставленных полномочий.  </w:t>
      </w:r>
    </w:p>
    <w:bookmarkEnd w:id="43"/>
    <w:bookmarkStart w:name="z21"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 Обучение при поступлении и прохождении  </w:t>
      </w:r>
      <w:r>
        <w:br/>
      </w:r>
      <w:r>
        <w:rPr>
          <w:rFonts w:ascii="Times New Roman"/>
          <w:b w:val="false"/>
          <w:i w:val="false"/>
          <w:color w:val="000000"/>
          <w:sz w:val="28"/>
        </w:rPr>
        <w:t>
</w:t>
      </w:r>
      <w:r>
        <w:rPr>
          <w:rFonts w:ascii="Times New Roman"/>
          <w:b/>
          <w:i w:val="false"/>
          <w:color w:val="000000"/>
          <w:sz w:val="28"/>
        </w:rPr>
        <w:t xml:space="preserve">                      военной службы по контракту  </w:t>
      </w:r>
    </w:p>
    <w:bookmarkEnd w:id="44"/>
    <w:bookmarkStart w:name="z22" w:id="45"/>
    <w:p>
      <w:pPr>
        <w:spacing w:after="0"/>
        <w:ind w:left="0"/>
        <w:jc w:val="both"/>
      </w:pPr>
      <w:r>
        <w:rPr>
          <w:rFonts w:ascii="Times New Roman"/>
          <w:b w:val="false"/>
          <w:i w:val="false"/>
          <w:color w:val="000000"/>
          <w:sz w:val="28"/>
        </w:rPr>
        <w:t xml:space="preserve">
      38. Военнослужащие по контракту в период службы для назначения на следующую вышестоящую должность проходит обязательное обучение по следующей системе курсовой подготовки:  </w:t>
      </w:r>
      <w:r>
        <w:br/>
      </w:r>
      <w:r>
        <w:rPr>
          <w:rFonts w:ascii="Times New Roman"/>
          <w:b w:val="false"/>
          <w:i w:val="false"/>
          <w:color w:val="000000"/>
          <w:sz w:val="28"/>
        </w:rPr>
        <w:t xml:space="preserve">
      1) начальное военное обучение (базовое);  </w:t>
      </w:r>
      <w:r>
        <w:br/>
      </w:r>
      <w:r>
        <w:rPr>
          <w:rFonts w:ascii="Times New Roman"/>
          <w:b w:val="false"/>
          <w:i w:val="false"/>
          <w:color w:val="000000"/>
          <w:sz w:val="28"/>
        </w:rPr>
        <w:t xml:space="preserve">
      2) основное военное обучение (функциональное);  </w:t>
      </w:r>
      <w:r>
        <w:br/>
      </w:r>
      <w:r>
        <w:rPr>
          <w:rFonts w:ascii="Times New Roman"/>
          <w:b w:val="false"/>
          <w:i w:val="false"/>
          <w:color w:val="000000"/>
          <w:sz w:val="28"/>
        </w:rPr>
        <w:t xml:space="preserve">
      3) сержантский курс (перспективное);  </w:t>
      </w:r>
      <w:r>
        <w:br/>
      </w:r>
      <w:r>
        <w:rPr>
          <w:rFonts w:ascii="Times New Roman"/>
          <w:b w:val="false"/>
          <w:i w:val="false"/>
          <w:color w:val="000000"/>
          <w:sz w:val="28"/>
        </w:rPr>
        <w:t xml:space="preserve">
      4) высший курс сержанта (высшее).  </w:t>
      </w:r>
    </w:p>
    <w:bookmarkEnd w:id="45"/>
    <w:bookmarkStart w:name="z94" w:id="46"/>
    <w:p>
      <w:pPr>
        <w:spacing w:after="0"/>
        <w:ind w:left="0"/>
        <w:jc w:val="both"/>
      </w:pPr>
      <w:r>
        <w:rPr>
          <w:rFonts w:ascii="Times New Roman"/>
          <w:b w:val="false"/>
          <w:i w:val="false"/>
          <w:color w:val="000000"/>
          <w:sz w:val="28"/>
        </w:rPr>
        <w:t xml:space="preserve">
      Лица, поступающие на военную службу по Контракту через военные комиссариаты на должности рядового состава И не имеющие специальность родственную по профилю соответствующей военной специальности, проходят начальное военное обучение. По окончанию обучения назначаются на должности рядового состава в звене отделение, взвод и им равных подразделениях. Обучение проводится в военно-технических школах по программе специальности, избранной поступающим.  </w:t>
      </w:r>
    </w:p>
    <w:bookmarkEnd w:id="46"/>
    <w:bookmarkStart w:name="z95" w:id="47"/>
    <w:p>
      <w:pPr>
        <w:spacing w:after="0"/>
        <w:ind w:left="0"/>
        <w:jc w:val="both"/>
      </w:pPr>
      <w:r>
        <w:rPr>
          <w:rFonts w:ascii="Times New Roman"/>
          <w:b w:val="false"/>
          <w:i w:val="false"/>
          <w:color w:val="000000"/>
          <w:sz w:val="28"/>
        </w:rPr>
        <w:t xml:space="preserve">
      Основное военное обучение проходят военнослужащие, прослужившие более 3 лет по контракту, планируемые к назначению на должности сержантов (старшин) и заключившие контракт на 5 лет. По окончанию обучения они назначаются на должности сержантов (старшин) в звене взвод, рота и им равных подразделениях. Обучение проводится в гарнизоне на курсах, которые создаются приказом начальника гарнизона и им равных структур уполномоченного государственного органа.  </w:t>
      </w:r>
    </w:p>
    <w:bookmarkEnd w:id="47"/>
    <w:bookmarkStart w:name="z96" w:id="48"/>
    <w:p>
      <w:pPr>
        <w:spacing w:after="0"/>
        <w:ind w:left="0"/>
        <w:jc w:val="both"/>
      </w:pPr>
      <w:r>
        <w:rPr>
          <w:rFonts w:ascii="Times New Roman"/>
          <w:b w:val="false"/>
          <w:i w:val="false"/>
          <w:color w:val="000000"/>
          <w:sz w:val="28"/>
        </w:rPr>
        <w:t xml:space="preserve">
      Сержантские курсы проходят военнослужащие, прослужившие по контракту не менее 5 лет, заключившие контракт на 10 лет и планируемые к назначению на должности прапорщиков (мичманов). По окончанию обучения назначаются на должности прапорщиков (мичманов) в звене до бригады и им равных структурах уполномоченных государственных органов, а также на должности сержантов (старшин) от бригады до центрального аппарата уполномоченного государственного органа. Обучение проводится в специальных школах, которые создаются в округах приказом руководителя уполномоченного государственного органа (в Министерстве обороны приказом начальника Генерального штаба Вооруженных Сил Республики Казахстан).  </w:t>
      </w:r>
    </w:p>
    <w:bookmarkEnd w:id="48"/>
    <w:bookmarkStart w:name="z97" w:id="49"/>
    <w:p>
      <w:pPr>
        <w:spacing w:after="0"/>
        <w:ind w:left="0"/>
        <w:jc w:val="both"/>
      </w:pPr>
      <w:r>
        <w:rPr>
          <w:rFonts w:ascii="Times New Roman"/>
          <w:b w:val="false"/>
          <w:i w:val="false"/>
          <w:color w:val="000000"/>
          <w:sz w:val="28"/>
        </w:rPr>
        <w:t xml:space="preserve">
      Высший курс сержанта проходят военнослужащие, прослужившие по контракту не менее 10 лет, желающие продолжить службу до предельного возраста состояния на службе и планируемые к назначению на должности офицеров частей и подразделений, а также для работы в штабах от полка (отдельной части) до округов и видов и им равных структурах Вооруженных Сил, а также департаментах, главных управлениях и управлениях, и в центральных аппаратах уполномоченного государственного органа. Обучение проводится на базе высших учебных заведений по приказу руководителя уполномоченного государственного органа.  </w:t>
      </w:r>
    </w:p>
    <w:bookmarkEnd w:id="49"/>
    <w:bookmarkStart w:name="z98" w:id="50"/>
    <w:p>
      <w:pPr>
        <w:spacing w:after="0"/>
        <w:ind w:left="0"/>
        <w:jc w:val="both"/>
      </w:pPr>
      <w:r>
        <w:rPr>
          <w:rFonts w:ascii="Times New Roman"/>
          <w:b w:val="false"/>
          <w:i w:val="false"/>
          <w:color w:val="000000"/>
          <w:sz w:val="28"/>
        </w:rPr>
        <w:t xml:space="preserve">
      39. Обучение проводится по отдельным программам, утвержденным руководителем уполномоченного государственного органа (в Министерстве обороны приказом начальника Генерального штаба Вооруженных Сил Республики Казахстан).  </w:t>
      </w:r>
    </w:p>
    <w:bookmarkEnd w:id="50"/>
    <w:bookmarkStart w:name="z99" w:id="51"/>
    <w:p>
      <w:pPr>
        <w:spacing w:after="0"/>
        <w:ind w:left="0"/>
        <w:jc w:val="both"/>
      </w:pPr>
      <w:r>
        <w:rPr>
          <w:rFonts w:ascii="Times New Roman"/>
          <w:b w:val="false"/>
          <w:i w:val="false"/>
          <w:color w:val="000000"/>
          <w:sz w:val="28"/>
        </w:rPr>
        <w:t xml:space="preserve">
      Количество обучаемых и другие особенности по организации проведения мероприятий по учебе военнослужащих по контракту определяется в издаваемом в предшествующем учебе году приказе руководителя уполномоченного государственного органа (в Министерстве обороны приказом начальника Генерального штаба Вооруженных Сил Республики Казахстан). Для определения потребности в подготовке сержантов (старшин) командир (начальник) войсковой части (учреждения) к 15 января и 15 июля ежегодно представляет, вместе с ведомостью по военнослужащим по контракту (приложение 11), заявку по подготовке специалистов в военно-технической школе (приложение 12) и расчет потребности по подготовке сержантов - военнослужащих по контракту (приложение 13).  </w:t>
      </w:r>
    </w:p>
    <w:bookmarkEnd w:id="51"/>
    <w:bookmarkStart w:name="z23"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12. Отпуска  </w:t>
      </w:r>
    </w:p>
    <w:bookmarkEnd w:id="52"/>
    <w:bookmarkStart w:name="z24" w:id="53"/>
    <w:p>
      <w:pPr>
        <w:spacing w:after="0"/>
        <w:ind w:left="0"/>
        <w:jc w:val="both"/>
      </w:pPr>
      <w:r>
        <w:rPr>
          <w:rFonts w:ascii="Times New Roman"/>
          <w:b w:val="false"/>
          <w:i w:val="false"/>
          <w:color w:val="000000"/>
          <w:sz w:val="28"/>
        </w:rPr>
        <w:t>
      40. Военнослужащим по контракту предоставляются отпуска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статусе и социальной защите военнослужащих и членов их семей".  </w:t>
      </w:r>
    </w:p>
    <w:bookmarkEnd w:id="53"/>
    <w:bookmarkStart w:name="z100" w:id="54"/>
    <w:p>
      <w:pPr>
        <w:spacing w:after="0"/>
        <w:ind w:left="0"/>
        <w:jc w:val="both"/>
      </w:pPr>
      <w:r>
        <w:rPr>
          <w:rFonts w:ascii="Times New Roman"/>
          <w:b w:val="false"/>
          <w:i w:val="false"/>
          <w:color w:val="000000"/>
          <w:sz w:val="28"/>
        </w:rPr>
        <w:t xml:space="preserve">
      41. Военнослужащим по контракту в зависимости от общей выслуги лет в календарном исчислении, особенностей и условий их военной службы предоставляется ежегодный основной отпуск следующей продолжительности:  </w:t>
      </w:r>
      <w:r>
        <w:br/>
      </w:r>
      <w:r>
        <w:rPr>
          <w:rFonts w:ascii="Times New Roman"/>
          <w:b w:val="false"/>
          <w:i w:val="false"/>
          <w:color w:val="000000"/>
          <w:sz w:val="28"/>
        </w:rPr>
        <w:t xml:space="preserve">
      1) имеющим выслугу на военной службе до 10 лет - 30 суток; от 10 до 15 лет - 35 суток; от 15 до 20 лет - 40 суток; от 20 лет и более - 45 суток;  </w:t>
      </w:r>
      <w:r>
        <w:br/>
      </w:r>
      <w:r>
        <w:rPr>
          <w:rFonts w:ascii="Times New Roman"/>
          <w:b w:val="false"/>
          <w:i w:val="false"/>
          <w:color w:val="000000"/>
          <w:sz w:val="28"/>
        </w:rPr>
        <w:t xml:space="preserve">
      2) находящимся на летней работе, несущим боевое дежурство, а также проходящим службу в местностях, перечень которых устанавливается Правительством Республики Казахстан - 45 суток.  </w:t>
      </w:r>
    </w:p>
    <w:bookmarkEnd w:id="54"/>
    <w:bookmarkStart w:name="z101" w:id="55"/>
    <w:p>
      <w:pPr>
        <w:spacing w:after="0"/>
        <w:ind w:left="0"/>
        <w:jc w:val="both"/>
      </w:pPr>
      <w:r>
        <w:rPr>
          <w:rFonts w:ascii="Times New Roman"/>
          <w:b w:val="false"/>
          <w:i w:val="false"/>
          <w:color w:val="000000"/>
          <w:sz w:val="28"/>
        </w:rPr>
        <w:t xml:space="preserve">
      42. Военнослужащим по контракту, имеющим право на льготы, отпуск предоставляется в удобное для них время.  </w:t>
      </w:r>
    </w:p>
    <w:bookmarkEnd w:id="55"/>
    <w:bookmarkStart w:name="z102" w:id="56"/>
    <w:p>
      <w:pPr>
        <w:spacing w:after="0"/>
        <w:ind w:left="0"/>
        <w:jc w:val="both"/>
      </w:pPr>
      <w:r>
        <w:rPr>
          <w:rFonts w:ascii="Times New Roman"/>
          <w:b w:val="false"/>
          <w:i w:val="false"/>
          <w:color w:val="000000"/>
          <w:sz w:val="28"/>
        </w:rPr>
        <w:t xml:space="preserve">
      43. Общая выслуга лет, учитываемая при определении продолжительности основного отпуска, исчисляется по правилам, установленным для исчисления календарной выслуги лет для назначения пенсий военнослужащим.  </w:t>
      </w:r>
    </w:p>
    <w:bookmarkEnd w:id="56"/>
    <w:bookmarkStart w:name="z103" w:id="57"/>
    <w:p>
      <w:pPr>
        <w:spacing w:after="0"/>
        <w:ind w:left="0"/>
        <w:jc w:val="both"/>
      </w:pPr>
      <w:r>
        <w:rPr>
          <w:rFonts w:ascii="Times New Roman"/>
          <w:b w:val="false"/>
          <w:i w:val="false"/>
          <w:color w:val="000000"/>
          <w:sz w:val="28"/>
        </w:rPr>
        <w:t xml:space="preserve">
      44. В случае заболевания военнослужащих по контракту, находящихся в отпуске, либо смерти или тяжелой болезни членов семьи (отца, матери, жены или мужа, детей, родных братьев и сестер или других лиц, на иждивении которых они находились), а также какого-либо бедствия, постигшего семьи этих лиц, начальником гарнизона может быть предоставлен дополнительный оплачиваемый отпуск, о чем он немедленно извещает командира (начальника) войсковой части (учреждения). Отпуск по болезни предоставляется на основании справки лечащего врача, удостоверенной начальником (главным врачом) лечебного учреждения.  </w:t>
      </w:r>
      <w:r>
        <w:br/>
      </w:r>
      <w:r>
        <w:rPr>
          <w:rFonts w:ascii="Times New Roman"/>
          <w:b w:val="false"/>
          <w:i w:val="false"/>
          <w:color w:val="000000"/>
          <w:sz w:val="28"/>
        </w:rPr>
        <w:t xml:space="preserve">
      В период отпуска, предоставленного с последующим исключением из списков личного состава воинской части в связи с увольнением с военной службы, дополнительные оплачиваемые отпуска не предоставляются.  </w:t>
      </w:r>
    </w:p>
    <w:bookmarkEnd w:id="57"/>
    <w:bookmarkStart w:name="z104" w:id="58"/>
    <w:p>
      <w:pPr>
        <w:spacing w:after="0"/>
        <w:ind w:left="0"/>
        <w:jc w:val="both"/>
      </w:pPr>
      <w:r>
        <w:rPr>
          <w:rFonts w:ascii="Times New Roman"/>
          <w:b w:val="false"/>
          <w:i w:val="false"/>
          <w:color w:val="000000"/>
          <w:sz w:val="28"/>
        </w:rPr>
        <w:t xml:space="preserve">
      45. В исключительных случаях допускается перенос ежегодного основного отпуска на следующий год по решению прямого начальника от командира дивизии, ему равного и выше. При этом отпуск за истекший год должен быть предоставлен в первом квартале наступившего года, а если военнослужащий по контракту увольняется с военной службы, то он должен быть присоединен к отпуску в год увольнения.  </w:t>
      </w:r>
    </w:p>
    <w:bookmarkEnd w:id="58"/>
    <w:bookmarkStart w:name="z105" w:id="59"/>
    <w:p>
      <w:pPr>
        <w:spacing w:after="0"/>
        <w:ind w:left="0"/>
        <w:jc w:val="both"/>
      </w:pPr>
      <w:r>
        <w:rPr>
          <w:rFonts w:ascii="Times New Roman"/>
          <w:b w:val="false"/>
          <w:i w:val="false"/>
          <w:color w:val="000000"/>
          <w:sz w:val="28"/>
        </w:rPr>
        <w:t xml:space="preserve">
      46. Военнослужащим по контракту предоставляются дополнительные оплачиваемые отпуска (отдых):  </w:t>
      </w:r>
      <w:r>
        <w:br/>
      </w:r>
      <w:r>
        <w:rPr>
          <w:rFonts w:ascii="Times New Roman"/>
          <w:b w:val="false"/>
          <w:i w:val="false"/>
          <w:color w:val="000000"/>
          <w:sz w:val="28"/>
        </w:rPr>
        <w:t xml:space="preserve">
      1) за исполнение обязанностей во вредных (тяжелых) условиях, особый характер службы (длительные командировки, вахтовый метод боевого дежурства и другие случаи длительного их отрыва от мест постоянной дислокации) продолжительностью до 10 суток;  </w:t>
      </w:r>
      <w:r>
        <w:br/>
      </w:r>
      <w:r>
        <w:rPr>
          <w:rFonts w:ascii="Times New Roman"/>
          <w:b w:val="false"/>
          <w:i w:val="false"/>
          <w:color w:val="000000"/>
          <w:sz w:val="28"/>
        </w:rPr>
        <w:t xml:space="preserve">
      2) проходящим службу в зонах экологического бедствия в соответствии с действующим законодательством.  </w:t>
      </w:r>
    </w:p>
    <w:bookmarkEnd w:id="59"/>
    <w:bookmarkStart w:name="z106" w:id="60"/>
    <w:p>
      <w:pPr>
        <w:spacing w:after="0"/>
        <w:ind w:left="0"/>
        <w:jc w:val="both"/>
      </w:pPr>
      <w:r>
        <w:rPr>
          <w:rFonts w:ascii="Times New Roman"/>
          <w:b w:val="false"/>
          <w:i w:val="false"/>
          <w:color w:val="000000"/>
          <w:sz w:val="28"/>
        </w:rPr>
        <w:t xml:space="preserve">
      Ежегодный основной отпуск предоставляется в течение календарного года с учетом чередования периодов их использования, поддержания постоянной боевой готовности воинских частей и в соответствии с графиками ежегодных основных отпусков.  </w:t>
      </w:r>
    </w:p>
    <w:bookmarkEnd w:id="60"/>
    <w:bookmarkStart w:name="z107" w:id="61"/>
    <w:p>
      <w:pPr>
        <w:spacing w:after="0"/>
        <w:ind w:left="0"/>
        <w:jc w:val="both"/>
      </w:pPr>
      <w:r>
        <w:rPr>
          <w:rFonts w:ascii="Times New Roman"/>
          <w:b w:val="false"/>
          <w:i w:val="false"/>
          <w:color w:val="000000"/>
          <w:sz w:val="28"/>
        </w:rPr>
        <w:t xml:space="preserve">
      Дополнительный оплачиваемый отпуск предоставляется пропорционально времени, занятому исполнением обязанностей во вредных, тяжелых и особых условиях, а также прохождения службы в зонах экологического бедствия.  </w:t>
      </w:r>
    </w:p>
    <w:bookmarkEnd w:id="61"/>
    <w:bookmarkStart w:name="z108" w:id="62"/>
    <w:p>
      <w:pPr>
        <w:spacing w:after="0"/>
        <w:ind w:left="0"/>
        <w:jc w:val="both"/>
      </w:pPr>
      <w:r>
        <w:rPr>
          <w:rFonts w:ascii="Times New Roman"/>
          <w:b w:val="false"/>
          <w:i w:val="false"/>
          <w:color w:val="000000"/>
          <w:sz w:val="28"/>
        </w:rPr>
        <w:t xml:space="preserve">
      47. Дополнительный оплачиваемый отпуск суммируется с ежегодным основным отпуском и может предоставляться одновременно либо по частям или отдельно.  </w:t>
      </w:r>
      <w:r>
        <w:br/>
      </w:r>
      <w:r>
        <w:rPr>
          <w:rFonts w:ascii="Times New Roman"/>
          <w:b w:val="false"/>
          <w:i w:val="false"/>
          <w:color w:val="000000"/>
          <w:sz w:val="28"/>
        </w:rPr>
        <w:t xml:space="preserve">
      Ежегодный основной отпуск, а при предоставлении дополнительного оплачиваемого отпуска, то в совокупности с ним, по личному желанию военнослужащего по контракту может быть разделен на две части.  </w:t>
      </w:r>
    </w:p>
    <w:bookmarkEnd w:id="62"/>
    <w:bookmarkStart w:name="z109" w:id="63"/>
    <w:p>
      <w:pPr>
        <w:spacing w:after="0"/>
        <w:ind w:left="0"/>
        <w:jc w:val="both"/>
      </w:pPr>
      <w:r>
        <w:rPr>
          <w:rFonts w:ascii="Times New Roman"/>
          <w:b w:val="false"/>
          <w:i w:val="false"/>
          <w:color w:val="000000"/>
          <w:sz w:val="28"/>
        </w:rPr>
        <w:t xml:space="preserve">
      48. При предоставлении ежегодного основного и дополнительного оплачиваемого отпусков в год приема (увольнения) на военную службу по контракту, продолжительность отпусков начисляется пропорционально прослуженному в текущем году времени путем деления каждого из указанных отпусков на 12 и умножения, на число полных месяцев службы исходя из имеющейся у них выслуги лет, особенностей или условий службы. Такой отпуск по личному желанию может быть присоединен к ежегодному основному отпуску на следующий год.  </w:t>
      </w:r>
    </w:p>
    <w:bookmarkEnd w:id="63"/>
    <w:bookmarkStart w:name="z110" w:id="64"/>
    <w:p>
      <w:pPr>
        <w:spacing w:after="0"/>
        <w:ind w:left="0"/>
        <w:jc w:val="both"/>
      </w:pPr>
      <w:r>
        <w:rPr>
          <w:rFonts w:ascii="Times New Roman"/>
          <w:b w:val="false"/>
          <w:i w:val="false"/>
          <w:color w:val="000000"/>
          <w:sz w:val="28"/>
        </w:rPr>
        <w:t xml:space="preserve">
      49. Общая продолжительность ежегодного основного и дополнительного оплачиваемого отпусков не должна превышать двух месяцев, не считая времени, необходимого для проезда к месту проведения отпуска и обратно.  </w:t>
      </w:r>
    </w:p>
    <w:bookmarkEnd w:id="64"/>
    <w:bookmarkStart w:name="z111" w:id="65"/>
    <w:p>
      <w:pPr>
        <w:spacing w:after="0"/>
        <w:ind w:left="0"/>
        <w:jc w:val="both"/>
      </w:pPr>
      <w:r>
        <w:rPr>
          <w:rFonts w:ascii="Times New Roman"/>
          <w:b w:val="false"/>
          <w:i w:val="false"/>
          <w:color w:val="000000"/>
          <w:sz w:val="28"/>
        </w:rPr>
        <w:t xml:space="preserve">
      50. Военнослужащие по контракту в исключительных случаях могут быть отозваны из отпусков только на основании письменного разрешения прямого начальника от командира дивизии, ему равного и выше. Неиспользованная часть отпуска должна быть предоставлена в другое время в течение данного календарного года или присоединена к отпуску на следующий календарный год. При этом, если неиспользованная часть отпуска будет использована в течение данного календарного года, то военнослужащему по контракту выдаются денежные средства для проезда к месту проведения отпуска и обратно, но не далее пункта, из которого он был отозван, а также предоставляется сверх отпуска время на путь следования.  </w:t>
      </w:r>
    </w:p>
    <w:bookmarkEnd w:id="65"/>
    <w:bookmarkStart w:name="z112" w:id="66"/>
    <w:p>
      <w:pPr>
        <w:spacing w:after="0"/>
        <w:ind w:left="0"/>
        <w:jc w:val="both"/>
      </w:pPr>
      <w:r>
        <w:rPr>
          <w:rFonts w:ascii="Times New Roman"/>
          <w:b w:val="false"/>
          <w:i w:val="false"/>
          <w:color w:val="000000"/>
          <w:sz w:val="28"/>
        </w:rPr>
        <w:t xml:space="preserve">
      Командиры (начальники), вызвавшие военнослужащего по контракту из отпуска без достаточных оснований, несут дисциплинарную, а также материальную ответственность в соответствии с действующим законодательством.  </w:t>
      </w:r>
    </w:p>
    <w:bookmarkEnd w:id="66"/>
    <w:bookmarkStart w:name="z113" w:id="67"/>
    <w:p>
      <w:pPr>
        <w:spacing w:after="0"/>
        <w:ind w:left="0"/>
        <w:jc w:val="both"/>
      </w:pPr>
      <w:r>
        <w:rPr>
          <w:rFonts w:ascii="Times New Roman"/>
          <w:b w:val="false"/>
          <w:i w:val="false"/>
          <w:color w:val="000000"/>
          <w:sz w:val="28"/>
        </w:rPr>
        <w:t>
      51. Военнослужащие по контракту, не явившиеся на службу без уважительных причин после окончания отпуска подлежат увольнению в запас по основанию подпункта 2) пункта 2 статьи 21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военной службе по контракту".  </w:t>
      </w:r>
    </w:p>
    <w:bookmarkEnd w:id="67"/>
    <w:bookmarkStart w:name="z114" w:id="68"/>
    <w:p>
      <w:pPr>
        <w:spacing w:after="0"/>
        <w:ind w:left="0"/>
        <w:jc w:val="both"/>
      </w:pPr>
      <w:r>
        <w:rPr>
          <w:rFonts w:ascii="Times New Roman"/>
          <w:b w:val="false"/>
          <w:i w:val="false"/>
          <w:color w:val="000000"/>
          <w:sz w:val="28"/>
        </w:rPr>
        <w:t xml:space="preserve">
      52. Военнослужащим по контракту, заболевшим во время отпуска, отпуск продлевается по выздоровлению на соответствующее число дней болезни во время отпуска.  </w:t>
      </w:r>
    </w:p>
    <w:bookmarkEnd w:id="68"/>
    <w:bookmarkStart w:name="z115" w:id="69"/>
    <w:p>
      <w:pPr>
        <w:spacing w:after="0"/>
        <w:ind w:left="0"/>
        <w:jc w:val="both"/>
      </w:pPr>
      <w:r>
        <w:rPr>
          <w:rFonts w:ascii="Times New Roman"/>
          <w:b w:val="false"/>
          <w:i w:val="false"/>
          <w:color w:val="000000"/>
          <w:sz w:val="28"/>
        </w:rPr>
        <w:t xml:space="preserve">
      53. Отпуска по болезням предоставляются на основании постановления штатных военно-врачебных комиссий по окончании лечения в лечебном учреждении.  </w:t>
      </w:r>
      <w:r>
        <w:br/>
      </w:r>
      <w:r>
        <w:rPr>
          <w:rFonts w:ascii="Times New Roman"/>
          <w:b w:val="false"/>
          <w:i w:val="false"/>
          <w:color w:val="000000"/>
          <w:sz w:val="28"/>
        </w:rPr>
        <w:t xml:space="preserve">
      Отпуск по болезни в счет основного и дополнительного оплачиваемого отпусков не засчитывается.  </w:t>
      </w:r>
    </w:p>
    <w:bookmarkEnd w:id="69"/>
    <w:bookmarkStart w:name="z116" w:id="70"/>
    <w:p>
      <w:pPr>
        <w:spacing w:after="0"/>
        <w:ind w:left="0"/>
        <w:jc w:val="both"/>
      </w:pPr>
      <w:r>
        <w:rPr>
          <w:rFonts w:ascii="Times New Roman"/>
          <w:b w:val="false"/>
          <w:i w:val="false"/>
          <w:color w:val="000000"/>
          <w:sz w:val="28"/>
        </w:rPr>
        <w:t xml:space="preserve">
      54. Для решения неотложных социально-бытовых вопросов, прежде всего связанных с охраной здоровья и выполнением родственного долга, командир (начальник) войсковой части (учреждения) предоставляет, на основании рапорта военнослужащего по контракту, отпуск по семейным обстоятельствам до 10 суток, не считая времени для проезда к месту проведения отпуска и обратно.  </w:t>
      </w:r>
    </w:p>
    <w:bookmarkEnd w:id="70"/>
    <w:bookmarkStart w:name="z117" w:id="71"/>
    <w:p>
      <w:pPr>
        <w:spacing w:after="0"/>
        <w:ind w:left="0"/>
        <w:jc w:val="both"/>
      </w:pPr>
      <w:r>
        <w:rPr>
          <w:rFonts w:ascii="Times New Roman"/>
          <w:b w:val="false"/>
          <w:i w:val="false"/>
          <w:color w:val="000000"/>
          <w:sz w:val="28"/>
        </w:rPr>
        <w:t xml:space="preserve">
      Отпуск по семейным обстоятельствам в счет ежегодного основного отпуска не засчитывается.  </w:t>
      </w:r>
    </w:p>
    <w:bookmarkEnd w:id="71"/>
    <w:bookmarkStart w:name="z118" w:id="72"/>
    <w:p>
      <w:pPr>
        <w:spacing w:after="0"/>
        <w:ind w:left="0"/>
        <w:jc w:val="both"/>
      </w:pPr>
      <w:r>
        <w:rPr>
          <w:rFonts w:ascii="Times New Roman"/>
          <w:b w:val="false"/>
          <w:i w:val="false"/>
          <w:color w:val="000000"/>
          <w:sz w:val="28"/>
        </w:rPr>
        <w:t xml:space="preserve">
      55. Учебные отпуска военнослужащим по контракту предоставляются командиром (начальником) войсковой части (учреждения) для подготовки и сдачи вступительных экзаменов, а также для сдачи сессии и итоговых экзаменов в гражданских высших и средних специальных учебных заведениях в форме вечернего и заочного обучения.  </w:t>
      </w:r>
      <w:r>
        <w:br/>
      </w:r>
      <w:r>
        <w:rPr>
          <w:rFonts w:ascii="Times New Roman"/>
          <w:b w:val="false"/>
          <w:i w:val="false"/>
          <w:color w:val="000000"/>
          <w:sz w:val="28"/>
        </w:rPr>
        <w:t xml:space="preserve">
      Разрешение обучаться в вечерних и заочных гражданских высших и средних специальных заведениях могут давать прямые начальники военнослужащих по контракту в порядке, устанавливаемом руководителем уполномоченного государственного органа Положением об обучении военнослужащих в гражданских учебных заведениях Республики Казахстан.  </w:t>
      </w:r>
    </w:p>
    <w:bookmarkEnd w:id="72"/>
    <w:bookmarkStart w:name="z119" w:id="73"/>
    <w:p>
      <w:pPr>
        <w:spacing w:after="0"/>
        <w:ind w:left="0"/>
        <w:jc w:val="both"/>
      </w:pPr>
      <w:r>
        <w:rPr>
          <w:rFonts w:ascii="Times New Roman"/>
          <w:b w:val="false"/>
          <w:i w:val="false"/>
          <w:color w:val="000000"/>
          <w:sz w:val="28"/>
        </w:rPr>
        <w:t>
      56. Женщинам военнослужащим по контракту в связи с материнством предоставляются отпуска и выплачиваются пособия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от 11 июня 1999 года N 731 об утверждении Инструкции "О порядке назначения и выплаты пособий по социальному обеспечению за счет средств работодателя".  </w:t>
      </w:r>
    </w:p>
    <w:bookmarkEnd w:id="73"/>
    <w:bookmarkStart w:name="z120" w:id="74"/>
    <w:p>
      <w:pPr>
        <w:spacing w:after="0"/>
        <w:ind w:left="0"/>
        <w:jc w:val="both"/>
      </w:pPr>
      <w:r>
        <w:rPr>
          <w:rFonts w:ascii="Times New Roman"/>
          <w:b w:val="false"/>
          <w:i w:val="false"/>
          <w:color w:val="000000"/>
          <w:sz w:val="28"/>
        </w:rPr>
        <w:t xml:space="preserve">
      Пособия по беременности и родам военнослужащим по контракту выплачиваются:  </w:t>
      </w:r>
      <w:r>
        <w:br/>
      </w:r>
      <w:r>
        <w:rPr>
          <w:rFonts w:ascii="Times New Roman"/>
          <w:b w:val="false"/>
          <w:i w:val="false"/>
          <w:color w:val="000000"/>
          <w:sz w:val="28"/>
        </w:rPr>
        <w:t xml:space="preserve">
      1) женщинам (мужчинам), усыновившим или удочерившим детей непосредственно из родильного дома, в течение всего отпуска по беременности и родам или отпуска за период со дня усыновления или удочерения из расчета среднемесячной заработной платы, но не более десятикратной величины месячного расчетного показателя;  </w:t>
      </w:r>
      <w:r>
        <w:br/>
      </w:r>
      <w:r>
        <w:rPr>
          <w:rFonts w:ascii="Times New Roman"/>
          <w:b w:val="false"/>
          <w:i w:val="false"/>
          <w:color w:val="000000"/>
          <w:sz w:val="28"/>
        </w:rPr>
        <w:t xml:space="preserve">
      2) женщинам, за все время отпуска. При этом дни отпуска по беременности и родам суммируются с днями отпуска после родов в 126 календарных дней и пособия выплачиваются единовременно. В случае осложненных родов или рождения двух и более детей пособия выплачиваются за 140 календарных дней;  </w:t>
      </w:r>
      <w:r>
        <w:br/>
      </w:r>
      <w:r>
        <w:rPr>
          <w:rFonts w:ascii="Times New Roman"/>
          <w:b w:val="false"/>
          <w:i w:val="false"/>
          <w:color w:val="000000"/>
          <w:sz w:val="28"/>
        </w:rPr>
        <w:t xml:space="preserve">
      3) в случае если право на пособия по беременности и родам наступает во время отпуска по уходу за ребенком до достижения им полутора лет и продолжается после его окончания. В этом случае пособия выплачиваются с первого дня окончания названного отпуска.  </w:t>
      </w:r>
    </w:p>
    <w:bookmarkEnd w:id="74"/>
    <w:bookmarkStart w:name="z121" w:id="75"/>
    <w:p>
      <w:pPr>
        <w:spacing w:after="0"/>
        <w:ind w:left="0"/>
        <w:jc w:val="both"/>
      </w:pPr>
      <w:r>
        <w:rPr>
          <w:rFonts w:ascii="Times New Roman"/>
          <w:b w:val="false"/>
          <w:i w:val="false"/>
          <w:color w:val="000000"/>
          <w:sz w:val="28"/>
        </w:rPr>
        <w:t xml:space="preserve">
      57. Пособия по беременности и родам военнослужащим по контракту не выплачиваются:  </w:t>
      </w:r>
      <w:r>
        <w:br/>
      </w:r>
      <w:r>
        <w:rPr>
          <w:rFonts w:ascii="Times New Roman"/>
          <w:b w:val="false"/>
          <w:i w:val="false"/>
          <w:color w:val="000000"/>
          <w:sz w:val="28"/>
        </w:rPr>
        <w:t xml:space="preserve">
      1) женщинам, за время нахождения под арестом, за время судебно- медицинской экспертизы в случае установления виновности, а также за время принудительного лечения по определению суда (кроме психически больных);  </w:t>
      </w:r>
      <w:r>
        <w:br/>
      </w:r>
      <w:r>
        <w:rPr>
          <w:rFonts w:ascii="Times New Roman"/>
          <w:b w:val="false"/>
          <w:i w:val="false"/>
          <w:color w:val="000000"/>
          <w:sz w:val="28"/>
        </w:rPr>
        <w:t xml:space="preserve">
      2) женщинам, родившим в период нахождения в отпуске без сохранения заработной платы по уходу за ребенком до достижения им полутора лет и не приступившим за этот период к работе.  </w:t>
      </w:r>
    </w:p>
    <w:bookmarkEnd w:id="75"/>
    <w:bookmarkStart w:name="z122" w:id="76"/>
    <w:p>
      <w:pPr>
        <w:spacing w:after="0"/>
        <w:ind w:left="0"/>
        <w:jc w:val="both"/>
      </w:pPr>
      <w:r>
        <w:rPr>
          <w:rFonts w:ascii="Times New Roman"/>
          <w:b w:val="false"/>
          <w:i w:val="false"/>
          <w:color w:val="000000"/>
          <w:sz w:val="28"/>
        </w:rPr>
        <w:t xml:space="preserve">
      58. Пособия по беременности и родам в период спора о правильности увольнения, в случае восстановления на работе, выплачиваются со дня возникновения права на них.  </w:t>
      </w:r>
    </w:p>
    <w:bookmarkEnd w:id="76"/>
    <w:bookmarkStart w:name="z123" w:id="77"/>
    <w:p>
      <w:pPr>
        <w:spacing w:after="0"/>
        <w:ind w:left="0"/>
        <w:jc w:val="both"/>
      </w:pPr>
      <w:r>
        <w:rPr>
          <w:rFonts w:ascii="Times New Roman"/>
          <w:b w:val="false"/>
          <w:i w:val="false"/>
          <w:color w:val="000000"/>
          <w:sz w:val="28"/>
        </w:rPr>
        <w:t xml:space="preserve">
      59. Военнослужащим по контракту - женщинам отпуска по беременности и родам предоставляются на основании их рапортов и соответствующих справок медицинских учреждений.  </w:t>
      </w:r>
    </w:p>
    <w:bookmarkEnd w:id="77"/>
    <w:bookmarkStart w:name="z124" w:id="78"/>
    <w:p>
      <w:pPr>
        <w:spacing w:after="0"/>
        <w:ind w:left="0"/>
        <w:jc w:val="both"/>
      </w:pPr>
      <w:r>
        <w:rPr>
          <w:rFonts w:ascii="Times New Roman"/>
          <w:b w:val="false"/>
          <w:i w:val="false"/>
          <w:color w:val="000000"/>
          <w:sz w:val="28"/>
        </w:rPr>
        <w:t xml:space="preserve">
      Время этих отпусков засчитывается в сроки выслуги в воинских званиях и в выслугу лет на должностях для выплаты надбавки за выслугу лет, надбавки за непрерывную службу в местностях с ограниченными сроками службы и высокогорных местностях, а также в выслугу лет на пенсию.  </w:t>
      </w:r>
    </w:p>
    <w:bookmarkEnd w:id="78"/>
    <w:bookmarkStart w:name="z125" w:id="79"/>
    <w:p>
      <w:pPr>
        <w:spacing w:after="0"/>
        <w:ind w:left="0"/>
        <w:jc w:val="both"/>
      </w:pPr>
      <w:r>
        <w:rPr>
          <w:rFonts w:ascii="Times New Roman"/>
          <w:b w:val="false"/>
          <w:i w:val="false"/>
          <w:color w:val="000000"/>
          <w:sz w:val="28"/>
        </w:rPr>
        <w:t xml:space="preserve">
      Отпуск по беременности и родам в счет ежегодного основного и дополнительного оплачиваемого отпусков не засчитывается. Перед отпуском по беременности и родам или непосредственно после него женщинам предоставляется ежегодный основной и дополнительный оплачиваемый отпуска за текущий год.  </w:t>
      </w:r>
    </w:p>
    <w:bookmarkEnd w:id="79"/>
    <w:bookmarkStart w:name="z126" w:id="80"/>
    <w:p>
      <w:pPr>
        <w:spacing w:after="0"/>
        <w:ind w:left="0"/>
        <w:jc w:val="both"/>
      </w:pPr>
      <w:r>
        <w:rPr>
          <w:rFonts w:ascii="Times New Roman"/>
          <w:b w:val="false"/>
          <w:i w:val="false"/>
          <w:color w:val="000000"/>
          <w:sz w:val="28"/>
        </w:rPr>
        <w:t xml:space="preserve">
      Ежегодный основной и дополнительный оплачиваемый отпуска в году окончания отпуска по уходу за ребенком исчисляется пропорционально времени со дня окончания этого отпуска до конца календарного года.  </w:t>
      </w:r>
    </w:p>
    <w:bookmarkEnd w:id="80"/>
    <w:bookmarkStart w:name="z127" w:id="81"/>
    <w:p>
      <w:pPr>
        <w:spacing w:after="0"/>
        <w:ind w:left="0"/>
        <w:jc w:val="both"/>
      </w:pPr>
      <w:r>
        <w:rPr>
          <w:rFonts w:ascii="Times New Roman"/>
          <w:b w:val="false"/>
          <w:i w:val="false"/>
          <w:color w:val="000000"/>
          <w:sz w:val="28"/>
        </w:rPr>
        <w:t xml:space="preserve">
      Дополнительный оплачиваемый отпуск по уходу за ребенком до достижения им возраста полутора лет может предоставляться женщинам по их желанию полностью или по частям. Военнослужащий по контракту - женщина имеет право приступить к исполнению служебных обязанностей и до истечения срока, на который оформлен отпуск без сохранения денежного и натурального довольствия.  </w:t>
      </w:r>
    </w:p>
    <w:bookmarkEnd w:id="81"/>
    <w:bookmarkStart w:name="z128" w:id="82"/>
    <w:p>
      <w:pPr>
        <w:spacing w:after="0"/>
        <w:ind w:left="0"/>
        <w:jc w:val="both"/>
      </w:pPr>
      <w:r>
        <w:rPr>
          <w:rFonts w:ascii="Times New Roman"/>
          <w:b w:val="false"/>
          <w:i w:val="false"/>
          <w:color w:val="000000"/>
          <w:sz w:val="28"/>
        </w:rPr>
        <w:t xml:space="preserve">
      Военнослужащий по контракту - женщина освобождается от выполнения служебных обязанностей (занятий) для ухода за ребенком на основании справок соответствующих медицинских учреждений.  </w:t>
      </w:r>
    </w:p>
    <w:bookmarkEnd w:id="82"/>
    <w:bookmarkStart w:name="z129" w:id="83"/>
    <w:p>
      <w:pPr>
        <w:spacing w:after="0"/>
        <w:ind w:left="0"/>
        <w:jc w:val="both"/>
      </w:pPr>
      <w:r>
        <w:rPr>
          <w:rFonts w:ascii="Times New Roman"/>
          <w:b w:val="false"/>
          <w:i w:val="false"/>
          <w:color w:val="000000"/>
          <w:sz w:val="28"/>
        </w:rPr>
        <w:t xml:space="preserve">
      60. В период нахождения военнослужащих по контракту женщин в отпуске по уходу за ребенком до достижения им возраста полутора лет к исполнению обязанностей по занимаемым ими должностям могут быть временно допущены другие военнослужащие по контракту. В этом случае в контракте (приложение  </w:t>
      </w:r>
      <w:r>
        <w:br/>
      </w:r>
      <w:r>
        <w:rPr>
          <w:rFonts w:ascii="Times New Roman"/>
          <w:b w:val="false"/>
          <w:i w:val="false"/>
          <w:color w:val="000000"/>
          <w:sz w:val="28"/>
        </w:rPr>
        <w:t xml:space="preserve">
1) поступающего на службу делается отметка о временном зачислении его на службу до выхода на службу находящегося в отпуске по уходу за ребенком военнослужащего по контракту.  </w:t>
      </w:r>
    </w:p>
    <w:bookmarkEnd w:id="83"/>
    <w:bookmarkStart w:name="z130" w:id="84"/>
    <w:p>
      <w:pPr>
        <w:spacing w:after="0"/>
        <w:ind w:left="0"/>
        <w:jc w:val="both"/>
      </w:pPr>
      <w:r>
        <w:rPr>
          <w:rFonts w:ascii="Times New Roman"/>
          <w:b w:val="false"/>
          <w:i w:val="false"/>
          <w:color w:val="000000"/>
          <w:sz w:val="28"/>
        </w:rPr>
        <w:t xml:space="preserve">
      61. Правом предоставления отпусков пользуются командиры (начальники) воинских частей (учреждений), в штате которых состоят данные военнослужащие по контракту.  </w:t>
      </w:r>
      <w:r>
        <w:br/>
      </w:r>
      <w:r>
        <w:rPr>
          <w:rFonts w:ascii="Times New Roman"/>
          <w:b w:val="false"/>
          <w:i w:val="false"/>
          <w:color w:val="000000"/>
          <w:sz w:val="28"/>
        </w:rPr>
        <w:t xml:space="preserve">
      В воинских частях до 1 января составляется на предстоящий год план основных отпусков, который утверждается командиром воинской части и объявляется приказом.  </w:t>
      </w:r>
    </w:p>
    <w:bookmarkEnd w:id="84"/>
    <w:bookmarkStart w:name="z131" w:id="85"/>
    <w:p>
      <w:pPr>
        <w:spacing w:after="0"/>
        <w:ind w:left="0"/>
        <w:jc w:val="both"/>
      </w:pPr>
      <w:r>
        <w:rPr>
          <w:rFonts w:ascii="Times New Roman"/>
          <w:b w:val="false"/>
          <w:i w:val="false"/>
          <w:color w:val="000000"/>
          <w:sz w:val="28"/>
        </w:rPr>
        <w:t xml:space="preserve">
      Ежегодные основные отпуска предоставляются равномерно в течение всего календарного года с расчетом ежемесячного нахождения в отпуске 10-12 процентов военнослужащих по контракту. Командиры воинских частей, пользующиеся правом предоставления отпусков, могут уменьшить ежемесячные нормы предоставления ежегодных основных отпусков в напряженные периоды боевой подготовки (выполнения задания) и соответственно увеличивать эти нормы в другие периоды года.  </w:t>
      </w:r>
    </w:p>
    <w:bookmarkEnd w:id="85"/>
    <w:bookmarkStart w:name="z132" w:id="86"/>
    <w:p>
      <w:pPr>
        <w:spacing w:after="0"/>
        <w:ind w:left="0"/>
        <w:jc w:val="both"/>
      </w:pPr>
      <w:r>
        <w:rPr>
          <w:rFonts w:ascii="Times New Roman"/>
          <w:b w:val="false"/>
          <w:i w:val="false"/>
          <w:color w:val="000000"/>
          <w:sz w:val="28"/>
        </w:rPr>
        <w:t xml:space="preserve">
      Запрещается не предоставление военнослужащему по контракту ежегодного основного отпуска в течение двух лет подряд.  </w:t>
      </w:r>
    </w:p>
    <w:bookmarkEnd w:id="86"/>
    <w:bookmarkStart w:name="z133" w:id="87"/>
    <w:p>
      <w:pPr>
        <w:spacing w:after="0"/>
        <w:ind w:left="0"/>
        <w:jc w:val="both"/>
      </w:pPr>
      <w:r>
        <w:rPr>
          <w:rFonts w:ascii="Times New Roman"/>
          <w:b w:val="false"/>
          <w:i w:val="false"/>
          <w:color w:val="000000"/>
          <w:sz w:val="28"/>
        </w:rPr>
        <w:t xml:space="preserve">
      При предоставлении отпусков время, необходимое для проезда к месту проведения отпуска и обратно в пределах Республики Казахстан, исчисляется в порядке, установленном Руководством по оформлению воинских перевозок в уполномоченном государственном органе и расчетам за них.  </w:t>
      </w:r>
    </w:p>
    <w:bookmarkEnd w:id="87"/>
    <w:bookmarkStart w:name="z134" w:id="88"/>
    <w:p>
      <w:pPr>
        <w:spacing w:after="0"/>
        <w:ind w:left="0"/>
        <w:jc w:val="both"/>
      </w:pPr>
      <w:r>
        <w:rPr>
          <w:rFonts w:ascii="Times New Roman"/>
          <w:b w:val="false"/>
          <w:i w:val="false"/>
          <w:color w:val="000000"/>
          <w:sz w:val="28"/>
        </w:rPr>
        <w:t xml:space="preserve">
      Штабы воинских частей (учреждений), кадровые органы и контрактная служба уполномоченного государственного органа должны осуществлять постоянный контроль за предоставлением отпусков в соответствии с утвержденными планами и докладывать о результатах соответствующим командирам (начальникам). </w:t>
      </w:r>
    </w:p>
    <w:bookmarkEnd w:id="88"/>
    <w:bookmarkStart w:name="z51"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 Прекращение и расторжение контракта о  </w:t>
      </w:r>
      <w:r>
        <w:br/>
      </w:r>
      <w:r>
        <w:rPr>
          <w:rFonts w:ascii="Times New Roman"/>
          <w:b w:val="false"/>
          <w:i w:val="false"/>
          <w:color w:val="000000"/>
          <w:sz w:val="28"/>
        </w:rPr>
        <w:t>
</w:t>
      </w:r>
      <w:r>
        <w:rPr>
          <w:rFonts w:ascii="Times New Roman"/>
          <w:b/>
          <w:i w:val="false"/>
          <w:color w:val="000000"/>
          <w:sz w:val="28"/>
        </w:rPr>
        <w:t xml:space="preserve">                      прохождении военной службы </w:t>
      </w:r>
    </w:p>
    <w:bookmarkEnd w:id="89"/>
    <w:p>
      <w:pPr>
        <w:spacing w:after="0"/>
        <w:ind w:left="0"/>
        <w:jc w:val="both"/>
      </w:pPr>
      <w:r>
        <w:rPr>
          <w:rFonts w:ascii="Times New Roman"/>
          <w:b w:val="false"/>
          <w:i w:val="false"/>
          <w:color w:val="000000"/>
          <w:sz w:val="28"/>
        </w:rPr>
        <w:t xml:space="preserve">     62. Контракт может быть прекращен: </w:t>
      </w:r>
      <w:r>
        <w:br/>
      </w:r>
      <w:r>
        <w:rPr>
          <w:rFonts w:ascii="Times New Roman"/>
          <w:b w:val="false"/>
          <w:i w:val="false"/>
          <w:color w:val="000000"/>
          <w:sz w:val="28"/>
        </w:rPr>
        <w:t xml:space="preserve">
     1) по истечении срока, если контракт не продлен по соглашению сторон; </w:t>
      </w:r>
      <w:r>
        <w:br/>
      </w:r>
      <w:r>
        <w:rPr>
          <w:rFonts w:ascii="Times New Roman"/>
          <w:b w:val="false"/>
          <w:i w:val="false"/>
          <w:color w:val="000000"/>
          <w:sz w:val="28"/>
        </w:rPr>
        <w:t xml:space="preserve">
     2) в связи с ликвидацией организации, сокращением численности или штата, если военнослужащий не согласен на другую предложенную должность; </w:t>
      </w:r>
      <w:r>
        <w:br/>
      </w:r>
      <w:r>
        <w:rPr>
          <w:rFonts w:ascii="Times New Roman"/>
          <w:b w:val="false"/>
          <w:i w:val="false"/>
          <w:color w:val="000000"/>
          <w:sz w:val="28"/>
        </w:rPr>
        <w:t xml:space="preserve">
     3) по состоянию здоровья в связи с признанием военно-врачебной комиссией негодным к военной службе; </w:t>
      </w:r>
      <w:r>
        <w:br/>
      </w:r>
      <w:r>
        <w:rPr>
          <w:rFonts w:ascii="Times New Roman"/>
          <w:b w:val="false"/>
          <w:i w:val="false"/>
          <w:color w:val="000000"/>
          <w:sz w:val="28"/>
        </w:rPr>
        <w:t xml:space="preserve">
     4) в связи с вступлением в законную силу обвинительного приговора суда. </w:t>
      </w:r>
    </w:p>
    <w:bookmarkStart w:name="z135" w:id="90"/>
    <w:p>
      <w:pPr>
        <w:spacing w:after="0"/>
        <w:ind w:left="0"/>
        <w:jc w:val="both"/>
      </w:pPr>
      <w:r>
        <w:rPr>
          <w:rFonts w:ascii="Times New Roman"/>
          <w:b w:val="false"/>
          <w:i w:val="false"/>
          <w:color w:val="000000"/>
          <w:sz w:val="28"/>
        </w:rPr>
        <w:t xml:space="preserve">
     63. Контракт может быть расторгнут: </w:t>
      </w:r>
      <w:r>
        <w:br/>
      </w:r>
      <w:r>
        <w:rPr>
          <w:rFonts w:ascii="Times New Roman"/>
          <w:b w:val="false"/>
          <w:i w:val="false"/>
          <w:color w:val="000000"/>
          <w:sz w:val="28"/>
        </w:rPr>
        <w:t xml:space="preserve">
     1) в связи с невыполнением сторонами условий контракта; </w:t>
      </w:r>
      <w:r>
        <w:br/>
      </w:r>
      <w:r>
        <w:rPr>
          <w:rFonts w:ascii="Times New Roman"/>
          <w:b w:val="false"/>
          <w:i w:val="false"/>
          <w:color w:val="000000"/>
          <w:sz w:val="28"/>
        </w:rPr>
        <w:t xml:space="preserve">
     2) в связи с невыходом военнослужащего на службу без уважительных причин. </w:t>
      </w:r>
    </w:p>
    <w:bookmarkEnd w:id="90"/>
    <w:bookmarkStart w:name="z136" w:id="91"/>
    <w:p>
      <w:pPr>
        <w:spacing w:after="0"/>
        <w:ind w:left="0"/>
        <w:jc w:val="both"/>
      </w:pPr>
      <w:r>
        <w:rPr>
          <w:rFonts w:ascii="Times New Roman"/>
          <w:b w:val="false"/>
          <w:i w:val="false"/>
          <w:color w:val="000000"/>
          <w:sz w:val="28"/>
        </w:rPr>
        <w:t xml:space="preserve">
     64. Военнослужащий, проходящий военную службу по контракту, имеет право на досрочное увольнение с военной службы: </w:t>
      </w:r>
      <w:r>
        <w:br/>
      </w:r>
      <w:r>
        <w:rPr>
          <w:rFonts w:ascii="Times New Roman"/>
          <w:b w:val="false"/>
          <w:i w:val="false"/>
          <w:color w:val="000000"/>
          <w:sz w:val="28"/>
        </w:rPr>
        <w:t xml:space="preserve">
     1) в связи с существенным или систематическим нарушением в отношении его условий контракта; </w:t>
      </w:r>
      <w:r>
        <w:br/>
      </w:r>
      <w:r>
        <w:rPr>
          <w:rFonts w:ascii="Times New Roman"/>
          <w:b w:val="false"/>
          <w:i w:val="false"/>
          <w:color w:val="000000"/>
          <w:sz w:val="28"/>
        </w:rPr>
        <w:t xml:space="preserve">
     2) по семейным обстоятельствам. </w:t>
      </w:r>
    </w:p>
    <w:bookmarkEnd w:id="91"/>
    <w:bookmarkStart w:name="z137" w:id="92"/>
    <w:p>
      <w:pPr>
        <w:spacing w:after="0"/>
        <w:ind w:left="0"/>
        <w:jc w:val="both"/>
      </w:pPr>
      <w:r>
        <w:rPr>
          <w:rFonts w:ascii="Times New Roman"/>
          <w:b w:val="false"/>
          <w:i w:val="false"/>
          <w:color w:val="000000"/>
          <w:sz w:val="28"/>
        </w:rPr>
        <w:t xml:space="preserve">
     65. Прекращение и расторжение контракта по основаниям, изложенным в пункте 64 и подпункте 2) пункта 66 Положения, во всех случаях производится теми командирами (начальниками) войсковых частей (учреждений), которыми он был заключен.  </w:t>
      </w:r>
    </w:p>
    <w:bookmarkEnd w:id="92"/>
    <w:bookmarkStart w:name="z138" w:id="93"/>
    <w:p>
      <w:pPr>
        <w:spacing w:after="0"/>
        <w:ind w:left="0"/>
        <w:jc w:val="both"/>
      </w:pPr>
      <w:r>
        <w:rPr>
          <w:rFonts w:ascii="Times New Roman"/>
          <w:b w:val="false"/>
          <w:i w:val="false"/>
          <w:color w:val="000000"/>
          <w:sz w:val="28"/>
        </w:rPr>
        <w:t xml:space="preserve">
      66. Решение о расторжении контракта с военнослужащими по основаниям пунктов 21 и 65, подпункта 1) пункта 66 Положения принимается начальником, который является по должности на одну ступень вышестоящим, командира (начальника), у которого увольняемое лицо состоит в штате. Решение принимается после всесторонней оценки деловых и моральных качеств увольняющегося, тщательного изучения мотивов совершенных ими проступков, какие были принятые меры воспитательного воздействия и дали ли они положительные результаты. При увольнении по основаниям пункта 65 и подпункта 1) пункта 66 проводится расследование, которое назначает старший начальник.  </w:t>
      </w:r>
    </w:p>
    <w:bookmarkEnd w:id="93"/>
    <w:bookmarkStart w:name="z139" w:id="94"/>
    <w:p>
      <w:pPr>
        <w:spacing w:after="0"/>
        <w:ind w:left="0"/>
        <w:jc w:val="both"/>
      </w:pPr>
      <w:r>
        <w:rPr>
          <w:rFonts w:ascii="Times New Roman"/>
          <w:b w:val="false"/>
          <w:i w:val="false"/>
          <w:color w:val="000000"/>
          <w:sz w:val="28"/>
        </w:rPr>
        <w:t xml:space="preserve">
      67. Оценку правомерности представлений на расторжение контракта по основаниям пункта 65 и подпункта 1) пункта 66 Положения осуществляют аттестационные комиссии соединений.  </w:t>
      </w:r>
    </w:p>
    <w:bookmarkEnd w:id="94"/>
    <w:bookmarkStart w:name="z140" w:id="95"/>
    <w:p>
      <w:pPr>
        <w:spacing w:after="0"/>
        <w:ind w:left="0"/>
        <w:jc w:val="both"/>
      </w:pPr>
      <w:r>
        <w:rPr>
          <w:rFonts w:ascii="Times New Roman"/>
          <w:b w:val="false"/>
          <w:i w:val="false"/>
          <w:color w:val="000000"/>
          <w:sz w:val="28"/>
        </w:rPr>
        <w:t xml:space="preserve">
      68. Расторжение контракта по основаниям, указанным в подпунктах 1), 2), 3) пункта 64 производится по рапорту военнослужащего.  </w:t>
      </w:r>
    </w:p>
    <w:bookmarkEnd w:id="95"/>
    <w:bookmarkStart w:name="z141" w:id="96"/>
    <w:p>
      <w:pPr>
        <w:spacing w:after="0"/>
        <w:ind w:left="0"/>
        <w:jc w:val="both"/>
      </w:pPr>
      <w:r>
        <w:rPr>
          <w:rFonts w:ascii="Times New Roman"/>
          <w:b w:val="false"/>
          <w:i w:val="false"/>
          <w:color w:val="000000"/>
          <w:sz w:val="28"/>
        </w:rPr>
        <w:t xml:space="preserve">
      69. Увольнение по основанию, указанному в подпункте 2) пункта 66, производится после обследования в установленном порядке, семейного положения.  </w:t>
      </w:r>
    </w:p>
    <w:bookmarkEnd w:id="96"/>
    <w:bookmarkStart w:name="z142" w:id="97"/>
    <w:p>
      <w:pPr>
        <w:spacing w:after="0"/>
        <w:ind w:left="0"/>
        <w:jc w:val="both"/>
      </w:pPr>
      <w:r>
        <w:rPr>
          <w:rFonts w:ascii="Times New Roman"/>
          <w:b w:val="false"/>
          <w:i w:val="false"/>
          <w:color w:val="000000"/>
          <w:sz w:val="28"/>
        </w:rPr>
        <w:t xml:space="preserve">
      70. В случае несогласия с утвержденным представлением о расторжении контракта, военнослужащие могут обжаловать его в установленном порядке старшему начальнику командира, утвердившего представление о расторжении контракта, или в судебном порядке.  </w:t>
      </w:r>
    </w:p>
    <w:bookmarkEnd w:id="97"/>
    <w:bookmarkStart w:name="z143" w:id="98"/>
    <w:p>
      <w:pPr>
        <w:spacing w:after="0"/>
        <w:ind w:left="0"/>
        <w:jc w:val="both"/>
      </w:pPr>
      <w:r>
        <w:rPr>
          <w:rFonts w:ascii="Times New Roman"/>
          <w:b w:val="false"/>
          <w:i w:val="false"/>
          <w:color w:val="000000"/>
          <w:sz w:val="28"/>
        </w:rPr>
        <w:t xml:space="preserve">
      71. Военнослужащий по контракту, общая продолжительность службы которого составляет не менее пятнадцати лет, а также лицо, не достигшее предельного возраста пребывания на военной службе, когда для назначения пенсии осталось менее пяти лет, не может быть уволено по основаниям подпунктов 1) и 2) пункта 64 без личного согласия.  </w:t>
      </w:r>
    </w:p>
    <w:bookmarkEnd w:id="98"/>
    <w:bookmarkStart w:name="z144" w:id="99"/>
    <w:p>
      <w:pPr>
        <w:spacing w:after="0"/>
        <w:ind w:left="0"/>
        <w:jc w:val="both"/>
      </w:pPr>
      <w:r>
        <w:rPr>
          <w:rFonts w:ascii="Times New Roman"/>
          <w:b w:val="false"/>
          <w:i w:val="false"/>
          <w:color w:val="000000"/>
          <w:sz w:val="28"/>
        </w:rPr>
        <w:t xml:space="preserve">
      72. При увольнении проводится не менее 2-х бесед, которые оформляются письменно, подписываются при каждом случае увольняющимся и начальниками, проводившими с ним беседы. Листы бесед(ы) (приложение 14) прилагаются к материалам увольнения. При последней беседе перед увольнением военнослужащего ознакамливают под роспись с его личным делом, а в листе беседы записывают основания для увольнения.  </w:t>
      </w:r>
    </w:p>
    <w:bookmarkEnd w:id="99"/>
    <w:bookmarkStart w:name="z145" w:id="100"/>
    <w:p>
      <w:pPr>
        <w:spacing w:after="0"/>
        <w:ind w:left="0"/>
        <w:jc w:val="both"/>
      </w:pPr>
      <w:r>
        <w:rPr>
          <w:rFonts w:ascii="Times New Roman"/>
          <w:b w:val="false"/>
          <w:i w:val="false"/>
          <w:color w:val="000000"/>
          <w:sz w:val="28"/>
        </w:rPr>
        <w:t xml:space="preserve">
      73. Увольнение в запас или в отставку в период нахождения на излечении в лечебных учреждениях и в отпуске по болезни, беременности и уходу за ребенком в пределах, установленных Положением сроков, не производится.  </w:t>
      </w:r>
    </w:p>
    <w:bookmarkEnd w:id="100"/>
    <w:bookmarkStart w:name="z146" w:id="101"/>
    <w:p>
      <w:pPr>
        <w:spacing w:after="0"/>
        <w:ind w:left="0"/>
        <w:jc w:val="both"/>
      </w:pPr>
      <w:r>
        <w:rPr>
          <w:rFonts w:ascii="Times New Roman"/>
          <w:b w:val="false"/>
          <w:i w:val="false"/>
          <w:color w:val="000000"/>
          <w:sz w:val="28"/>
        </w:rPr>
        <w:t xml:space="preserve">
      74. Курсанты (слушатели, учащиеся) военных (специальных) учебных заведений (Кадетского корпуса) в случае отказа проходить военную службу после окончания учебы или расторжения контракта по своей инициативе, обязаны возместить государству бюджетные средства, затраченные на его обучение. Сумма, подлежащая удержанию, рассчитывается пропорционально за каждый полный недослуженный месяц до окончания срока первого контракта, после завершения учебы.  </w:t>
      </w:r>
    </w:p>
    <w:bookmarkEnd w:id="101"/>
    <w:bookmarkStart w:name="z147" w:id="102"/>
    <w:p>
      <w:pPr>
        <w:spacing w:after="0"/>
        <w:ind w:left="0"/>
        <w:jc w:val="both"/>
      </w:pPr>
      <w:r>
        <w:rPr>
          <w:rFonts w:ascii="Times New Roman"/>
          <w:b w:val="false"/>
          <w:i w:val="false"/>
          <w:color w:val="000000"/>
          <w:sz w:val="28"/>
        </w:rPr>
        <w:t xml:space="preserve">
      75. При увольнении военнослужащего по контракту командиром (начальником) войсковой части (учреждения) издается соответствующий приказ, на основании которого производится окончательный расчет. В обоих экземплярах контракта производятся соответствующие записи об увольнении. При производстве расчета учитываются основания увольнения.  </w:t>
      </w:r>
    </w:p>
    <w:bookmarkEnd w:id="102"/>
    <w:bookmarkStart w:name="z148" w:id="103"/>
    <w:p>
      <w:pPr>
        <w:spacing w:after="0"/>
        <w:ind w:left="0"/>
        <w:jc w:val="both"/>
      </w:pPr>
      <w:r>
        <w:rPr>
          <w:rFonts w:ascii="Times New Roman"/>
          <w:b w:val="false"/>
          <w:i w:val="false"/>
          <w:color w:val="000000"/>
          <w:sz w:val="28"/>
        </w:rPr>
        <w:t xml:space="preserve">
      76. При увольнении с военной службы личные дела военнослужащих по контракту высылаются в районный (городской) военный комиссариат по указанному в рапорте увольняющегося месту жительства (приложение 14).  </w:t>
      </w:r>
    </w:p>
    <w:bookmarkEnd w:id="103"/>
    <w:bookmarkStart w:name="z149" w:id="104"/>
    <w:p>
      <w:pPr>
        <w:spacing w:after="0"/>
        <w:ind w:left="0"/>
        <w:jc w:val="both"/>
      </w:pPr>
      <w:r>
        <w:rPr>
          <w:rFonts w:ascii="Times New Roman"/>
          <w:b w:val="false"/>
          <w:i w:val="false"/>
          <w:color w:val="000000"/>
          <w:sz w:val="28"/>
        </w:rPr>
        <w:t xml:space="preserve">
      77. Военнослужащие по контракту, уволенные с военной службы, по прибытии к месту жительства обязаны явиться в 3-х дневный срок в районный (городской) военный комиссариат для постановки на воинский учет.  </w:t>
      </w:r>
    </w:p>
    <w:bookmarkEnd w:id="104"/>
    <w:bookmarkStart w:name="z150" w:id="105"/>
    <w:p>
      <w:pPr>
        <w:spacing w:after="0"/>
        <w:ind w:left="0"/>
        <w:jc w:val="both"/>
      </w:pPr>
      <w:r>
        <w:rPr>
          <w:rFonts w:ascii="Times New Roman"/>
          <w:b w:val="false"/>
          <w:i w:val="false"/>
          <w:color w:val="000000"/>
          <w:sz w:val="28"/>
        </w:rPr>
        <w:t xml:space="preserve">
      78. Повторное поступление на военную службу разрешается лицам, уволенным в запас не по отрицательным мотивам, но не ранее чем через два года после увольнения. </w:t>
      </w:r>
      <w:r>
        <w:br/>
      </w:r>
      <w:r>
        <w:rPr>
          <w:rFonts w:ascii="Times New Roman"/>
          <w:b w:val="false"/>
          <w:i w:val="false"/>
          <w:color w:val="000000"/>
          <w:sz w:val="28"/>
        </w:rPr>
        <w:t xml:space="preserve">
      В исключительных случаях поступление на военную службу по контракту может быть разрешено контрактной службой уполномоченного государственного органа, но не ранее установленного срока поступающим на должность: </w:t>
      </w:r>
      <w:r>
        <w:br/>
      </w:r>
      <w:r>
        <w:rPr>
          <w:rFonts w:ascii="Times New Roman"/>
          <w:b w:val="false"/>
          <w:i w:val="false"/>
          <w:color w:val="000000"/>
          <w:sz w:val="28"/>
        </w:rPr>
        <w:t xml:space="preserve">
      рядового состава - 6 месяцев; </w:t>
      </w:r>
      <w:r>
        <w:br/>
      </w:r>
      <w:r>
        <w:rPr>
          <w:rFonts w:ascii="Times New Roman"/>
          <w:b w:val="false"/>
          <w:i w:val="false"/>
          <w:color w:val="000000"/>
          <w:sz w:val="28"/>
        </w:rPr>
        <w:t xml:space="preserve">
      сержантского состава - 1 год. </w:t>
      </w:r>
    </w:p>
    <w:bookmarkEnd w:id="105"/>
    <w:bookmarkStart w:name="z52"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 Порядок присвоения и снижения воинских званий </w:t>
      </w:r>
    </w:p>
    <w:bookmarkEnd w:id="106"/>
    <w:p>
      <w:pPr>
        <w:spacing w:after="0"/>
        <w:ind w:left="0"/>
        <w:jc w:val="both"/>
      </w:pPr>
      <w:r>
        <w:rPr>
          <w:rFonts w:ascii="Times New Roman"/>
          <w:b w:val="false"/>
          <w:i w:val="false"/>
          <w:color w:val="000000"/>
          <w:sz w:val="28"/>
        </w:rPr>
        <w:t xml:space="preserve">      79. Присвоение воинских званий военнослужащим, состоящим на военной службе на должностях: </w:t>
      </w:r>
      <w:r>
        <w:br/>
      </w:r>
      <w:r>
        <w:rPr>
          <w:rFonts w:ascii="Times New Roman"/>
          <w:b w:val="false"/>
          <w:i w:val="false"/>
          <w:color w:val="000000"/>
          <w:sz w:val="28"/>
        </w:rPr>
        <w:t xml:space="preserve">
      1) рядового состава производится приказами - командиров (начальников) воинских частей (учреждений); </w:t>
      </w:r>
      <w:r>
        <w:br/>
      </w:r>
      <w:r>
        <w:rPr>
          <w:rFonts w:ascii="Times New Roman"/>
          <w:b w:val="false"/>
          <w:i w:val="false"/>
          <w:color w:val="000000"/>
          <w:sz w:val="28"/>
        </w:rPr>
        <w:t xml:space="preserve">
      2) сержантского состава - командиров полков (капитанов 1 ранга), начальников, пользующихся равными с ними правами, и выше;  </w:t>
      </w:r>
      <w:r>
        <w:br/>
      </w:r>
      <w:r>
        <w:rPr>
          <w:rFonts w:ascii="Times New Roman"/>
          <w:b w:val="false"/>
          <w:i w:val="false"/>
          <w:color w:val="000000"/>
          <w:sz w:val="28"/>
        </w:rPr>
        <w:t xml:space="preserve">
      3) старшинского состава - командиров соединений, начальников, пользующихся равными с ними дисциплинарными правами, и выше.  </w:t>
      </w:r>
      <w:r>
        <w:br/>
      </w:r>
      <w:r>
        <w:rPr>
          <w:rFonts w:ascii="Times New Roman"/>
          <w:b w:val="false"/>
          <w:i w:val="false"/>
          <w:color w:val="000000"/>
          <w:sz w:val="28"/>
        </w:rPr>
        <w:t xml:space="preserve">
      При этом присвоение воинских званий и назначение на командные должности сержантов (старшин) производится только после окончания учебных подразделений (курсов сержантского состава).  </w:t>
      </w:r>
    </w:p>
    <w:bookmarkStart w:name="z151" w:id="107"/>
    <w:p>
      <w:pPr>
        <w:spacing w:after="0"/>
        <w:ind w:left="0"/>
        <w:jc w:val="both"/>
      </w:pPr>
      <w:r>
        <w:rPr>
          <w:rFonts w:ascii="Times New Roman"/>
          <w:b w:val="false"/>
          <w:i w:val="false"/>
          <w:color w:val="000000"/>
          <w:sz w:val="28"/>
        </w:rPr>
        <w:t xml:space="preserve">
      80. Присвоение последующих воинских званий до старшины включительно может производиться не ранее чем через год после получения предыдущих воинских званий.  </w:t>
      </w:r>
      <w:r>
        <w:br/>
      </w:r>
      <w:r>
        <w:rPr>
          <w:rFonts w:ascii="Times New Roman"/>
          <w:b w:val="false"/>
          <w:i w:val="false"/>
          <w:color w:val="000000"/>
          <w:sz w:val="28"/>
        </w:rPr>
        <w:t xml:space="preserve">
      Очередное воинское звание может быть присвоено и ранее установленного срока в качестве поощрения за особые личные заслуги, но не выше воинского звания, предусмотренного штатом для занимаемой им должности.  </w:t>
      </w:r>
    </w:p>
    <w:bookmarkEnd w:id="107"/>
    <w:bookmarkStart w:name="z152" w:id="108"/>
    <w:p>
      <w:pPr>
        <w:spacing w:after="0"/>
        <w:ind w:left="0"/>
        <w:jc w:val="both"/>
      </w:pPr>
      <w:r>
        <w:rPr>
          <w:rFonts w:ascii="Times New Roman"/>
          <w:b w:val="false"/>
          <w:i w:val="false"/>
          <w:color w:val="000000"/>
          <w:sz w:val="28"/>
        </w:rPr>
        <w:t xml:space="preserve">
      81. Военнослужащим запаса, поступившим на военную службу по контракту, сохраняется ранее присвоенное воинское звание.  </w:t>
      </w:r>
      <w:r>
        <w:br/>
      </w:r>
      <w:r>
        <w:rPr>
          <w:rFonts w:ascii="Times New Roman"/>
          <w:b w:val="false"/>
          <w:i w:val="false"/>
          <w:color w:val="000000"/>
          <w:sz w:val="28"/>
        </w:rPr>
        <w:t xml:space="preserve">
      Гражданину, поступившему на военную службу по контракту, но имеющему воинское звание "рядовой", присваивается при зачислении в списки личного состава воинской части (приложение 7).  </w:t>
      </w:r>
    </w:p>
    <w:bookmarkEnd w:id="108"/>
    <w:bookmarkStart w:name="z153" w:id="109"/>
    <w:p>
      <w:pPr>
        <w:spacing w:after="0"/>
        <w:ind w:left="0"/>
        <w:jc w:val="both"/>
      </w:pPr>
      <w:r>
        <w:rPr>
          <w:rFonts w:ascii="Times New Roman"/>
          <w:b w:val="false"/>
          <w:i w:val="false"/>
          <w:color w:val="000000"/>
          <w:sz w:val="28"/>
        </w:rPr>
        <w:t xml:space="preserve">
      82. Снижение в воинском звании, как меры дисциплинарного взыскания, может производиться только на одну ступень.  </w:t>
      </w:r>
    </w:p>
    <w:bookmarkEnd w:id="109"/>
    <w:bookmarkStart w:name="z154" w:id="110"/>
    <w:p>
      <w:pPr>
        <w:spacing w:after="0"/>
        <w:ind w:left="0"/>
        <w:jc w:val="both"/>
      </w:pPr>
      <w:r>
        <w:rPr>
          <w:rFonts w:ascii="Times New Roman"/>
          <w:b w:val="false"/>
          <w:i w:val="false"/>
          <w:color w:val="000000"/>
          <w:sz w:val="28"/>
        </w:rPr>
        <w:t xml:space="preserve">
      83. Военнослужащие по контракту, имеющие воинское звание до старшины включительно, сниженные в воинском звании, по истечении двух месяцев со дня снижения, при наличии положительной характеристики, независимо от занимаемой должности, могут быть восстановлены в прежнем воинском звании решением командиров (начальников), которыми было произведено снижение их в воинском звании, а также старшими командирами (начальниками).  </w:t>
      </w:r>
    </w:p>
    <w:bookmarkEnd w:id="110"/>
    <w:bookmarkStart w:name="z155" w:id="111"/>
    <w:p>
      <w:pPr>
        <w:spacing w:after="0"/>
        <w:ind w:left="0"/>
        <w:jc w:val="both"/>
      </w:pPr>
      <w:r>
        <w:rPr>
          <w:rFonts w:ascii="Times New Roman"/>
          <w:b w:val="false"/>
          <w:i w:val="false"/>
          <w:color w:val="000000"/>
          <w:sz w:val="28"/>
        </w:rPr>
        <w:t xml:space="preserve">
      84. Военнослужащие по контракту могут быть лишены воинского звания только по приговору суда, вступившего в законную силу.  </w:t>
      </w:r>
    </w:p>
    <w:bookmarkEnd w:id="111"/>
    <w:bookmarkStart w:name="z27"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 Перемещение по службе  </w:t>
      </w:r>
    </w:p>
    <w:bookmarkEnd w:id="112"/>
    <w:bookmarkStart w:name="z28" w:id="113"/>
    <w:p>
      <w:pPr>
        <w:spacing w:after="0"/>
        <w:ind w:left="0"/>
        <w:jc w:val="both"/>
      </w:pPr>
      <w:r>
        <w:rPr>
          <w:rFonts w:ascii="Times New Roman"/>
          <w:b w:val="false"/>
          <w:i w:val="false"/>
          <w:color w:val="000000"/>
          <w:sz w:val="28"/>
        </w:rPr>
        <w:t xml:space="preserve">
      85. Перемещение по службе военнослужащих по контракту (в звании до старшины включительно) производится с учетом их служебной квалификации, опыта работы, деловых и моральных качеств приказами (распоряжениями):  </w:t>
      </w:r>
      <w:r>
        <w:br/>
      </w:r>
      <w:r>
        <w:rPr>
          <w:rFonts w:ascii="Times New Roman"/>
          <w:b w:val="false"/>
          <w:i w:val="false"/>
          <w:color w:val="000000"/>
          <w:sz w:val="28"/>
        </w:rPr>
        <w:t xml:space="preserve">
      1) уполномоченным государственным органом, в отношении лиц, заключивших контракт по виду "А", внутри уполномоченного государственного органа;  </w:t>
      </w:r>
      <w:r>
        <w:br/>
      </w:r>
      <w:r>
        <w:rPr>
          <w:rFonts w:ascii="Times New Roman"/>
          <w:b w:val="false"/>
          <w:i w:val="false"/>
          <w:color w:val="000000"/>
          <w:sz w:val="28"/>
        </w:rPr>
        <w:t xml:space="preserve">
      2) руководителя уполномоченного государственного органа (в Министерстве обороны начальника Генерального штаба Вооруженных Сил Республики Казахстан) в отношении лиц, назначаемых на должность офицерского состава и состава прапорщиков (мичманов);  </w:t>
      </w:r>
      <w:r>
        <w:br/>
      </w:r>
      <w:r>
        <w:rPr>
          <w:rFonts w:ascii="Times New Roman"/>
          <w:b w:val="false"/>
          <w:i w:val="false"/>
          <w:color w:val="000000"/>
          <w:sz w:val="28"/>
        </w:rPr>
        <w:t xml:space="preserve">
      3) соответствующих командиров (начальников) войсковых частей (учреждений), имеющих право заключения контракта, до командующего округом, видом и им равным включительно в отношении лиц, заключивших контракт по виду "Б" внутри дивизий, соединений, округов, видов и им равным;  </w:t>
      </w:r>
      <w:r>
        <w:br/>
      </w:r>
      <w:r>
        <w:rPr>
          <w:rFonts w:ascii="Times New Roman"/>
          <w:b w:val="false"/>
          <w:i w:val="false"/>
          <w:color w:val="000000"/>
          <w:sz w:val="28"/>
        </w:rPr>
        <w:t xml:space="preserve">
      4) командиров (начальников) войсковых частей (учреждений) в отношении лиц, состоящих в штате войсковой части (учреждений), заключивших контракт по виду "А" или "Б" внутри части;  </w:t>
      </w:r>
      <w:r>
        <w:br/>
      </w:r>
      <w:r>
        <w:rPr>
          <w:rFonts w:ascii="Times New Roman"/>
          <w:b w:val="false"/>
          <w:i w:val="false"/>
          <w:color w:val="000000"/>
          <w:sz w:val="28"/>
        </w:rPr>
        <w:t xml:space="preserve">
      5) из одного министерства (ведомства) в другое - по окончании срока контракта, по согласованию между ними, по решению руководителя уполномоченного государственного органа (в Министерстве обороны приказом начальника Генерального штаба Вооруженных Сил Республики Казахстан), распоряжением уполномоченного государственного органа.  </w:t>
      </w:r>
      <w:r>
        <w:br/>
      </w:r>
      <w:r>
        <w:rPr>
          <w:rFonts w:ascii="Times New Roman"/>
          <w:b w:val="false"/>
          <w:i w:val="false"/>
          <w:color w:val="000000"/>
          <w:sz w:val="28"/>
        </w:rPr>
        <w:t xml:space="preserve">
      Перемещение производится, как правило, по окончании срока контракта или после окончания учебного периода. Перемещение в другое время допускается только в случае крайней необходимости, после согласования с контрактной службой уполномоченного государственного органа, в соответствии с подпунктами 1), 2), 3) и 4) настоящего пункта.  </w:t>
      </w:r>
    </w:p>
    <w:bookmarkEnd w:id="113"/>
    <w:bookmarkStart w:name="z156" w:id="114"/>
    <w:p>
      <w:pPr>
        <w:spacing w:after="0"/>
        <w:ind w:left="0"/>
        <w:jc w:val="both"/>
      </w:pPr>
      <w:r>
        <w:rPr>
          <w:rFonts w:ascii="Times New Roman"/>
          <w:b w:val="false"/>
          <w:i w:val="false"/>
          <w:color w:val="000000"/>
          <w:sz w:val="28"/>
        </w:rPr>
        <w:t xml:space="preserve">
      86. Перемещение военнослужащих по контракту из одной части в другую производится при следующих условиях:  </w:t>
      </w:r>
      <w:r>
        <w:br/>
      </w:r>
      <w:r>
        <w:rPr>
          <w:rFonts w:ascii="Times New Roman"/>
          <w:b w:val="false"/>
          <w:i w:val="false"/>
          <w:color w:val="000000"/>
          <w:sz w:val="28"/>
        </w:rPr>
        <w:t xml:space="preserve">
      1) когда до окончания срока контракта осталось не менее 2-х месяцев, и имеется рапорт военнослужащего с обоснованием причины перевода и отношение командира (начальника) другой войсковой части о его согласии на назначение на вакантную должность;  </w:t>
      </w:r>
      <w:r>
        <w:br/>
      </w:r>
      <w:r>
        <w:rPr>
          <w:rFonts w:ascii="Times New Roman"/>
          <w:b w:val="false"/>
          <w:i w:val="false"/>
          <w:color w:val="000000"/>
          <w:sz w:val="28"/>
        </w:rPr>
        <w:t xml:space="preserve">
      2) по состоянию здоровья, если военнослужащему, выполнение служебных обязанностей по занимаемой должности или месту прохождения службы противопоказано, что подтверждено заключением военно-врачебной комиссии;  </w:t>
      </w:r>
      <w:r>
        <w:br/>
      </w:r>
      <w:r>
        <w:rPr>
          <w:rFonts w:ascii="Times New Roman"/>
          <w:b w:val="false"/>
          <w:i w:val="false"/>
          <w:color w:val="000000"/>
          <w:sz w:val="28"/>
        </w:rPr>
        <w:t xml:space="preserve">
      3) по семейным обстоятельствам:  </w:t>
      </w:r>
      <w:r>
        <w:br/>
      </w:r>
      <w:r>
        <w:rPr>
          <w:rFonts w:ascii="Times New Roman"/>
          <w:b w:val="false"/>
          <w:i w:val="false"/>
          <w:color w:val="000000"/>
          <w:sz w:val="28"/>
        </w:rPr>
        <w:t xml:space="preserve">
      когда ему, либо членам семьи проживание по месту службы военнослужащего противопоказано, что подтверждено заключением военно-врачебной комиссии;  </w:t>
      </w:r>
      <w:r>
        <w:br/>
      </w:r>
      <w:r>
        <w:rPr>
          <w:rFonts w:ascii="Times New Roman"/>
          <w:b w:val="false"/>
          <w:i w:val="false"/>
          <w:color w:val="000000"/>
          <w:sz w:val="28"/>
        </w:rPr>
        <w:t xml:space="preserve">
      когда близкие родственники военнослужащего (отец, мать, родные братья, сестры и другие лица, на иждивении которых он находился не менее пяти лет в связи с потерей родителей) являются нетрудоспособными или инвалидами I или II группы, при отсутствии близких родственников или других лиц, проживающих на территории Республики Казахстан, обязанных в соответствии с действующим законодательством содержать их, при наличии вакантных должностей в воинских частях, расположенных по месту жительства родственников;  </w:t>
      </w:r>
      <w:r>
        <w:br/>
      </w:r>
      <w:r>
        <w:rPr>
          <w:rFonts w:ascii="Times New Roman"/>
          <w:b w:val="false"/>
          <w:i w:val="false"/>
          <w:color w:val="000000"/>
          <w:sz w:val="28"/>
        </w:rPr>
        <w:t xml:space="preserve">
      4) по выслуге установленного срока службы в местностях с ограниченными сроками службы;  </w:t>
      </w:r>
      <w:r>
        <w:br/>
      </w:r>
      <w:r>
        <w:rPr>
          <w:rFonts w:ascii="Times New Roman"/>
          <w:b w:val="false"/>
          <w:i w:val="false"/>
          <w:color w:val="000000"/>
          <w:sz w:val="28"/>
        </w:rPr>
        <w:t xml:space="preserve">
      5) в связи с проведением организационных мероприятий, когда по прежнему месту службы нет соответствующих вакантных должностей.  </w:t>
      </w:r>
    </w:p>
    <w:bookmarkEnd w:id="114"/>
    <w:bookmarkStart w:name="z157" w:id="115"/>
    <w:p>
      <w:pPr>
        <w:spacing w:after="0"/>
        <w:ind w:left="0"/>
        <w:jc w:val="both"/>
      </w:pPr>
      <w:r>
        <w:rPr>
          <w:rFonts w:ascii="Times New Roman"/>
          <w:b w:val="false"/>
          <w:i w:val="false"/>
          <w:color w:val="000000"/>
          <w:sz w:val="28"/>
        </w:rPr>
        <w:t xml:space="preserve">
      87. Перемещение (увольнение) военнослужащих-женщин, кроме случаев, указанных в пункте 87 Положения, производится в связи с переводом мужа военнослужащего к новому месту службы (работы), если там имеется для нее вакантная должность.  </w:t>
      </w:r>
      <w:r>
        <w:br/>
      </w:r>
      <w:r>
        <w:rPr>
          <w:rFonts w:ascii="Times New Roman"/>
          <w:b w:val="false"/>
          <w:i w:val="false"/>
          <w:color w:val="000000"/>
          <w:sz w:val="28"/>
        </w:rPr>
        <w:t xml:space="preserve">
      88. При перемещении по службе, продлении контракта и увольнении с военной службы на военнослужащего его прямым начальником (не ниже командира роты и ему равным) составляется служебная характеристика, утверждаемая командиром (начальником), которому предоставлено право издания приказа о зачислении (исключении) в списки части. Характеристика подшивается в личное дело военнослужащего.  </w:t>
      </w:r>
    </w:p>
    <w:bookmarkEnd w:id="115"/>
    <w:bookmarkStart w:name="z158" w:id="116"/>
    <w:p>
      <w:pPr>
        <w:spacing w:after="0"/>
        <w:ind w:left="0"/>
        <w:jc w:val="both"/>
      </w:pPr>
      <w:r>
        <w:rPr>
          <w:rFonts w:ascii="Times New Roman"/>
          <w:b w:val="false"/>
          <w:i w:val="false"/>
          <w:color w:val="000000"/>
          <w:sz w:val="28"/>
        </w:rPr>
        <w:t xml:space="preserve">
      89. При заключении контракта по виду "Б" или "А", при назначении военнослужащего по контракту на должность прапорщика, либо офицера, а также при перемещении из одного округа, вида и им равных структур в другой, либо из части центрального подчинения в другие части нецентрального подчинения и наоборот, а также в другие государственные органы, на него оформляется представление (приложение 15), прилагается отношение командира (начальника) войсковой части (учреждения), в которую планируется назначаемое лицо и личный рапорт (приложение 16), который подается по команде.  </w:t>
      </w:r>
      <w:r>
        <w:br/>
      </w:r>
      <w:r>
        <w:rPr>
          <w:rFonts w:ascii="Times New Roman"/>
          <w:b w:val="false"/>
          <w:i w:val="false"/>
          <w:color w:val="000000"/>
          <w:sz w:val="28"/>
        </w:rPr>
        <w:t xml:space="preserve">
      При этом выдвижение военнослужащих на должности прапорщиков и офицеров командир (начальник) производит только при следующих условиях: </w:t>
      </w:r>
      <w:r>
        <w:br/>
      </w:r>
      <w:r>
        <w:rPr>
          <w:rFonts w:ascii="Times New Roman"/>
          <w:b w:val="false"/>
          <w:i w:val="false"/>
          <w:color w:val="000000"/>
          <w:sz w:val="28"/>
        </w:rPr>
        <w:t xml:space="preserve">
      1) когда укомплектованность военнослужащими по контракту по списку составляет 100% от штата; </w:t>
      </w:r>
      <w:r>
        <w:br/>
      </w:r>
      <w:r>
        <w:rPr>
          <w:rFonts w:ascii="Times New Roman"/>
          <w:b w:val="false"/>
          <w:i w:val="false"/>
          <w:color w:val="000000"/>
          <w:sz w:val="28"/>
        </w:rPr>
        <w:t xml:space="preserve">
      2) когда на место выдвигаемого лица есть военнослужащий для его замещения, а если эта должность входит в перечень должностей, определяющих боевую готовность, то при наличии лица, подготовленного по этой специальности. </w:t>
      </w:r>
      <w:r>
        <w:br/>
      </w:r>
      <w:r>
        <w:rPr>
          <w:rFonts w:ascii="Times New Roman"/>
          <w:b w:val="false"/>
          <w:i w:val="false"/>
          <w:color w:val="000000"/>
          <w:sz w:val="28"/>
        </w:rPr>
        <w:t xml:space="preserve">
      При необходимости дополнительно может быть затребовано личное дело. </w:t>
      </w:r>
    </w:p>
    <w:bookmarkEnd w:id="116"/>
    <w:bookmarkStart w:name="z53"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 Ответственность  </w:t>
      </w:r>
      <w:r>
        <w:br/>
      </w:r>
      <w:r>
        <w:rPr>
          <w:rFonts w:ascii="Times New Roman"/>
          <w:b w:val="false"/>
          <w:i w:val="false"/>
          <w:color w:val="000000"/>
          <w:sz w:val="28"/>
        </w:rPr>
        <w:t>
</w:t>
      </w:r>
      <w:r>
        <w:rPr>
          <w:rFonts w:ascii="Times New Roman"/>
          <w:b/>
          <w:i w:val="false"/>
          <w:color w:val="000000"/>
          <w:sz w:val="28"/>
        </w:rPr>
        <w:t xml:space="preserve">                     военнослужащих по контракту </w:t>
      </w:r>
    </w:p>
    <w:bookmarkEnd w:id="117"/>
    <w:p>
      <w:pPr>
        <w:spacing w:after="0"/>
        <w:ind w:left="0"/>
        <w:jc w:val="both"/>
      </w:pPr>
      <w:r>
        <w:rPr>
          <w:rFonts w:ascii="Times New Roman"/>
          <w:b w:val="false"/>
          <w:i w:val="false"/>
          <w:color w:val="000000"/>
          <w:sz w:val="28"/>
        </w:rPr>
        <w:t xml:space="preserve">     90. Лица, проходящие военную службу по контракту, при привлечении их к дисциплинарной ответственности вправе знакомиться со всеми материалами, связанными с привлечением по данному случаю. Действия и решения должностных лиц могут быть обжалованы привлекаемым к ответственности старшему начальнику или в суд. </w:t>
      </w:r>
    </w:p>
    <w:bookmarkStart w:name="z54"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 Права и обязанности должностного лица, </w:t>
      </w:r>
      <w:r>
        <w:br/>
      </w:r>
      <w:r>
        <w:rPr>
          <w:rFonts w:ascii="Times New Roman"/>
          <w:b w:val="false"/>
          <w:i w:val="false"/>
          <w:color w:val="000000"/>
          <w:sz w:val="28"/>
        </w:rPr>
        <w:t>
</w:t>
      </w:r>
      <w:r>
        <w:rPr>
          <w:rFonts w:ascii="Times New Roman"/>
          <w:b/>
          <w:i w:val="false"/>
          <w:color w:val="000000"/>
          <w:sz w:val="28"/>
        </w:rPr>
        <w:t xml:space="preserve">            заключающего контракт от имени уполномоченного </w:t>
      </w:r>
      <w:r>
        <w:br/>
      </w:r>
      <w:r>
        <w:rPr>
          <w:rFonts w:ascii="Times New Roman"/>
          <w:b w:val="false"/>
          <w:i w:val="false"/>
          <w:color w:val="000000"/>
          <w:sz w:val="28"/>
        </w:rPr>
        <w:t>
</w:t>
      </w:r>
      <w:r>
        <w:rPr>
          <w:rFonts w:ascii="Times New Roman"/>
          <w:b/>
          <w:i w:val="false"/>
          <w:color w:val="000000"/>
          <w:sz w:val="28"/>
        </w:rPr>
        <w:t xml:space="preserve">                       государственного органа </w:t>
      </w:r>
    </w:p>
    <w:bookmarkEnd w:id="118"/>
    <w:p>
      <w:pPr>
        <w:spacing w:after="0"/>
        <w:ind w:left="0"/>
        <w:jc w:val="both"/>
      </w:pPr>
      <w:r>
        <w:rPr>
          <w:rFonts w:ascii="Times New Roman"/>
          <w:b w:val="false"/>
          <w:i w:val="false"/>
          <w:color w:val="000000"/>
          <w:sz w:val="28"/>
        </w:rPr>
        <w:t xml:space="preserve">      91. Должностное лицо имеет право: </w:t>
      </w:r>
      <w:r>
        <w:br/>
      </w:r>
      <w:r>
        <w:rPr>
          <w:rFonts w:ascii="Times New Roman"/>
          <w:b w:val="false"/>
          <w:i w:val="false"/>
          <w:color w:val="000000"/>
          <w:sz w:val="28"/>
        </w:rPr>
        <w:t>
      1) заключать, продлевать, изменять, расторгать и прекращать контракт с лицом, поступающим (поступившим) на военную службу на условиях, установленных Законом Республики Казахстан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контракту" и иными нормативными правовыми актами Республики Казахстан;  </w:t>
      </w:r>
      <w:r>
        <w:br/>
      </w:r>
      <w:r>
        <w:rPr>
          <w:rFonts w:ascii="Times New Roman"/>
          <w:b w:val="false"/>
          <w:i w:val="false"/>
          <w:color w:val="000000"/>
          <w:sz w:val="28"/>
        </w:rPr>
        <w:t xml:space="preserve">
      2) при заключении контракта требовать от лица, поступающего на военную службу, предоставления документов, предусмотренных пунктами 26, 27 и 28 настоящего Положения;  </w:t>
      </w:r>
      <w:r>
        <w:br/>
      </w:r>
      <w:r>
        <w:rPr>
          <w:rFonts w:ascii="Times New Roman"/>
          <w:b w:val="false"/>
          <w:i w:val="false"/>
          <w:color w:val="000000"/>
          <w:sz w:val="28"/>
        </w:rPr>
        <w:t xml:space="preserve">
      3) издавать в пределах своих полномочий приказы;  </w:t>
      </w:r>
      <w:r>
        <w:br/>
      </w:r>
      <w:r>
        <w:rPr>
          <w:rFonts w:ascii="Times New Roman"/>
          <w:b w:val="false"/>
          <w:i w:val="false"/>
          <w:color w:val="000000"/>
          <w:sz w:val="28"/>
        </w:rPr>
        <w:t xml:space="preserve">
      4) поощрять военнослужащих, налагать на них дисциплинарные взыскания в порядке, установленном уставами Вооруженных Сил Республики Казахстан.  </w:t>
      </w:r>
    </w:p>
    <w:bookmarkStart w:name="z159" w:id="119"/>
    <w:p>
      <w:pPr>
        <w:spacing w:after="0"/>
        <w:ind w:left="0"/>
        <w:jc w:val="both"/>
      </w:pPr>
      <w:r>
        <w:rPr>
          <w:rFonts w:ascii="Times New Roman"/>
          <w:b w:val="false"/>
          <w:i w:val="false"/>
          <w:color w:val="000000"/>
          <w:sz w:val="28"/>
        </w:rPr>
        <w:t xml:space="preserve">
      92. Должностное лицо обязано:  </w:t>
      </w:r>
      <w:r>
        <w:br/>
      </w:r>
      <w:r>
        <w:rPr>
          <w:rFonts w:ascii="Times New Roman"/>
          <w:b w:val="false"/>
          <w:i w:val="false"/>
          <w:color w:val="000000"/>
          <w:sz w:val="28"/>
        </w:rPr>
        <w:t xml:space="preserve">
      1) обеспечить военнослужащим надлежащие условия военной службы в соответствии с законодательством Республики Казахстан и контрактом;  </w:t>
      </w:r>
      <w:r>
        <w:br/>
      </w:r>
      <w:r>
        <w:rPr>
          <w:rFonts w:ascii="Times New Roman"/>
          <w:b w:val="false"/>
          <w:i w:val="false"/>
          <w:color w:val="000000"/>
          <w:sz w:val="28"/>
        </w:rPr>
        <w:t xml:space="preserve">
      2) обеспечить военнослужащих всеми видами довольствия по нормам и в порядке, предусмотренными законодательством Республики Казахстан, а также средствами и материалами, необходимыми для исполнения ими обязанностей военной службы;  </w:t>
      </w:r>
      <w:r>
        <w:br/>
      </w:r>
      <w:r>
        <w:rPr>
          <w:rFonts w:ascii="Times New Roman"/>
          <w:b w:val="false"/>
          <w:i w:val="false"/>
          <w:color w:val="000000"/>
          <w:sz w:val="28"/>
        </w:rPr>
        <w:t xml:space="preserve">
      при заключении контракта ознакомить лицо, поступающее на военную службу, с должностными обязанностями и условиями прохождения военной службы, определенными нормативными правовыми актами Республики Казахстан;  </w:t>
      </w:r>
      <w:r>
        <w:br/>
      </w:r>
      <w:r>
        <w:rPr>
          <w:rFonts w:ascii="Times New Roman"/>
          <w:b w:val="false"/>
          <w:i w:val="false"/>
          <w:color w:val="000000"/>
          <w:sz w:val="28"/>
        </w:rPr>
        <w:t xml:space="preserve">
      3) обеспечить страхование военнослужащих в соответствии с законодательством Республики Казахстан;  </w:t>
      </w:r>
      <w:r>
        <w:br/>
      </w:r>
      <w:r>
        <w:rPr>
          <w:rFonts w:ascii="Times New Roman"/>
          <w:b w:val="false"/>
          <w:i w:val="false"/>
          <w:color w:val="000000"/>
          <w:sz w:val="28"/>
        </w:rPr>
        <w:t xml:space="preserve">
      4) обеспечить возмещение военнослужащему вреда, причиненного жизни и здоровью или личному имуществу при исполнении обязанностей военной службы, в порядке, и на условиях, предусмотренных нормативными правовыми актами Республики Казахстан;  </w:t>
      </w:r>
      <w:r>
        <w:br/>
      </w:r>
      <w:r>
        <w:rPr>
          <w:rFonts w:ascii="Times New Roman"/>
          <w:b w:val="false"/>
          <w:i w:val="false"/>
          <w:color w:val="000000"/>
          <w:sz w:val="28"/>
        </w:rPr>
        <w:t xml:space="preserve">
      предупреждать лицо, поступающее на военную службу по контракту, о вредных и опасных условиях военной службы и возможности профессионального заболевания, а также об ограничениях прав, связанных с исполнением обязанностей военной службы.  </w:t>
      </w:r>
    </w:p>
    <w:bookmarkEnd w:id="119"/>
    <w:bookmarkStart w:name="z30"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 Аттестация  </w:t>
      </w:r>
    </w:p>
    <w:bookmarkEnd w:id="120"/>
    <w:bookmarkStart w:name="z31" w:id="121"/>
    <w:p>
      <w:pPr>
        <w:spacing w:after="0"/>
        <w:ind w:left="0"/>
        <w:jc w:val="both"/>
      </w:pPr>
      <w:r>
        <w:rPr>
          <w:rFonts w:ascii="Times New Roman"/>
          <w:b w:val="false"/>
          <w:i w:val="false"/>
          <w:color w:val="000000"/>
          <w:sz w:val="28"/>
        </w:rPr>
        <w:t xml:space="preserve">
      93. В целях всесторонней и объективной оценки военнослужащих по контракту, определения их соответствия занимаемой должности и перспектив дальнейшего служебного использования, а также целесообразности заключения новых контрактов (оценки правомерности и причин расторжения), представления к государственным наградам, присвоению воинских званий досрочно, проводится аттестация. С этой целью приказом командира части объявляется состав аттестационной комиссии.  </w:t>
      </w:r>
      <w:r>
        <w:br/>
      </w:r>
      <w:r>
        <w:rPr>
          <w:rFonts w:ascii="Times New Roman"/>
          <w:b w:val="false"/>
          <w:i w:val="false"/>
          <w:color w:val="000000"/>
          <w:sz w:val="28"/>
        </w:rPr>
        <w:t xml:space="preserve">
     Военнослужащие по контракту аттестуются в обязательном порядке не менее чем за два месяца до окончания срока контракта, а в плановом порядке не реже одного раза в три года. Аттестационные выводы и порядок проведения аттестации могут быть обжалованы военнослужащим по контракту вышестоящему командиру (начальнику) в течение месяца со дня объявления результатов аттестации, а также в суд. </w:t>
      </w:r>
    </w:p>
    <w:bookmarkEnd w:id="121"/>
    <w:bookmarkStart w:name="z55" w:id="122"/>
    <w:p>
      <w:pPr>
        <w:spacing w:after="0"/>
        <w:ind w:left="0"/>
        <w:jc w:val="both"/>
      </w:pPr>
      <w:r>
        <w:rPr>
          <w:rFonts w:ascii="Times New Roman"/>
          <w:b w:val="false"/>
          <w:i w:val="false"/>
          <w:color w:val="000000"/>
          <w:sz w:val="28"/>
        </w:rPr>
        <w:t xml:space="preserve">
                                                          Приложение 1 </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                                     !                 ! </w:t>
      </w:r>
      <w:r>
        <w:br/>
      </w:r>
      <w:r>
        <w:rPr>
          <w:rFonts w:ascii="Times New Roman"/>
          <w:b w:val="false"/>
          <w:i w:val="false"/>
          <w:color w:val="000000"/>
          <w:sz w:val="28"/>
        </w:rPr>
        <w:t xml:space="preserve">
     !            !                                    ! N __ от _______ ! </w:t>
      </w:r>
      <w:r>
        <w:br/>
      </w:r>
      <w:r>
        <w:rPr>
          <w:rFonts w:ascii="Times New Roman"/>
          <w:b w:val="false"/>
          <w:i w:val="false"/>
          <w:color w:val="000000"/>
          <w:sz w:val="28"/>
        </w:rPr>
        <w:t xml:space="preserve">
     !            !                                    ! зарегистрирован ! </w:t>
      </w:r>
      <w:r>
        <w:br/>
      </w:r>
      <w:r>
        <w:rPr>
          <w:rFonts w:ascii="Times New Roman"/>
          <w:b w:val="false"/>
          <w:i w:val="false"/>
          <w:color w:val="000000"/>
          <w:sz w:val="28"/>
        </w:rPr>
        <w:t xml:space="preserve">
     !   Место    !                                    ! в Книге учета   !  </w:t>
      </w:r>
      <w:r>
        <w:br/>
      </w:r>
      <w:r>
        <w:rPr>
          <w:rFonts w:ascii="Times New Roman"/>
          <w:b w:val="false"/>
          <w:i w:val="false"/>
          <w:color w:val="000000"/>
          <w:sz w:val="28"/>
        </w:rPr>
        <w:t xml:space="preserve">
     !    для     !                                    ! военнослужащих  ! </w:t>
      </w:r>
      <w:r>
        <w:br/>
      </w:r>
      <w:r>
        <w:rPr>
          <w:rFonts w:ascii="Times New Roman"/>
          <w:b w:val="false"/>
          <w:i w:val="false"/>
          <w:color w:val="000000"/>
          <w:sz w:val="28"/>
        </w:rPr>
        <w:t xml:space="preserve">
     ! фотографии !                                    ! по контракту    ! </w:t>
      </w:r>
      <w:r>
        <w:br/>
      </w:r>
      <w:r>
        <w:rPr>
          <w:rFonts w:ascii="Times New Roman"/>
          <w:b w:val="false"/>
          <w:i w:val="false"/>
          <w:color w:val="000000"/>
          <w:sz w:val="28"/>
        </w:rPr>
        <w:t xml:space="preserve">
     !            !                                    ! том__стр._200_г.! </w:t>
      </w:r>
      <w:r>
        <w:br/>
      </w:r>
      <w:r>
        <w:rPr>
          <w:rFonts w:ascii="Times New Roman"/>
          <w:b w:val="false"/>
          <w:i w:val="false"/>
          <w:color w:val="000000"/>
          <w:sz w:val="28"/>
        </w:rPr>
        <w:t xml:space="preserve">
     !____________!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Контракт "__"* </w:t>
      </w:r>
      <w:r>
        <w:br/>
      </w:r>
      <w:r>
        <w:rPr>
          <w:rFonts w:ascii="Times New Roman"/>
          <w:b w:val="false"/>
          <w:i w:val="false"/>
          <w:color w:val="000000"/>
          <w:sz w:val="28"/>
        </w:rPr>
        <w:t>
</w:t>
      </w:r>
      <w:r>
        <w:rPr>
          <w:rFonts w:ascii="Times New Roman"/>
          <w:b/>
          <w:i w:val="false"/>
          <w:color w:val="000000"/>
          <w:sz w:val="28"/>
        </w:rPr>
        <w:t xml:space="preserve">         о прохождении военной службы в Вооруженных Силах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Воинское звание, фамилия, имя. отчество командира (начальника) 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условное наименование войсковой части (органа, организации Министерства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обороны Республики Казахстан) </w:t>
      </w:r>
    </w:p>
    <w:p>
      <w:pPr>
        <w:spacing w:after="0"/>
        <w:ind w:left="0"/>
        <w:jc w:val="both"/>
      </w:pPr>
      <w:r>
        <w:rPr>
          <w:rFonts w:ascii="Times New Roman"/>
          <w:b w:val="false"/>
          <w:i w:val="false"/>
          <w:color w:val="000000"/>
          <w:sz w:val="28"/>
        </w:rPr>
        <w:t>действующий в соответствии с Законом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w:t>
      </w:r>
      <w:r>
        <w:br/>
      </w:r>
      <w:r>
        <w:rPr>
          <w:rFonts w:ascii="Times New Roman"/>
          <w:b w:val="false"/>
          <w:i w:val="false"/>
          <w:color w:val="000000"/>
          <w:sz w:val="28"/>
        </w:rPr>
        <w:t xml:space="preserve">
контракту", с одной стороны, и гражданин___________________________________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образование - когда, какое учебное заведение закончил и полученная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специальность, семейное положение, адрес, СИК, РНН) </w:t>
      </w:r>
    </w:p>
    <w:p>
      <w:pPr>
        <w:spacing w:after="0"/>
        <w:ind w:left="0"/>
        <w:jc w:val="both"/>
      </w:pPr>
      <w:r>
        <w:rPr>
          <w:rFonts w:ascii="Times New Roman"/>
          <w:b w:val="false"/>
          <w:i w:val="false"/>
          <w:color w:val="000000"/>
          <w:sz w:val="28"/>
        </w:rPr>
        <w:t xml:space="preserve">с другой стороны, заключили данный контракт о нижеследующем: </w:t>
      </w:r>
      <w:r>
        <w:br/>
      </w:r>
      <w:r>
        <w:rPr>
          <w:rFonts w:ascii="Times New Roman"/>
          <w:b w:val="false"/>
          <w:i w:val="false"/>
          <w:color w:val="000000"/>
          <w:sz w:val="28"/>
        </w:rPr>
        <w:t xml:space="preserve">
1. _______________________________________________________________________ </w:t>
      </w:r>
      <w:r>
        <w:br/>
      </w:r>
      <w:r>
        <w:rPr>
          <w:rFonts w:ascii="Times New Roman"/>
          <w:b w:val="false"/>
          <w:i w:val="false"/>
          <w:color w:val="000000"/>
          <w:sz w:val="28"/>
        </w:rPr>
        <w:t xml:space="preserve">
           условное наименование войсковой части (учреждения)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(уполномоченного государственного органа) </w:t>
      </w:r>
    </w:p>
    <w:p>
      <w:pPr>
        <w:spacing w:after="0"/>
        <w:ind w:left="0"/>
        <w:jc w:val="both"/>
      </w:pPr>
      <w:r>
        <w:rPr>
          <w:rFonts w:ascii="Times New Roman"/>
          <w:b w:val="false"/>
          <w:i w:val="false"/>
          <w:color w:val="000000"/>
          <w:sz w:val="28"/>
        </w:rPr>
        <w:t xml:space="preserve">     1) Ознакомить письменно поступающего на военную службу по контракту с  </w:t>
      </w:r>
      <w:r>
        <w:br/>
      </w:r>
      <w:r>
        <w:rPr>
          <w:rFonts w:ascii="Times New Roman"/>
          <w:b w:val="false"/>
          <w:i w:val="false"/>
          <w:color w:val="000000"/>
          <w:sz w:val="28"/>
        </w:rPr>
        <w:t xml:space="preserve">
Законами и нормативными правовыми актами Республики Казахстан, касающимися  </w:t>
      </w:r>
      <w:r>
        <w:br/>
      </w:r>
      <w:r>
        <w:rPr>
          <w:rFonts w:ascii="Times New Roman"/>
          <w:b w:val="false"/>
          <w:i w:val="false"/>
          <w:color w:val="000000"/>
          <w:sz w:val="28"/>
        </w:rPr>
        <w:t xml:space="preserve">
военной службы по контракту, а также со статьями 7, 11, 12, 13 и 22 Закона  </w:t>
      </w:r>
      <w:r>
        <w:br/>
      </w:r>
      <w:r>
        <w:rPr>
          <w:rFonts w:ascii="Times New Roman"/>
          <w:b w:val="false"/>
          <w:i w:val="false"/>
          <w:color w:val="000000"/>
          <w:sz w:val="28"/>
        </w:rPr>
        <w:t xml:space="preserve">
Республики Казахстан "О военной службе по контракту"; </w:t>
      </w:r>
      <w:r>
        <w:br/>
      </w:r>
      <w:r>
        <w:rPr>
          <w:rFonts w:ascii="Times New Roman"/>
          <w:b w:val="false"/>
          <w:i w:val="false"/>
          <w:color w:val="000000"/>
          <w:sz w:val="28"/>
        </w:rPr>
        <w:t xml:space="preserve">
     2) Заключить контракт по виду* ______________________________________ </w:t>
      </w:r>
      <w:r>
        <w:br/>
      </w:r>
      <w:r>
        <w:rPr>
          <w:rFonts w:ascii="Times New Roman"/>
          <w:b w:val="false"/>
          <w:i w:val="false"/>
          <w:color w:val="000000"/>
          <w:sz w:val="28"/>
        </w:rPr>
        <w:t xml:space="preserve">
                                       (А - "в кадрах Вооруженных Сил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Республики Казахстан" заключается - на должности солдат, матросов,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сержантов и старшин только орган контрактной службы уполномоченного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государственного органа; Б - "в кадрах конкретной воинской части"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заключается в дивизиях, корпусах и в видах Вооруженных Сил; В - "на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конкретной должности и в конкретной воинской части" - заключается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командирами (начальниками) воинских частей (учреждений).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Указывается вид контракта и его полное наименование) </w:t>
      </w:r>
    </w:p>
    <w:p>
      <w:pPr>
        <w:spacing w:after="0"/>
        <w:ind w:left="0"/>
        <w:jc w:val="both"/>
      </w:pPr>
      <w:r>
        <w:rPr>
          <w:rFonts w:ascii="Times New Roman"/>
          <w:b w:val="false"/>
          <w:i w:val="false"/>
          <w:color w:val="000000"/>
          <w:sz w:val="28"/>
        </w:rPr>
        <w:t xml:space="preserve">     3) Принять на должность______________________________________________ </w:t>
      </w:r>
      <w:r>
        <w:br/>
      </w:r>
      <w:r>
        <w:rPr>
          <w:rFonts w:ascii="Times New Roman"/>
          <w:b w:val="false"/>
          <w:i w:val="false"/>
          <w:color w:val="000000"/>
          <w:sz w:val="28"/>
        </w:rPr>
        <w:t xml:space="preserve">
                              (Наименование должности и N ВУС, разряд, 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сколько лет заключен контракт, с какого и по какое время, дата и N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приказа, должностной оклад) </w:t>
      </w:r>
      <w:r>
        <w:br/>
      </w:r>
      <w:r>
        <w:rPr>
          <w:rFonts w:ascii="Times New Roman"/>
          <w:b w:val="false"/>
          <w:i w:val="false"/>
          <w:color w:val="000000"/>
          <w:sz w:val="28"/>
        </w:rPr>
        <w:t xml:space="preserve">
      </w:t>
      </w:r>
      <w:r>
        <w:br/>
      </w:r>
      <w:r>
        <w:rPr>
          <w:rFonts w:ascii="Times New Roman"/>
          <w:b w:val="false"/>
          <w:i w:val="false"/>
          <w:color w:val="000000"/>
          <w:sz w:val="28"/>
        </w:rPr>
        <w:t>
      Гарантирует защиту прав и интересов военнослужащего по контракту, предусмотренных Законами Республики Казахстан  </w:t>
      </w:r>
      <w:r>
        <w:rPr>
          <w:rFonts w:ascii="Times New Roman"/>
          <w:b w:val="false"/>
          <w:i w:val="false"/>
          <w:color w:val="000000"/>
          <w:sz w:val="28"/>
        </w:rPr>
        <w:t xml:space="preserve">Z934000_ </w:t>
      </w:r>
      <w:r>
        <w:rPr>
          <w:rFonts w:ascii="Times New Roman"/>
          <w:b w:val="false"/>
          <w:i w:val="false"/>
          <w:color w:val="000000"/>
          <w:sz w:val="28"/>
        </w:rPr>
        <w:t> "О статусе и социальной защите военнослужащих и членов их семей" и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контракту", а также настоящим контрактом;  </w:t>
      </w:r>
      <w:r>
        <w:br/>
      </w:r>
      <w:r>
        <w:rPr>
          <w:rFonts w:ascii="Times New Roman"/>
          <w:b w:val="false"/>
          <w:i w:val="false"/>
          <w:color w:val="000000"/>
          <w:sz w:val="28"/>
        </w:rPr>
        <w:t xml:space="preserve">
      4) Создавать необходимые условия для выполнения военнослужащими по  </w:t>
      </w:r>
      <w:r>
        <w:br/>
      </w:r>
      <w:r>
        <w:rPr>
          <w:rFonts w:ascii="Times New Roman"/>
          <w:b w:val="false"/>
          <w:i w:val="false"/>
          <w:color w:val="000000"/>
          <w:sz w:val="28"/>
        </w:rPr>
        <w:t xml:space="preserve">
контракту своих обязанностей и организовать им благоприятные условия для  </w:t>
      </w:r>
      <w:r>
        <w:br/>
      </w:r>
      <w:r>
        <w:rPr>
          <w:rFonts w:ascii="Times New Roman"/>
          <w:b w:val="false"/>
          <w:i w:val="false"/>
          <w:color w:val="000000"/>
          <w:sz w:val="28"/>
        </w:rPr>
        <w:t xml:space="preserve">
службы. </w:t>
      </w:r>
    </w:p>
    <w:p>
      <w:pPr>
        <w:spacing w:after="0"/>
        <w:ind w:left="0"/>
        <w:jc w:val="both"/>
      </w:pPr>
      <w:r>
        <w:rPr>
          <w:rFonts w:ascii="Times New Roman"/>
          <w:b w:val="false"/>
          <w:i w:val="false"/>
          <w:color w:val="000000"/>
          <w:sz w:val="28"/>
        </w:rPr>
        <w:t xml:space="preserve">2._________________________________________________________________________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1) Изучив положение статей 7, 11, 12, 13 и 22 Закона РК "О военной службе  </w:t>
      </w:r>
      <w:r>
        <w:br/>
      </w:r>
      <w:r>
        <w:rPr>
          <w:rFonts w:ascii="Times New Roman"/>
          <w:b w:val="false"/>
          <w:i w:val="false"/>
          <w:color w:val="000000"/>
          <w:sz w:val="28"/>
        </w:rPr>
        <w:t xml:space="preserve">
по контракту" и полностью соглашаясь с их требованиями, добровольно  </w:t>
      </w:r>
      <w:r>
        <w:br/>
      </w:r>
      <w:r>
        <w:rPr>
          <w:rFonts w:ascii="Times New Roman"/>
          <w:b w:val="false"/>
          <w:i w:val="false"/>
          <w:color w:val="000000"/>
          <w:sz w:val="28"/>
        </w:rPr>
        <w:t xml:space="preserve">
вступаю в Вооруженные Силы Республики Казахстан и заключаю настоящий  </w:t>
      </w:r>
      <w:r>
        <w:br/>
      </w:r>
      <w:r>
        <w:rPr>
          <w:rFonts w:ascii="Times New Roman"/>
          <w:b w:val="false"/>
          <w:i w:val="false"/>
          <w:color w:val="000000"/>
          <w:sz w:val="28"/>
        </w:rPr>
        <w:t xml:space="preserve">
контракт с ________________________________________________________________ </w:t>
      </w:r>
      <w:r>
        <w:br/>
      </w:r>
      <w:r>
        <w:rPr>
          <w:rFonts w:ascii="Times New Roman"/>
          <w:b w:val="false"/>
          <w:i w:val="false"/>
          <w:color w:val="000000"/>
          <w:sz w:val="28"/>
        </w:rPr>
        <w:t xml:space="preserve">
                  (войсковая часть (учреждение), должность, воинское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звание, Ф.И.О.) </w:t>
      </w:r>
    </w:p>
    <w:p>
      <w:pPr>
        <w:spacing w:after="0"/>
        <w:ind w:left="0"/>
        <w:jc w:val="both"/>
      </w:pPr>
      <w:r>
        <w:rPr>
          <w:rFonts w:ascii="Times New Roman"/>
          <w:b w:val="false"/>
          <w:i w:val="false"/>
          <w:color w:val="000000"/>
          <w:sz w:val="28"/>
        </w:rPr>
        <w:t xml:space="preserve">о назначении меня на должность_____________________________________________ </w:t>
      </w:r>
      <w:r>
        <w:br/>
      </w:r>
      <w:r>
        <w:rPr>
          <w:rFonts w:ascii="Times New Roman"/>
          <w:b w:val="false"/>
          <w:i w:val="false"/>
          <w:color w:val="000000"/>
          <w:sz w:val="28"/>
        </w:rPr>
        <w:t xml:space="preserve">
                             (наименование, ВУС, ШДК, вид и срок контракта) </w:t>
      </w:r>
    </w:p>
    <w:p>
      <w:pPr>
        <w:spacing w:after="0"/>
        <w:ind w:left="0"/>
        <w:jc w:val="both"/>
      </w:pPr>
      <w:r>
        <w:rPr>
          <w:rFonts w:ascii="Times New Roman"/>
          <w:b w:val="false"/>
          <w:i w:val="false"/>
          <w:color w:val="000000"/>
          <w:sz w:val="28"/>
        </w:rPr>
        <w:t xml:space="preserve">2) Своевременно представлять о себе достоверные сведения и требуемые  </w:t>
      </w:r>
      <w:r>
        <w:br/>
      </w:r>
      <w:r>
        <w:rPr>
          <w:rFonts w:ascii="Times New Roman"/>
          <w:b w:val="false"/>
          <w:i w:val="false"/>
          <w:color w:val="000000"/>
          <w:sz w:val="28"/>
        </w:rPr>
        <w:t xml:space="preserve">
документы. </w:t>
      </w:r>
      <w:r>
        <w:br/>
      </w:r>
      <w:r>
        <w:rPr>
          <w:rFonts w:ascii="Times New Roman"/>
          <w:b w:val="false"/>
          <w:i w:val="false"/>
          <w:color w:val="000000"/>
          <w:sz w:val="28"/>
        </w:rPr>
        <w:t xml:space="preserve">
     3. Споры сторон контракта разрешаются в порядке, установленном  </w:t>
      </w:r>
      <w:r>
        <w:br/>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xml:space="preserve">
     4. Условия настоящего контракта могут быть изменены только с согласия  </w:t>
      </w:r>
      <w:r>
        <w:br/>
      </w:r>
      <w:r>
        <w:rPr>
          <w:rFonts w:ascii="Times New Roman"/>
          <w:b w:val="false"/>
          <w:i w:val="false"/>
          <w:color w:val="000000"/>
          <w:sz w:val="28"/>
        </w:rPr>
        <w:t xml:space="preserve">
сторон, о чем составляется дополнение к контракту: </w:t>
      </w:r>
      <w:r>
        <w:br/>
      </w:r>
      <w:r>
        <w:rPr>
          <w:rFonts w:ascii="Times New Roman"/>
          <w:b w:val="false"/>
          <w:i w:val="false"/>
          <w:color w:val="000000"/>
          <w:sz w:val="28"/>
        </w:rPr>
        <w:t xml:space="preserve">
     1) Иные (дополнительные) условия ____________________________________ </w:t>
      </w:r>
      <w:r>
        <w:br/>
      </w:r>
      <w:r>
        <w:rPr>
          <w:rFonts w:ascii="Times New Roman"/>
          <w:b w:val="false"/>
          <w:i w:val="false"/>
          <w:color w:val="000000"/>
          <w:sz w:val="28"/>
        </w:rPr>
        <w:t xml:space="preserve">
                                         (характер службы, гарантии 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компенсации, продление - на сколько лет, с какого - по какое время,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предоставление отпусков по уходу за ребенком для женщин-военнослужащих,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либо прием на их должность на период отпусков по беременности,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родам и уходу за ребенком и другое) </w:t>
      </w:r>
    </w:p>
    <w:p>
      <w:pPr>
        <w:spacing w:after="0"/>
        <w:ind w:left="0"/>
        <w:jc w:val="both"/>
      </w:pPr>
      <w:r>
        <w:rPr>
          <w:rFonts w:ascii="Times New Roman"/>
          <w:b w:val="false"/>
          <w:i w:val="false"/>
          <w:color w:val="000000"/>
          <w:sz w:val="28"/>
        </w:rPr>
        <w:t xml:space="preserve">     5. Контракт вступает в силу с момента его подписания и издания  </w:t>
      </w:r>
      <w:r>
        <w:br/>
      </w:r>
      <w:r>
        <w:rPr>
          <w:rFonts w:ascii="Times New Roman"/>
          <w:b w:val="false"/>
          <w:i w:val="false"/>
          <w:color w:val="000000"/>
          <w:sz w:val="28"/>
        </w:rPr>
        <w:t xml:space="preserve">
приказа по части. </w:t>
      </w:r>
      <w:r>
        <w:br/>
      </w:r>
      <w:r>
        <w:rPr>
          <w:rFonts w:ascii="Times New Roman"/>
          <w:b w:val="false"/>
          <w:i w:val="false"/>
          <w:color w:val="000000"/>
          <w:sz w:val="28"/>
        </w:rPr>
        <w:t xml:space="preserve">
     6. К 1-му экземпляру контракта прилагается: _________________________ </w:t>
      </w:r>
      <w:r>
        <w:br/>
      </w:r>
      <w:r>
        <w:rPr>
          <w:rFonts w:ascii="Times New Roman"/>
          <w:b w:val="false"/>
          <w:i w:val="false"/>
          <w:color w:val="000000"/>
          <w:sz w:val="28"/>
        </w:rPr>
        <w:t xml:space="preserve">
                                                  (опись личных документов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гражданина, переданных им для оформления (ведения) личного дела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военнослужащего по контракту)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Р(Г)ВК ____________________________________________________________________ </w:t>
      </w:r>
      <w:r>
        <w:br/>
      </w:r>
      <w:r>
        <w:rPr>
          <w:rFonts w:ascii="Times New Roman"/>
          <w:b w:val="false"/>
          <w:i w:val="false"/>
          <w:color w:val="000000"/>
          <w:sz w:val="28"/>
        </w:rPr>
        <w:t xml:space="preserve">
              (Должность, воинское звание, подпись и фамилия, имя) </w:t>
      </w:r>
      <w:r>
        <w:br/>
      </w:r>
      <w:r>
        <w:rPr>
          <w:rFonts w:ascii="Times New Roman"/>
          <w:b w:val="false"/>
          <w:i w:val="false"/>
          <w:color w:val="000000"/>
          <w:sz w:val="28"/>
        </w:rPr>
        <w:t xml:space="preserve">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7. Контракт включает 8 пунктов и составлен в 2 экземплярах на  </w:t>
      </w:r>
      <w:r>
        <w:br/>
      </w:r>
      <w:r>
        <w:rPr>
          <w:rFonts w:ascii="Times New Roman"/>
          <w:b w:val="false"/>
          <w:i w:val="false"/>
          <w:color w:val="000000"/>
          <w:sz w:val="28"/>
        </w:rPr>
        <w:t xml:space="preserve">
государственном и русском языках, каждый из которых имеет одинаковую  </w:t>
      </w:r>
      <w:r>
        <w:br/>
      </w:r>
      <w:r>
        <w:rPr>
          <w:rFonts w:ascii="Times New Roman"/>
          <w:b w:val="false"/>
          <w:i w:val="false"/>
          <w:color w:val="000000"/>
          <w:sz w:val="28"/>
        </w:rPr>
        <w:t xml:space="preserve">
юридическую силу. </w:t>
      </w:r>
    </w:p>
    <w:p>
      <w:pPr>
        <w:spacing w:after="0"/>
        <w:ind w:left="0"/>
        <w:jc w:val="both"/>
      </w:pPr>
      <w:r>
        <w:rPr>
          <w:rFonts w:ascii="Times New Roman"/>
          <w:b w:val="false"/>
          <w:i w:val="false"/>
          <w:color w:val="000000"/>
          <w:sz w:val="28"/>
        </w:rPr>
        <w:t xml:space="preserve">     Гражданин (военнослужащий)                 Командир (начальник) </w:t>
      </w:r>
    </w:p>
    <w:p>
      <w:pPr>
        <w:spacing w:after="0"/>
        <w:ind w:left="0"/>
        <w:jc w:val="both"/>
      </w:pP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Ф.И.О.                         Воинское звание, фамилия, </w:t>
      </w:r>
      <w:r>
        <w:br/>
      </w: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(паспорт, серия и N,                  имя и отчество командира </w:t>
      </w:r>
      <w:r>
        <w:br/>
      </w: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домашний адрес)                    (начальника) и условное </w:t>
      </w:r>
      <w:r>
        <w:br/>
      </w: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наименование войсковой части </w:t>
      </w:r>
      <w:r>
        <w:br/>
      </w: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(учреждения) (уполномоченного   </w:t>
      </w:r>
      <w:r>
        <w:br/>
      </w: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__________________________            ________________________________ </w:t>
      </w:r>
      <w:r>
        <w:br/>
      </w:r>
      <w:r>
        <w:rPr>
          <w:rFonts w:ascii="Times New Roman"/>
          <w:b w:val="false"/>
          <w:i w:val="false"/>
          <w:color w:val="000000"/>
          <w:sz w:val="28"/>
        </w:rPr>
        <w:t xml:space="preserve">
          (подпись, дата)                          (подпись, печать) </w:t>
      </w:r>
    </w:p>
    <w:p>
      <w:pPr>
        <w:spacing w:after="0"/>
        <w:ind w:left="0"/>
        <w:jc w:val="both"/>
      </w:pPr>
      <w:r>
        <w:rPr>
          <w:rFonts w:ascii="Times New Roman"/>
          <w:b w:val="false"/>
          <w:i w:val="false"/>
          <w:color w:val="000000"/>
          <w:sz w:val="28"/>
        </w:rPr>
        <w:t xml:space="preserve">     8. Записи об изменениях в службе (продлении, перемещении) или  </w:t>
      </w:r>
      <w:r>
        <w:br/>
      </w:r>
      <w:r>
        <w:rPr>
          <w:rFonts w:ascii="Times New Roman"/>
          <w:b w:val="false"/>
          <w:i w:val="false"/>
          <w:color w:val="000000"/>
          <w:sz w:val="28"/>
        </w:rPr>
        <w:t xml:space="preserve">
заключение иного вида контракта*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Дата, чей!  Основания для продления, перевода ! Подпись  ! Воинское звание, </w:t>
      </w:r>
      <w:r>
        <w:br/>
      </w:r>
      <w:r>
        <w:rPr>
          <w:rFonts w:ascii="Times New Roman"/>
          <w:b w:val="false"/>
          <w:i w:val="false"/>
          <w:color w:val="000000"/>
          <w:sz w:val="28"/>
        </w:rPr>
        <w:t xml:space="preserve">
приказ и !перемещения или увольнения (воинская!военнослу-! Ф.И.О., долж- </w:t>
      </w:r>
      <w:r>
        <w:br/>
      </w:r>
      <w:r>
        <w:rPr>
          <w:rFonts w:ascii="Times New Roman"/>
          <w:b w:val="false"/>
          <w:i w:val="false"/>
          <w:color w:val="000000"/>
          <w:sz w:val="28"/>
        </w:rPr>
        <w:t xml:space="preserve">
его N    !часть) (учреждение), полное наимено-!жащего по !ность, подпись и </w:t>
      </w:r>
      <w:r>
        <w:br/>
      </w:r>
      <w:r>
        <w:rPr>
          <w:rFonts w:ascii="Times New Roman"/>
          <w:b w:val="false"/>
          <w:i w:val="false"/>
          <w:color w:val="000000"/>
          <w:sz w:val="28"/>
        </w:rPr>
        <w:t xml:space="preserve">
         !вание должности и ВУС)              !контракту !печать начальника </w:t>
      </w:r>
      <w:r>
        <w:br/>
      </w:r>
      <w:r>
        <w:rPr>
          <w:rFonts w:ascii="Times New Roman"/>
          <w:b w:val="false"/>
          <w:i w:val="false"/>
          <w:color w:val="000000"/>
          <w:sz w:val="28"/>
        </w:rPr>
        <w:t xml:space="preserve">
         !                                    !об его оз-!  выполняющего  </w:t>
      </w:r>
      <w:r>
        <w:br/>
      </w:r>
      <w:r>
        <w:rPr>
          <w:rFonts w:ascii="Times New Roman"/>
          <w:b w:val="false"/>
          <w:i w:val="false"/>
          <w:color w:val="000000"/>
          <w:sz w:val="28"/>
        </w:rPr>
        <w:t xml:space="preserve">
         !                                    !накомлении!функции кадрового </w:t>
      </w:r>
      <w:r>
        <w:br/>
      </w:r>
      <w:r>
        <w:rPr>
          <w:rFonts w:ascii="Times New Roman"/>
          <w:b w:val="false"/>
          <w:i w:val="false"/>
          <w:color w:val="000000"/>
          <w:sz w:val="28"/>
        </w:rPr>
        <w:t xml:space="preserve">
         !                                    !          !     органа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Продолжение п.8 на странице N ____. Командир (нач.) воинское звание, </w:t>
      </w:r>
      <w:r>
        <w:br/>
      </w:r>
      <w:r>
        <w:rPr>
          <w:rFonts w:ascii="Times New Roman"/>
          <w:b w:val="false"/>
          <w:i w:val="false"/>
          <w:color w:val="000000"/>
          <w:sz w:val="28"/>
        </w:rPr>
        <w:t xml:space="preserve">
                      подпись, печать, Ф.И.О., дата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*Слово "контракт" и его вид "___" в заголовке документа оформляются:  </w:t>
      </w:r>
      <w:r>
        <w:br/>
      </w:r>
      <w:r>
        <w:rPr>
          <w:rFonts w:ascii="Times New Roman"/>
          <w:b w:val="false"/>
          <w:i w:val="false"/>
          <w:color w:val="000000"/>
          <w:sz w:val="28"/>
        </w:rPr>
        <w:t xml:space="preserve">
"А" - зеленым, "Б" - желтым и "В" - красным цветами. </w:t>
      </w:r>
      <w:r>
        <w:br/>
      </w:r>
      <w:r>
        <w:rPr>
          <w:rFonts w:ascii="Times New Roman"/>
          <w:b w:val="false"/>
          <w:i w:val="false"/>
          <w:color w:val="000000"/>
          <w:sz w:val="28"/>
        </w:rPr>
        <w:t xml:space="preserve">
      </w:t>
      </w:r>
    </w:p>
    <w:bookmarkStart w:name="z56" w:id="123"/>
    <w:p>
      <w:pPr>
        <w:spacing w:after="0"/>
        <w:ind w:left="0"/>
        <w:jc w:val="both"/>
      </w:pPr>
      <w:r>
        <w:rPr>
          <w:rFonts w:ascii="Times New Roman"/>
          <w:b w:val="false"/>
          <w:i w:val="false"/>
          <w:color w:val="000000"/>
          <w:sz w:val="28"/>
        </w:rPr>
        <w:t xml:space="preserve">
                                                             Приложение 2 </w:t>
      </w:r>
    </w:p>
    <w:bookmarkEnd w:id="123"/>
    <w:p>
      <w:pPr>
        <w:spacing w:after="0"/>
        <w:ind w:left="0"/>
        <w:jc w:val="both"/>
      </w:pPr>
      <w:r>
        <w:rPr>
          <w:rFonts w:ascii="Times New Roman"/>
          <w:b w:val="false"/>
          <w:i w:val="false"/>
          <w:color w:val="000000"/>
          <w:sz w:val="28"/>
        </w:rPr>
        <w:t xml:space="preserve">        Место                            </w:t>
      </w:r>
      <w:r>
        <w:br/>
      </w:r>
      <w:r>
        <w:rPr>
          <w:rFonts w:ascii="Times New Roman"/>
          <w:b w:val="false"/>
          <w:i w:val="false"/>
          <w:color w:val="000000"/>
          <w:sz w:val="28"/>
        </w:rPr>
        <w:t xml:space="preserve">
         для                            Кому______________________________  </w:t>
      </w:r>
      <w:r>
        <w:br/>
      </w:r>
      <w:r>
        <w:rPr>
          <w:rFonts w:ascii="Times New Roman"/>
          <w:b w:val="false"/>
          <w:i w:val="false"/>
          <w:color w:val="000000"/>
          <w:sz w:val="28"/>
        </w:rPr>
        <w:t xml:space="preserve">
       штампа                           __________________________________ </w:t>
      </w:r>
      <w:r>
        <w:br/>
      </w:r>
      <w:r>
        <w:rPr>
          <w:rFonts w:ascii="Times New Roman"/>
          <w:b w:val="false"/>
          <w:i w:val="false"/>
          <w:color w:val="000000"/>
          <w:sz w:val="28"/>
        </w:rPr>
        <w:t xml:space="preserve">
       3 x 4                            __________________________________ </w:t>
      </w:r>
    </w:p>
    <w:p>
      <w:pPr>
        <w:spacing w:after="0"/>
        <w:ind w:left="0"/>
        <w:jc w:val="both"/>
      </w:pPr>
      <w:r>
        <w:rPr>
          <w:rFonts w:ascii="Times New Roman"/>
          <w:b w:val="false"/>
          <w:i w:val="false"/>
          <w:color w:val="000000"/>
          <w:sz w:val="28"/>
        </w:rPr>
        <w:t>     Представляю, в соответствии с пунктом 2 статьи 20 Законов РК   </w:t>
      </w:r>
      <w:r>
        <w:rPr>
          <w:rFonts w:ascii="Times New Roman"/>
          <w:b w:val="false"/>
          <w:i w:val="false"/>
          <w:color w:val="000000"/>
          <w:sz w:val="28"/>
        </w:rPr>
        <w:t xml:space="preserve">Z939000_ </w:t>
      </w:r>
      <w:r>
        <w:br/>
      </w:r>
      <w:r>
        <w:rPr>
          <w:rFonts w:ascii="Times New Roman"/>
          <w:b w:val="false"/>
          <w:i w:val="false"/>
          <w:color w:val="000000"/>
          <w:sz w:val="28"/>
        </w:rPr>
        <w:t xml:space="preserve">
"О всеобщей воинской обязанности и военной службе" и пунктом 1 статьи 15  </w:t>
      </w:r>
      <w:r>
        <w:br/>
      </w:r>
      <w:r>
        <w:rPr>
          <w:rFonts w:ascii="Times New Roman"/>
          <w:b w:val="false"/>
          <w:i w:val="false"/>
          <w:color w:val="000000"/>
          <w:sz w:val="28"/>
        </w:rPr>
        <w:t>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контракту" список и ходатайствую о </w:t>
      </w:r>
      <w:r>
        <w:br/>
      </w:r>
      <w:r>
        <w:rPr>
          <w:rFonts w:ascii="Times New Roman"/>
          <w:b w:val="false"/>
          <w:i w:val="false"/>
          <w:color w:val="000000"/>
          <w:sz w:val="28"/>
        </w:rPr>
        <w:t xml:space="preserve">
продлении нижеследующим военнослужащим по контракту сроков предельного  </w:t>
      </w:r>
      <w:r>
        <w:br/>
      </w:r>
      <w:r>
        <w:rPr>
          <w:rFonts w:ascii="Times New Roman"/>
          <w:b w:val="false"/>
          <w:i w:val="false"/>
          <w:color w:val="000000"/>
          <w:sz w:val="28"/>
        </w:rPr>
        <w:t xml:space="preserve">
состояния на военной службе по возрасту: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Воинское!Год рождения!Образование и! Должность ! Краткое обоснование  </w:t>
      </w:r>
      <w:r>
        <w:br/>
      </w:r>
      <w:r>
        <w:rPr>
          <w:rFonts w:ascii="Times New Roman"/>
          <w:b w:val="false"/>
          <w:i w:val="false"/>
          <w:color w:val="000000"/>
          <w:sz w:val="28"/>
        </w:rPr>
        <w:t xml:space="preserve">
п/п!  звание !и с какого  !специальность!и с какого !необходимости продле- </w:t>
      </w:r>
      <w:r>
        <w:br/>
      </w:r>
      <w:r>
        <w:rPr>
          <w:rFonts w:ascii="Times New Roman"/>
          <w:b w:val="false"/>
          <w:i w:val="false"/>
          <w:color w:val="000000"/>
          <w:sz w:val="28"/>
        </w:rPr>
        <w:t xml:space="preserve">
   !         !года в ВС,  !             ! времени   !ния (на какой срок, </w:t>
      </w:r>
      <w:r>
        <w:br/>
      </w:r>
      <w:r>
        <w:rPr>
          <w:rFonts w:ascii="Times New Roman"/>
          <w:b w:val="false"/>
          <w:i w:val="false"/>
          <w:color w:val="000000"/>
          <w:sz w:val="28"/>
        </w:rPr>
        <w:t xml:space="preserve">
   !         !выслуга лет !             !___________!до какого времени) </w:t>
      </w:r>
      <w:r>
        <w:br/>
      </w:r>
      <w:r>
        <w:rPr>
          <w:rFonts w:ascii="Times New Roman"/>
          <w:b w:val="false"/>
          <w:i w:val="false"/>
          <w:color w:val="000000"/>
          <w:sz w:val="28"/>
        </w:rPr>
        <w:t xml:space="preserve">
   !         !            !             ! Вид конт- ! </w:t>
      </w:r>
      <w:r>
        <w:br/>
      </w:r>
      <w:r>
        <w:rPr>
          <w:rFonts w:ascii="Times New Roman"/>
          <w:b w:val="false"/>
          <w:i w:val="false"/>
          <w:color w:val="000000"/>
          <w:sz w:val="28"/>
        </w:rPr>
        <w:t xml:space="preserve">
   !         !            !             !   ракта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Прилагаю: 1) рапорт; </w:t>
      </w:r>
      <w:r>
        <w:br/>
      </w:r>
      <w:r>
        <w:rPr>
          <w:rFonts w:ascii="Times New Roman"/>
          <w:b w:val="false"/>
          <w:i w:val="false"/>
          <w:color w:val="000000"/>
          <w:sz w:val="28"/>
        </w:rPr>
        <w:t xml:space="preserve">
                                                  2) справку ВВК; </w:t>
      </w:r>
      <w:r>
        <w:br/>
      </w:r>
      <w:r>
        <w:rPr>
          <w:rFonts w:ascii="Times New Roman"/>
          <w:b w:val="false"/>
          <w:i w:val="false"/>
          <w:color w:val="000000"/>
          <w:sz w:val="28"/>
        </w:rPr>
        <w:t xml:space="preserve">
                                                  3) справку о выслуге лет. </w:t>
      </w:r>
    </w:p>
    <w:p>
      <w:pPr>
        <w:spacing w:after="0"/>
        <w:ind w:left="0"/>
        <w:jc w:val="both"/>
      </w:pPr>
      <w:r>
        <w:rPr>
          <w:rFonts w:ascii="Times New Roman"/>
          <w:b w:val="false"/>
          <w:i w:val="false"/>
          <w:color w:val="000000"/>
          <w:sz w:val="28"/>
        </w:rPr>
        <w:t xml:space="preserve">     Командир (начальник) _________________________________________________ </w:t>
      </w:r>
      <w:r>
        <w:br/>
      </w:r>
      <w:r>
        <w:rPr>
          <w:rFonts w:ascii="Times New Roman"/>
          <w:b w:val="false"/>
          <w:i w:val="false"/>
          <w:color w:val="000000"/>
          <w:sz w:val="28"/>
        </w:rPr>
        <w:t xml:space="preserve">
                              (воинское звание, подпись, Ф.И.О.) </w:t>
      </w:r>
    </w:p>
    <w:p>
      <w:pPr>
        <w:spacing w:after="0"/>
        <w:ind w:left="0"/>
        <w:jc w:val="both"/>
      </w:pPr>
      <w:r>
        <w:rPr>
          <w:rFonts w:ascii="Times New Roman"/>
          <w:b w:val="false"/>
          <w:i w:val="false"/>
          <w:color w:val="000000"/>
          <w:sz w:val="28"/>
        </w:rPr>
        <w:t xml:space="preserve">                      Примечание: высылаются ежегодно к 15 января и 15 июня </w:t>
      </w:r>
    </w:p>
    <w:bookmarkStart w:name="z57" w:id="124"/>
    <w:p>
      <w:pPr>
        <w:spacing w:after="0"/>
        <w:ind w:left="0"/>
        <w:jc w:val="both"/>
      </w:pPr>
      <w:r>
        <w:rPr>
          <w:rFonts w:ascii="Times New Roman"/>
          <w:b w:val="false"/>
          <w:i w:val="false"/>
          <w:color w:val="000000"/>
          <w:sz w:val="28"/>
        </w:rPr>
        <w:t xml:space="preserve">
                                                             Приложение 3 </w:t>
      </w:r>
    </w:p>
    <w:bookmarkEnd w:id="124"/>
    <w:p>
      <w:pPr>
        <w:spacing w:after="0"/>
        <w:ind w:left="0"/>
        <w:jc w:val="both"/>
      </w:pPr>
      <w:r>
        <w:rPr>
          <w:rFonts w:ascii="Times New Roman"/>
          <w:b/>
          <w:i w:val="false"/>
          <w:color w:val="000000"/>
          <w:sz w:val="28"/>
        </w:rPr>
        <w:t xml:space="preserve">            Образец приказа и записи командира (начальника) </w:t>
      </w:r>
      <w:r>
        <w:br/>
      </w:r>
      <w:r>
        <w:rPr>
          <w:rFonts w:ascii="Times New Roman"/>
          <w:b w:val="false"/>
          <w:i w:val="false"/>
          <w:color w:val="000000"/>
          <w:sz w:val="28"/>
        </w:rPr>
        <w:t>
</w:t>
      </w:r>
      <w:r>
        <w:rPr>
          <w:rFonts w:ascii="Times New Roman"/>
          <w:b/>
          <w:i w:val="false"/>
          <w:color w:val="000000"/>
          <w:sz w:val="28"/>
        </w:rPr>
        <w:t xml:space="preserve">         в контракте о его продлении контракта в соответствии </w:t>
      </w:r>
      <w:r>
        <w:br/>
      </w:r>
      <w:r>
        <w:rPr>
          <w:rFonts w:ascii="Times New Roman"/>
          <w:b w:val="false"/>
          <w:i w:val="false"/>
          <w:color w:val="000000"/>
          <w:sz w:val="28"/>
        </w:rPr>
        <w:t>
</w:t>
      </w:r>
      <w:r>
        <w:rPr>
          <w:rFonts w:ascii="Times New Roman"/>
          <w:b/>
          <w:i w:val="false"/>
          <w:color w:val="000000"/>
          <w:sz w:val="28"/>
        </w:rPr>
        <w:t xml:space="preserve">       с решением руководителя уполномоченного государственного </w:t>
      </w:r>
      <w:r>
        <w:br/>
      </w:r>
      <w:r>
        <w:rPr>
          <w:rFonts w:ascii="Times New Roman"/>
          <w:b w:val="false"/>
          <w:i w:val="false"/>
          <w:color w:val="000000"/>
          <w:sz w:val="28"/>
        </w:rPr>
        <w:t>
</w:t>
      </w:r>
      <w:r>
        <w:rPr>
          <w:rFonts w:ascii="Times New Roman"/>
          <w:b/>
          <w:i w:val="false"/>
          <w:color w:val="000000"/>
          <w:sz w:val="28"/>
        </w:rPr>
        <w:t xml:space="preserve">                                органа </w:t>
      </w:r>
    </w:p>
    <w:p>
      <w:pPr>
        <w:spacing w:after="0"/>
        <w:ind w:left="0"/>
        <w:jc w:val="both"/>
      </w:pPr>
      <w:r>
        <w:rPr>
          <w:rFonts w:ascii="Times New Roman"/>
          <w:b w:val="false"/>
          <w:i w:val="false"/>
          <w:color w:val="000000"/>
          <w:sz w:val="28"/>
        </w:rPr>
        <w:t xml:space="preserve">                                N ____ </w:t>
      </w:r>
      <w:r>
        <w:br/>
      </w:r>
      <w:r>
        <w:rPr>
          <w:rFonts w:ascii="Times New Roman"/>
          <w:b w:val="false"/>
          <w:i w:val="false"/>
          <w:color w:val="000000"/>
          <w:sz w:val="28"/>
        </w:rPr>
        <w:t xml:space="preserve">
     "___"_________200_ г.                                        г. Астана </w:t>
      </w:r>
    </w:p>
    <w:p>
      <w:pPr>
        <w:spacing w:after="0"/>
        <w:ind w:left="0"/>
        <w:jc w:val="both"/>
      </w:pPr>
      <w:r>
        <w:rPr>
          <w:rFonts w:ascii="Times New Roman"/>
          <w:b w:val="false"/>
          <w:i w:val="false"/>
          <w:color w:val="000000"/>
          <w:sz w:val="28"/>
        </w:rPr>
        <w:t xml:space="preserve">     Командиром (начальником) войсковой части (учреждения)___, в  </w:t>
      </w:r>
      <w:r>
        <w:br/>
      </w:r>
      <w:r>
        <w:rPr>
          <w:rFonts w:ascii="Times New Roman"/>
          <w:b w:val="false"/>
          <w:i w:val="false"/>
          <w:color w:val="000000"/>
          <w:sz w:val="28"/>
        </w:rPr>
        <w:t>
соответствии с Законом Республики Казахстан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w:t>
      </w:r>
      <w:r>
        <w:br/>
      </w:r>
      <w:r>
        <w:rPr>
          <w:rFonts w:ascii="Times New Roman"/>
          <w:b w:val="false"/>
          <w:i w:val="false"/>
          <w:color w:val="000000"/>
          <w:sz w:val="28"/>
        </w:rPr>
        <w:t>
по контракту" и ст. 20 Закона Республики Казахстан   </w:t>
      </w:r>
      <w:r>
        <w:rPr>
          <w:rFonts w:ascii="Times New Roman"/>
          <w:b w:val="false"/>
          <w:i w:val="false"/>
          <w:color w:val="000000"/>
          <w:sz w:val="28"/>
        </w:rPr>
        <w:t xml:space="preserve">Z939000_ </w:t>
      </w:r>
      <w:r>
        <w:rPr>
          <w:rFonts w:ascii="Times New Roman"/>
          <w:b w:val="false"/>
          <w:i w:val="false"/>
          <w:color w:val="000000"/>
          <w:sz w:val="28"/>
        </w:rPr>
        <w:t xml:space="preserve">  "О всеобщей  </w:t>
      </w:r>
      <w:r>
        <w:br/>
      </w:r>
      <w:r>
        <w:rPr>
          <w:rFonts w:ascii="Times New Roman"/>
          <w:b w:val="false"/>
          <w:i w:val="false"/>
          <w:color w:val="000000"/>
          <w:sz w:val="28"/>
        </w:rPr>
        <w:t xml:space="preserve">
воинской обязанности и военной службе", на основании решения руководителя  </w:t>
      </w:r>
      <w:r>
        <w:br/>
      </w:r>
      <w:r>
        <w:rPr>
          <w:rFonts w:ascii="Times New Roman"/>
          <w:b w:val="false"/>
          <w:i w:val="false"/>
          <w:color w:val="000000"/>
          <w:sz w:val="28"/>
        </w:rPr>
        <w:t xml:space="preserve">
уполномоченного государственного органа N _ _ от ______ 200_ г. о  </w:t>
      </w:r>
      <w:r>
        <w:br/>
      </w:r>
      <w:r>
        <w:rPr>
          <w:rFonts w:ascii="Times New Roman"/>
          <w:b w:val="false"/>
          <w:i w:val="false"/>
          <w:color w:val="000000"/>
          <w:sz w:val="28"/>
        </w:rPr>
        <w:t xml:space="preserve">
продлении военнослужащему по контракту ____________________________________ </w:t>
      </w:r>
      <w:r>
        <w:br/>
      </w:r>
      <w:r>
        <w:rPr>
          <w:rFonts w:ascii="Times New Roman"/>
          <w:b w:val="false"/>
          <w:i w:val="false"/>
          <w:color w:val="000000"/>
          <w:sz w:val="28"/>
        </w:rPr>
        <w:t xml:space="preserve">
                                       (воинское звание, Ф.И.О., должность)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сверх предельного состояния на военной службе на ___лет контракт,  </w:t>
      </w:r>
      <w:r>
        <w:br/>
      </w:r>
      <w:r>
        <w:rPr>
          <w:rFonts w:ascii="Times New Roman"/>
          <w:b w:val="false"/>
          <w:i w:val="false"/>
          <w:color w:val="000000"/>
          <w:sz w:val="28"/>
        </w:rPr>
        <w:t xml:space="preserve">
заключенный от __ на _______ до _____200 _г. пролонгирован на __лет, до  </w:t>
      </w:r>
      <w:r>
        <w:br/>
      </w:r>
      <w:r>
        <w:rPr>
          <w:rFonts w:ascii="Times New Roman"/>
          <w:b w:val="false"/>
          <w:i w:val="false"/>
          <w:color w:val="000000"/>
          <w:sz w:val="28"/>
        </w:rPr>
        <w:t xml:space="preserve">
_________200_ г. </w:t>
      </w:r>
    </w:p>
    <w:p>
      <w:pPr>
        <w:spacing w:after="0"/>
        <w:ind w:left="0"/>
        <w:jc w:val="both"/>
      </w:pPr>
      <w:r>
        <w:rPr>
          <w:rFonts w:ascii="Times New Roman"/>
          <w:b w:val="false"/>
          <w:i w:val="false"/>
          <w:color w:val="000000"/>
          <w:sz w:val="28"/>
        </w:rPr>
        <w:t xml:space="preserve">     Приказ N __ от ________ 200_г. </w:t>
      </w:r>
    </w:p>
    <w:p>
      <w:pPr>
        <w:spacing w:after="0"/>
        <w:ind w:left="0"/>
        <w:jc w:val="both"/>
      </w:pPr>
      <w:r>
        <w:rPr>
          <w:rFonts w:ascii="Times New Roman"/>
          <w:b w:val="false"/>
          <w:i w:val="false"/>
          <w:color w:val="000000"/>
          <w:sz w:val="28"/>
        </w:rPr>
        <w:t xml:space="preserve">     Командир (начальник)__________________________________________________ </w:t>
      </w:r>
      <w:r>
        <w:br/>
      </w:r>
      <w:r>
        <w:rPr>
          <w:rFonts w:ascii="Times New Roman"/>
          <w:b w:val="false"/>
          <w:i w:val="false"/>
          <w:color w:val="000000"/>
          <w:sz w:val="28"/>
        </w:rPr>
        <w:t xml:space="preserve">
                        (должность, воинское звание, подпись, Ф.И.О.,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125"/>
    <w:p>
      <w:pPr>
        <w:spacing w:after="0"/>
        <w:ind w:left="0"/>
        <w:jc w:val="both"/>
      </w:pPr>
      <w:r>
        <w:rPr>
          <w:rFonts w:ascii="Times New Roman"/>
          <w:b w:val="false"/>
          <w:i w:val="false"/>
          <w:color w:val="000000"/>
          <w:sz w:val="28"/>
        </w:rPr>
        <w:t xml:space="preserve">
                                                     Приложение 4 </w:t>
      </w:r>
    </w:p>
    <w:bookmarkEnd w:id="125"/>
    <w:p>
      <w:pPr>
        <w:spacing w:after="0"/>
        <w:ind w:left="0"/>
        <w:jc w:val="both"/>
      </w:pPr>
      <w:r>
        <w:rPr>
          <w:rFonts w:ascii="Times New Roman"/>
          <w:b w:val="false"/>
          <w:i w:val="false"/>
          <w:color w:val="000000"/>
          <w:sz w:val="28"/>
        </w:rPr>
        <w:t xml:space="preserve">     Формат 150x210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Угловой  !       Военному комиссару ______________________________ </w:t>
      </w:r>
      <w:r>
        <w:br/>
      </w:r>
      <w:r>
        <w:rPr>
          <w:rFonts w:ascii="Times New Roman"/>
          <w:b w:val="false"/>
          <w:i w:val="false"/>
          <w:color w:val="000000"/>
          <w:sz w:val="28"/>
        </w:rPr>
        <w:t xml:space="preserve">
     !    штамп   !       _________________________________________________ </w:t>
      </w:r>
      <w:r>
        <w:br/>
      </w:r>
      <w:r>
        <w:rPr>
          <w:rFonts w:ascii="Times New Roman"/>
          <w:b w:val="false"/>
          <w:i w:val="false"/>
          <w:color w:val="000000"/>
          <w:sz w:val="28"/>
        </w:rPr>
        <w:t xml:space="preserve">
     !            !       Командиру (начальнику) __________________________ </w:t>
      </w:r>
      <w:r>
        <w:br/>
      </w:r>
      <w:r>
        <w:rPr>
          <w:rFonts w:ascii="Times New Roman"/>
          <w:b w:val="false"/>
          <w:i w:val="false"/>
          <w:color w:val="000000"/>
          <w:sz w:val="28"/>
        </w:rPr>
        <w:t xml:space="preserve">
     !            !       _________________________________________________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 Законом РК "О военной службе по контракту" и во  </w:t>
      </w:r>
      <w:r>
        <w:br/>
      </w:r>
      <w:r>
        <w:rPr>
          <w:rFonts w:ascii="Times New Roman"/>
          <w:b w:val="false"/>
          <w:i w:val="false"/>
          <w:color w:val="000000"/>
          <w:sz w:val="28"/>
        </w:rPr>
        <w:t xml:space="preserve">
исполнение распоряжения (указания) ___________________ оформить личное  </w:t>
      </w:r>
      <w:r>
        <w:br/>
      </w:r>
      <w:r>
        <w:rPr>
          <w:rFonts w:ascii="Times New Roman"/>
          <w:b w:val="false"/>
          <w:i w:val="false"/>
          <w:color w:val="000000"/>
          <w:sz w:val="28"/>
        </w:rPr>
        <w:t xml:space="preserve">
дело, для добровольного поступления на военную службу (по контракту), на  </w:t>
      </w:r>
      <w:r>
        <w:br/>
      </w:r>
      <w:r>
        <w:rPr>
          <w:rFonts w:ascii="Times New Roman"/>
          <w:b w:val="false"/>
          <w:i w:val="false"/>
          <w:color w:val="000000"/>
          <w:sz w:val="28"/>
        </w:rPr>
        <w:t xml:space="preserve">
следующего(ую, их) гражданина(ку, ан) и направить: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Из какого !В/звание, Ф.И.О., !Штат, вид! ВУС ! Наименование !   В/ч </w:t>
      </w:r>
      <w:r>
        <w:br/>
      </w:r>
      <w:r>
        <w:rPr>
          <w:rFonts w:ascii="Times New Roman"/>
          <w:b w:val="false"/>
          <w:i w:val="false"/>
          <w:color w:val="000000"/>
          <w:sz w:val="28"/>
        </w:rPr>
        <w:t xml:space="preserve">
п/п! военкомата !г.р., образование,!контракта!     !   должности  ! </w:t>
      </w:r>
      <w:r>
        <w:br/>
      </w:r>
      <w:r>
        <w:rPr>
          <w:rFonts w:ascii="Times New Roman"/>
          <w:b w:val="false"/>
          <w:i w:val="false"/>
          <w:color w:val="000000"/>
          <w:sz w:val="28"/>
        </w:rPr>
        <w:t xml:space="preserve">
   !            !  специальность,  !         !     !              ! </w:t>
      </w:r>
      <w:r>
        <w:br/>
      </w:r>
      <w:r>
        <w:rPr>
          <w:rFonts w:ascii="Times New Roman"/>
          <w:b w:val="false"/>
          <w:i w:val="false"/>
          <w:color w:val="000000"/>
          <w:sz w:val="28"/>
        </w:rPr>
        <w:t xml:space="preserve">
   !            !  возраст детей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Начальник органа контрактной службы 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(должность, воинское звание, подпись, Ф.И.О.) </w:t>
      </w:r>
    </w:p>
    <w:bookmarkStart w:name="z59" w:id="126"/>
    <w:p>
      <w:pPr>
        <w:spacing w:after="0"/>
        <w:ind w:left="0"/>
        <w:jc w:val="both"/>
      </w:pPr>
      <w:r>
        <w:rPr>
          <w:rFonts w:ascii="Times New Roman"/>
          <w:b w:val="false"/>
          <w:i w:val="false"/>
          <w:color w:val="000000"/>
          <w:sz w:val="28"/>
        </w:rPr>
        <w:t xml:space="preserve">
                                                            Приложение 5 </w:t>
      </w:r>
    </w:p>
    <w:bookmarkEnd w:id="126"/>
    <w:p>
      <w:pPr>
        <w:spacing w:after="0"/>
        <w:ind w:left="0"/>
        <w:jc w:val="both"/>
      </w:pPr>
      <w:r>
        <w:rPr>
          <w:rFonts w:ascii="Times New Roman"/>
          <w:b w:val="false"/>
          <w:i w:val="false"/>
          <w:color w:val="000000"/>
          <w:sz w:val="28"/>
        </w:rPr>
        <w:t xml:space="preserve">     Формат 150x210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Угловой  !       Кому ____________________________________________ </w:t>
      </w:r>
      <w:r>
        <w:br/>
      </w:r>
      <w:r>
        <w:rPr>
          <w:rFonts w:ascii="Times New Roman"/>
          <w:b w:val="false"/>
          <w:i w:val="false"/>
          <w:color w:val="000000"/>
          <w:sz w:val="28"/>
        </w:rPr>
        <w:t xml:space="preserve">
     !    штамп   !                (военному комиссару или командиру </w:t>
      </w:r>
      <w:r>
        <w:br/>
      </w:r>
      <w:r>
        <w:rPr>
          <w:rFonts w:ascii="Times New Roman"/>
          <w:b w:val="false"/>
          <w:i w:val="false"/>
          <w:color w:val="000000"/>
          <w:sz w:val="28"/>
        </w:rPr>
        <w:t xml:space="preserve">
     !            !       _________________________________________________ </w:t>
      </w:r>
      <w:r>
        <w:br/>
      </w:r>
      <w:r>
        <w:rPr>
          <w:rFonts w:ascii="Times New Roman"/>
          <w:b w:val="false"/>
          <w:i w:val="false"/>
          <w:color w:val="000000"/>
          <w:sz w:val="28"/>
        </w:rPr>
        <w:t xml:space="preserve">
     !            !             (начальнику) войсковой части (учреждения)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Нами изучено личное дело 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проживающего по адресу) </w:t>
      </w:r>
    </w:p>
    <w:p>
      <w:pPr>
        <w:spacing w:after="0"/>
        <w:ind w:left="0"/>
        <w:jc w:val="both"/>
      </w:pPr>
      <w:r>
        <w:rPr>
          <w:rFonts w:ascii="Times New Roman"/>
          <w:b w:val="false"/>
          <w:i w:val="false"/>
          <w:color w:val="000000"/>
          <w:sz w:val="28"/>
        </w:rPr>
        <w:t xml:space="preserve">     и принято решение об оформлении его на вакантную должность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штата, ВУС и ШДК)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Прошу установленным порядком направить его в </w:t>
      </w:r>
      <w:r>
        <w:br/>
      </w:r>
      <w:r>
        <w:rPr>
          <w:rFonts w:ascii="Times New Roman"/>
          <w:b w:val="false"/>
          <w:i w:val="false"/>
          <w:color w:val="000000"/>
          <w:sz w:val="28"/>
        </w:rPr>
        <w:t xml:space="preserve">
_____________________________ для заключения контракта ____________________ </w:t>
      </w:r>
      <w:r>
        <w:br/>
      </w:r>
      <w:r>
        <w:rPr>
          <w:rFonts w:ascii="Times New Roman"/>
          <w:b w:val="false"/>
          <w:i w:val="false"/>
          <w:color w:val="000000"/>
          <w:sz w:val="28"/>
        </w:rPr>
        <w:t xml:space="preserve">
      (войсковую часть)                                     (вид, срок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и наименование должности) </w:t>
      </w:r>
    </w:p>
    <w:p>
      <w:pPr>
        <w:spacing w:after="0"/>
        <w:ind w:left="0"/>
        <w:jc w:val="both"/>
      </w:pPr>
      <w:r>
        <w:rPr>
          <w:rFonts w:ascii="Times New Roman"/>
          <w:b w:val="false"/>
          <w:i w:val="false"/>
          <w:color w:val="000000"/>
          <w:sz w:val="28"/>
        </w:rPr>
        <w:t xml:space="preserve">     Командир (начальник) _________________________________________________ </w:t>
      </w:r>
      <w:r>
        <w:br/>
      </w:r>
      <w:r>
        <w:rPr>
          <w:rFonts w:ascii="Times New Roman"/>
          <w:b w:val="false"/>
          <w:i w:val="false"/>
          <w:color w:val="000000"/>
          <w:sz w:val="28"/>
        </w:rPr>
        <w:t xml:space="preserve">
                                 (воинское звание, подпись, Ф.И.О.) </w:t>
      </w:r>
    </w:p>
    <w:bookmarkStart w:name="z60" w:id="127"/>
    <w:p>
      <w:pPr>
        <w:spacing w:after="0"/>
        <w:ind w:left="0"/>
        <w:jc w:val="both"/>
      </w:pPr>
      <w:r>
        <w:rPr>
          <w:rFonts w:ascii="Times New Roman"/>
          <w:b w:val="false"/>
          <w:i w:val="false"/>
          <w:color w:val="000000"/>
          <w:sz w:val="28"/>
        </w:rPr>
        <w:t xml:space="preserve">
                                                             Приложение 6 </w:t>
      </w:r>
    </w:p>
    <w:bookmarkEnd w:id="127"/>
    <w:p>
      <w:pPr>
        <w:spacing w:after="0"/>
        <w:ind w:left="0"/>
        <w:jc w:val="both"/>
      </w:pPr>
      <w:r>
        <w:rPr>
          <w:rFonts w:ascii="Times New Roman"/>
          <w:b w:val="false"/>
          <w:i w:val="false"/>
          <w:color w:val="000000"/>
          <w:sz w:val="28"/>
        </w:rPr>
        <w:t xml:space="preserve">     Формат 150x210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Угловой  !       Кому ____________________________________________ </w:t>
      </w:r>
      <w:r>
        <w:br/>
      </w:r>
      <w:r>
        <w:rPr>
          <w:rFonts w:ascii="Times New Roman"/>
          <w:b w:val="false"/>
          <w:i w:val="false"/>
          <w:color w:val="000000"/>
          <w:sz w:val="28"/>
        </w:rPr>
        <w:t xml:space="preserve">
     !    штамп   !                (военному комиссару или командиру </w:t>
      </w:r>
      <w:r>
        <w:br/>
      </w:r>
      <w:r>
        <w:rPr>
          <w:rFonts w:ascii="Times New Roman"/>
          <w:b w:val="false"/>
          <w:i w:val="false"/>
          <w:color w:val="000000"/>
          <w:sz w:val="28"/>
        </w:rPr>
        <w:t xml:space="preserve">
     !            !       _________________________________________________ </w:t>
      </w:r>
      <w:r>
        <w:br/>
      </w:r>
      <w:r>
        <w:rPr>
          <w:rFonts w:ascii="Times New Roman"/>
          <w:b w:val="false"/>
          <w:i w:val="false"/>
          <w:color w:val="000000"/>
          <w:sz w:val="28"/>
        </w:rPr>
        <w:t xml:space="preserve">
     !            !             (начальнику) войсковой части (учреждения)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Прошу Вас оформить личное дело на_____________________________________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проживающего по адресу) </w:t>
      </w:r>
    </w:p>
    <w:p>
      <w:pPr>
        <w:spacing w:after="0"/>
        <w:ind w:left="0"/>
        <w:jc w:val="both"/>
      </w:pPr>
      <w:r>
        <w:rPr>
          <w:rFonts w:ascii="Times New Roman"/>
          <w:b w:val="false"/>
          <w:i w:val="false"/>
          <w:color w:val="000000"/>
          <w:sz w:val="28"/>
        </w:rPr>
        <w:t xml:space="preserve">для изучения, так как он изъявляет желание проходить военную службу по   </w:t>
      </w:r>
      <w:r>
        <w:br/>
      </w:r>
      <w:r>
        <w:rPr>
          <w:rFonts w:ascii="Times New Roman"/>
          <w:b w:val="false"/>
          <w:i w:val="false"/>
          <w:color w:val="000000"/>
          <w:sz w:val="28"/>
        </w:rPr>
        <w:t xml:space="preserve">
контракту. Личное дело направить установленным порядком по адресу: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Командир (начальник) _________________________________________________ </w:t>
      </w:r>
      <w:r>
        <w:br/>
      </w:r>
      <w:r>
        <w:rPr>
          <w:rFonts w:ascii="Times New Roman"/>
          <w:b w:val="false"/>
          <w:i w:val="false"/>
          <w:color w:val="000000"/>
          <w:sz w:val="28"/>
        </w:rPr>
        <w:t xml:space="preserve">
                               (воинское звание, подпись, Ф.И.О.) </w:t>
      </w:r>
    </w:p>
    <w:bookmarkStart w:name="z61" w:id="128"/>
    <w:p>
      <w:pPr>
        <w:spacing w:after="0"/>
        <w:ind w:left="0"/>
        <w:jc w:val="both"/>
      </w:pPr>
      <w:r>
        <w:rPr>
          <w:rFonts w:ascii="Times New Roman"/>
          <w:b w:val="false"/>
          <w:i w:val="false"/>
          <w:color w:val="000000"/>
          <w:sz w:val="28"/>
        </w:rPr>
        <w:t xml:space="preserve">
                                                             Приложение 7 </w:t>
      </w:r>
    </w:p>
    <w:bookmarkEnd w:id="128"/>
    <w:p>
      <w:pPr>
        <w:spacing w:after="0"/>
        <w:ind w:left="0"/>
        <w:jc w:val="both"/>
      </w:pPr>
      <w:r>
        <w:rPr>
          <w:rFonts w:ascii="Times New Roman"/>
          <w:b/>
          <w:i w:val="false"/>
          <w:color w:val="000000"/>
          <w:sz w:val="28"/>
        </w:rPr>
        <w:t xml:space="preserve">                                Приказ </w:t>
      </w:r>
      <w:r>
        <w:br/>
      </w:r>
      <w:r>
        <w:rPr>
          <w:rFonts w:ascii="Times New Roman"/>
          <w:b w:val="false"/>
          <w:i w:val="false"/>
          <w:color w:val="000000"/>
          <w:sz w:val="28"/>
        </w:rPr>
        <w:t>
</w:t>
      </w:r>
      <w:r>
        <w:rPr>
          <w:rFonts w:ascii="Times New Roman"/>
          <w:b/>
          <w:i w:val="false"/>
          <w:color w:val="000000"/>
          <w:sz w:val="28"/>
        </w:rPr>
        <w:t xml:space="preserve">                    командира войсковой части ______  </w:t>
      </w:r>
      <w:r>
        <w:br/>
      </w:r>
      <w:r>
        <w:rPr>
          <w:rFonts w:ascii="Times New Roman"/>
          <w:b w:val="false"/>
          <w:i w:val="false"/>
          <w:color w:val="000000"/>
          <w:sz w:val="28"/>
        </w:rPr>
        <w:t>
</w:t>
      </w:r>
      <w:r>
        <w:rPr>
          <w:rFonts w:ascii="Times New Roman"/>
          <w:b/>
          <w:i w:val="false"/>
          <w:color w:val="000000"/>
          <w:sz w:val="28"/>
        </w:rPr>
        <w:t xml:space="preserve">                          (по строевой части)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"___" ______200__г.                                         г. Астана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со статьей 23 Положения о прохождении военной службы по контракту на должностях солдат, матросов, сержантов и старшин в Вооруженных Сил, других войсках и воинских формированиях Республики Казахстан, введенных в действие приказом руководителя уполномоченного государственного органа N __ ___ года гражданку Бекченеву Раушан Нурлыхановну, 1978 г.р., образование - Акмолинский политехнический колледж в 1999 году, специальность - техник-экономист, не замужем, согласно заключенному сроком на 3 года ею с начальником Управления автоматизации и геоинформационных систем ГШ ВС РК контракту, "В" - "на конкретной должности в конкретной воинской части", зарегистрированного в Книге учета бланков контрактов под N __ (т_ стр._) N __ от "_" ______200_ г. сроком на 3 года, определить в добровольном порядке на действительную военную службу, присвоить воинское звание "рядовой", зачислить в списки личного состава и на все виды довольствия и назначить на должность - начальника секретной части Управления автоматизации и геоинформационных систем Генерального штаба Вооруженных Сил Республики Казахстан, штатно-должностная категория "ефрейтор", ВУС - 000000. </w:t>
      </w:r>
      <w:r>
        <w:br/>
      </w:r>
      <w:r>
        <w:rPr>
          <w:rFonts w:ascii="Times New Roman"/>
          <w:b w:val="false"/>
          <w:i w:val="false"/>
          <w:color w:val="000000"/>
          <w:sz w:val="28"/>
        </w:rPr>
        <w:t xml:space="preserve">
     Основание: Предписание N 17 от 17.02.2001 года военного комиссара г. Астаны. </w:t>
      </w:r>
    </w:p>
    <w:p>
      <w:pPr>
        <w:spacing w:after="0"/>
        <w:ind w:left="0"/>
        <w:jc w:val="both"/>
      </w:pPr>
      <w:r>
        <w:rPr>
          <w:rFonts w:ascii="Times New Roman"/>
          <w:b w:val="false"/>
          <w:i w:val="false"/>
          <w:color w:val="000000"/>
          <w:sz w:val="28"/>
        </w:rPr>
        <w:t xml:space="preserve">                             Командир (начальник) _________________________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воинское звание, подпись, Ф.И.О.) </w:t>
      </w:r>
    </w:p>
    <w:bookmarkStart w:name="z62" w:id="129"/>
    <w:p>
      <w:pPr>
        <w:spacing w:after="0"/>
        <w:ind w:left="0"/>
        <w:jc w:val="both"/>
      </w:pPr>
      <w:r>
        <w:rPr>
          <w:rFonts w:ascii="Times New Roman"/>
          <w:b w:val="false"/>
          <w:i w:val="false"/>
          <w:color w:val="000000"/>
          <w:sz w:val="28"/>
        </w:rPr>
        <w:t xml:space="preserve">
                                                             Приложение 8 </w:t>
      </w:r>
    </w:p>
    <w:bookmarkEnd w:id="129"/>
    <w:p>
      <w:pPr>
        <w:spacing w:after="0"/>
        <w:ind w:left="0"/>
        <w:jc w:val="both"/>
      </w:pPr>
      <w:r>
        <w:rPr>
          <w:rFonts w:ascii="Times New Roman"/>
          <w:b w:val="false"/>
          <w:i w:val="false"/>
          <w:color w:val="000000"/>
          <w:sz w:val="28"/>
        </w:rPr>
        <w:t xml:space="preserve">     Формат 150x210 </w:t>
      </w:r>
    </w:p>
    <w:p>
      <w:pPr>
        <w:spacing w:after="0"/>
        <w:ind w:left="0"/>
        <w:jc w:val="both"/>
      </w:pPr>
      <w:r>
        <w:rPr>
          <w:rFonts w:ascii="Times New Roman"/>
          <w:b w:val="false"/>
          <w:i w:val="false"/>
          <w:color w:val="000000"/>
          <w:sz w:val="28"/>
        </w:rPr>
        <w:t xml:space="preserve">                  Кому ______________________________________________ </w:t>
      </w:r>
      <w:r>
        <w:br/>
      </w:r>
      <w:r>
        <w:rPr>
          <w:rFonts w:ascii="Times New Roman"/>
          <w:b w:val="false"/>
          <w:i w:val="false"/>
          <w:color w:val="000000"/>
          <w:sz w:val="28"/>
        </w:rPr>
        <w:t xml:space="preserve">
                                  (военному комиссару,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командиру (начальнику) войсковой части (учреждения) </w:t>
      </w:r>
    </w:p>
    <w:p>
      <w:pPr>
        <w:spacing w:after="0"/>
        <w:ind w:left="0"/>
        <w:jc w:val="both"/>
      </w:pPr>
      <w:r>
        <w:rPr>
          <w:rFonts w:ascii="Times New Roman"/>
          <w:b/>
          <w:i w:val="false"/>
          <w:color w:val="000000"/>
          <w:sz w:val="28"/>
        </w:rPr>
        <w:t xml:space="preserve">                          Рапорт (Заявление) </w:t>
      </w:r>
    </w:p>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контракту" прошу Вас определить меня в добровольном порядке в Вооруженные Силы Республики Казахстан и направить для прохождения действительной военной службы по контракту "В" - "на конкретной должности в конкретной воинской части" сроком на три года в войсковую часть (учреждение)__________ </w:t>
      </w:r>
    </w:p>
    <w:p>
      <w:pPr>
        <w:spacing w:after="0"/>
        <w:ind w:left="0"/>
        <w:jc w:val="both"/>
      </w:pPr>
      <w:r>
        <w:rPr>
          <w:rFonts w:ascii="Times New Roman"/>
          <w:b w:val="false"/>
          <w:i w:val="false"/>
          <w:color w:val="000000"/>
          <w:sz w:val="28"/>
        </w:rPr>
        <w:t xml:space="preserve">     О себе сообщаю следующее: </w:t>
      </w:r>
      <w:r>
        <w:br/>
      </w:r>
      <w:r>
        <w:rPr>
          <w:rFonts w:ascii="Times New Roman"/>
          <w:b w:val="false"/>
          <w:i w:val="false"/>
          <w:color w:val="000000"/>
          <w:sz w:val="28"/>
        </w:rPr>
        <w:t xml:space="preserve">
     1. Ф.И.О. ___________________________________________________________ </w:t>
      </w:r>
      <w:r>
        <w:br/>
      </w:r>
      <w:r>
        <w:rPr>
          <w:rFonts w:ascii="Times New Roman"/>
          <w:b w:val="false"/>
          <w:i w:val="false"/>
          <w:color w:val="000000"/>
          <w:sz w:val="28"/>
        </w:rPr>
        <w:t xml:space="preserve">
     2. Год и место рождения 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Национальность ___________________________________________________ </w:t>
      </w:r>
      <w:r>
        <w:br/>
      </w:r>
      <w:r>
        <w:rPr>
          <w:rFonts w:ascii="Times New Roman"/>
          <w:b w:val="false"/>
          <w:i w:val="false"/>
          <w:color w:val="000000"/>
          <w:sz w:val="28"/>
        </w:rPr>
        <w:t xml:space="preserve">
     4. Образование ______________________________________________________ </w:t>
      </w:r>
      <w:r>
        <w:br/>
      </w:r>
      <w:r>
        <w:rPr>
          <w:rFonts w:ascii="Times New Roman"/>
          <w:b w:val="false"/>
          <w:i w:val="false"/>
          <w:color w:val="000000"/>
          <w:sz w:val="28"/>
        </w:rPr>
        <w:t xml:space="preserve">
                        (когда и какое учебное заведение закончил) </w:t>
      </w:r>
    </w:p>
    <w:p>
      <w:pPr>
        <w:spacing w:after="0"/>
        <w:ind w:left="0"/>
        <w:jc w:val="both"/>
      </w:pPr>
      <w:r>
        <w:rPr>
          <w:rFonts w:ascii="Times New Roman"/>
          <w:b w:val="false"/>
          <w:i w:val="false"/>
          <w:color w:val="000000"/>
          <w:sz w:val="28"/>
        </w:rPr>
        <w:t xml:space="preserve">     5. Специальность_____________________________________________________ </w:t>
      </w:r>
      <w:r>
        <w:br/>
      </w:r>
      <w:r>
        <w:rPr>
          <w:rFonts w:ascii="Times New Roman"/>
          <w:b w:val="false"/>
          <w:i w:val="false"/>
          <w:color w:val="000000"/>
          <w:sz w:val="28"/>
        </w:rPr>
        <w:t xml:space="preserve">
     6. __________________________________________________________________ </w:t>
      </w:r>
      <w:r>
        <w:br/>
      </w:r>
      <w:r>
        <w:rPr>
          <w:rFonts w:ascii="Times New Roman"/>
          <w:b w:val="false"/>
          <w:i w:val="false"/>
          <w:color w:val="000000"/>
          <w:sz w:val="28"/>
        </w:rPr>
        <w:t xml:space="preserve">
             (служба в ВС, период прохождения и причины увольнения) </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(воинское звание, подпись, Ф.И.О.)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(дата) </w:t>
      </w:r>
    </w:p>
    <w:bookmarkStart w:name="z63" w:id="130"/>
    <w:p>
      <w:pPr>
        <w:spacing w:after="0"/>
        <w:ind w:left="0"/>
        <w:jc w:val="both"/>
      </w:pPr>
      <w:r>
        <w:rPr>
          <w:rFonts w:ascii="Times New Roman"/>
          <w:b w:val="false"/>
          <w:i w:val="false"/>
          <w:color w:val="000000"/>
          <w:sz w:val="28"/>
        </w:rPr>
        <w:t xml:space="preserve">
     Форма 9 к                                                Приложение 9 </w:t>
      </w:r>
    </w:p>
    <w:bookmarkEnd w:id="130"/>
    <w:p>
      <w:pPr>
        <w:spacing w:after="0"/>
        <w:ind w:left="0"/>
        <w:jc w:val="both"/>
      </w:pPr>
      <w:r>
        <w:rPr>
          <w:rFonts w:ascii="Times New Roman"/>
          <w:b/>
          <w:i w:val="false"/>
          <w:color w:val="000000"/>
          <w:sz w:val="28"/>
        </w:rPr>
        <w:t xml:space="preserve">                   Книга регистрации бланков контрактов* </w:t>
      </w:r>
      <w:r>
        <w:br/>
      </w:r>
      <w:r>
        <w:rPr>
          <w:rFonts w:ascii="Times New Roman"/>
          <w:b w:val="false"/>
          <w:i w:val="false"/>
          <w:color w:val="000000"/>
          <w:sz w:val="28"/>
        </w:rPr>
        <w:t>
</w:t>
      </w:r>
      <w:r>
        <w:rPr>
          <w:rFonts w:ascii="Times New Roman"/>
          <w:b/>
          <w:i w:val="false"/>
          <w:color w:val="000000"/>
          <w:sz w:val="28"/>
        </w:rPr>
        <w:t xml:space="preserve">                по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Дата !Регистра-!Ф.И.О., год!Образование!Какой вид! Подписи  !Куда нап- </w:t>
      </w:r>
      <w:r>
        <w:br/>
      </w:r>
      <w:r>
        <w:rPr>
          <w:rFonts w:ascii="Times New Roman"/>
          <w:b w:val="false"/>
          <w:i w:val="false"/>
          <w:color w:val="000000"/>
          <w:sz w:val="28"/>
        </w:rPr>
        <w:t xml:space="preserve">
п/п!      !ционный  ! рождения  ! специаль- !контракта!__________!равлен </w:t>
      </w:r>
      <w:r>
        <w:br/>
      </w:r>
      <w:r>
        <w:rPr>
          <w:rFonts w:ascii="Times New Roman"/>
          <w:b w:val="false"/>
          <w:i w:val="false"/>
          <w:color w:val="000000"/>
          <w:sz w:val="28"/>
        </w:rPr>
        <w:t xml:space="preserve">
   !      ! номер   !           !  ность,   !заключен !В по-!При-!для служ- </w:t>
      </w:r>
      <w:r>
        <w:br/>
      </w:r>
      <w:r>
        <w:rPr>
          <w:rFonts w:ascii="Times New Roman"/>
          <w:b w:val="false"/>
          <w:i w:val="false"/>
          <w:color w:val="000000"/>
          <w:sz w:val="28"/>
        </w:rPr>
        <w:t xml:space="preserve">
   !      !контракта!           !служба в ВС!и на ка- !луче-!ло- !бы N при- </w:t>
      </w:r>
      <w:r>
        <w:br/>
      </w:r>
      <w:r>
        <w:rPr>
          <w:rFonts w:ascii="Times New Roman"/>
          <w:b w:val="false"/>
          <w:i w:val="false"/>
          <w:color w:val="000000"/>
          <w:sz w:val="28"/>
        </w:rPr>
        <w:t xml:space="preserve">
   !      !         !           !           !кой срок !нии  !жен !каза по  </w:t>
      </w:r>
      <w:r>
        <w:br/>
      </w:r>
      <w:r>
        <w:rPr>
          <w:rFonts w:ascii="Times New Roman"/>
          <w:b w:val="false"/>
          <w:i w:val="false"/>
          <w:color w:val="000000"/>
          <w:sz w:val="28"/>
        </w:rPr>
        <w:t xml:space="preserve">
   !      !         !           !           !(чье рас-!конт-!в   !строевой </w:t>
      </w:r>
      <w:r>
        <w:br/>
      </w:r>
      <w:r>
        <w:rPr>
          <w:rFonts w:ascii="Times New Roman"/>
          <w:b w:val="false"/>
          <w:i w:val="false"/>
          <w:color w:val="000000"/>
          <w:sz w:val="28"/>
        </w:rPr>
        <w:t xml:space="preserve">
   !      !         !           !           !поряжение!ракта!лич-!части </w:t>
      </w:r>
      <w:r>
        <w:br/>
      </w:r>
      <w:r>
        <w:rPr>
          <w:rFonts w:ascii="Times New Roman"/>
          <w:b w:val="false"/>
          <w:i w:val="false"/>
          <w:color w:val="000000"/>
          <w:sz w:val="28"/>
        </w:rPr>
        <w:t xml:space="preserve">
   !      !         !           !           !и его N, !на   !ное ! </w:t>
      </w:r>
      <w:r>
        <w:br/>
      </w:r>
      <w:r>
        <w:rPr>
          <w:rFonts w:ascii="Times New Roman"/>
          <w:b w:val="false"/>
          <w:i w:val="false"/>
          <w:color w:val="000000"/>
          <w:sz w:val="28"/>
        </w:rPr>
        <w:t xml:space="preserve">
   !      !         !           !           ! дата)   !руки !дело!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180  5.04.  05 04    Берия       - 10 клас-   "В" - на            ВЦ ДОМР  </w:t>
      </w:r>
      <w:r>
        <w:br/>
      </w:r>
      <w:r>
        <w:rPr>
          <w:rFonts w:ascii="Times New Roman"/>
          <w:b w:val="false"/>
          <w:i w:val="false"/>
          <w:color w:val="000000"/>
          <w:sz w:val="28"/>
        </w:rPr>
        <w:t xml:space="preserve">
 7   2000   2000     Альмира      сов в 1997  три года            ГШ ВС РК </w:t>
      </w:r>
      <w:r>
        <w:br/>
      </w:r>
      <w:r>
        <w:rPr>
          <w:rFonts w:ascii="Times New Roman"/>
          <w:b w:val="false"/>
          <w:i w:val="false"/>
          <w:color w:val="000000"/>
          <w:sz w:val="28"/>
        </w:rPr>
        <w:t xml:space="preserve">
            1807     Лаврентьев-  году        до 2003             Пр. по ВК </w:t>
      </w:r>
      <w:r>
        <w:br/>
      </w:r>
      <w:r>
        <w:rPr>
          <w:rFonts w:ascii="Times New Roman"/>
          <w:b w:val="false"/>
          <w:i w:val="false"/>
          <w:color w:val="000000"/>
          <w:sz w:val="28"/>
        </w:rPr>
        <w:t xml:space="preserve">
           ДОМР ГШ   на,         - програм-   г. нач.             г. Астана </w:t>
      </w:r>
      <w:r>
        <w:br/>
      </w:r>
      <w:r>
        <w:rPr>
          <w:rFonts w:ascii="Times New Roman"/>
          <w:b w:val="false"/>
          <w:i w:val="false"/>
          <w:color w:val="000000"/>
          <w:sz w:val="28"/>
        </w:rPr>
        <w:t xml:space="preserve">
           ВС РК     19___г.р.    мист        ВЦ ДОМР             N 132 от  </w:t>
      </w:r>
      <w:r>
        <w:br/>
      </w:r>
      <w:r>
        <w:rPr>
          <w:rFonts w:ascii="Times New Roman"/>
          <w:b w:val="false"/>
          <w:i w:val="false"/>
          <w:color w:val="000000"/>
          <w:sz w:val="28"/>
        </w:rPr>
        <w:t xml:space="preserve">
                                 - не слу-    ГШ ВС РК            24.03. </w:t>
      </w:r>
      <w:r>
        <w:br/>
      </w:r>
      <w:r>
        <w:rPr>
          <w:rFonts w:ascii="Times New Roman"/>
          <w:b w:val="false"/>
          <w:i w:val="false"/>
          <w:color w:val="000000"/>
          <w:sz w:val="28"/>
        </w:rPr>
        <w:t xml:space="preserve">
                                   жила                           98 г.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05 04 2000 1807 - Числитель: Первые две цифры день, вторые две </w:t>
      </w:r>
      <w:r>
        <w:br/>
      </w:r>
      <w:r>
        <w:rPr>
          <w:rFonts w:ascii="Times New Roman"/>
          <w:b w:val="false"/>
          <w:i w:val="false"/>
          <w:color w:val="000000"/>
          <w:sz w:val="28"/>
        </w:rPr>
        <w:t xml:space="preserve">
                          цифры - месяц, третьи четыре цифры - орган        </w:t>
      </w:r>
      <w:r>
        <w:br/>
      </w:r>
      <w:r>
        <w:rPr>
          <w:rFonts w:ascii="Times New Roman"/>
          <w:b w:val="false"/>
          <w:i w:val="false"/>
          <w:color w:val="000000"/>
          <w:sz w:val="28"/>
        </w:rPr>
        <w:t xml:space="preserve">
                          контрактной службы уполномоченного  </w:t>
      </w:r>
      <w:r>
        <w:br/>
      </w:r>
      <w:r>
        <w:rPr>
          <w:rFonts w:ascii="Times New Roman"/>
          <w:b w:val="false"/>
          <w:i w:val="false"/>
          <w:color w:val="000000"/>
          <w:sz w:val="28"/>
        </w:rPr>
        <w:t xml:space="preserve">
                          государственного органа, год заключения  </w:t>
      </w:r>
      <w:r>
        <w:br/>
      </w:r>
      <w:r>
        <w:rPr>
          <w:rFonts w:ascii="Times New Roman"/>
          <w:b w:val="false"/>
          <w:i w:val="false"/>
          <w:color w:val="000000"/>
          <w:sz w:val="28"/>
        </w:rPr>
        <w:t xml:space="preserve">
                          контракта, последующие цифры - порядковый номер  </w:t>
      </w:r>
      <w:r>
        <w:br/>
      </w:r>
      <w:r>
        <w:rPr>
          <w:rFonts w:ascii="Times New Roman"/>
          <w:b w:val="false"/>
          <w:i w:val="false"/>
          <w:color w:val="000000"/>
          <w:sz w:val="28"/>
        </w:rPr>
        <w:t xml:space="preserve">
                          в книге регистрации;  </w:t>
      </w:r>
      <w:r>
        <w:br/>
      </w:r>
      <w:r>
        <w:rPr>
          <w:rFonts w:ascii="Times New Roman"/>
          <w:b w:val="false"/>
          <w:i w:val="false"/>
          <w:color w:val="000000"/>
          <w:sz w:val="28"/>
        </w:rPr>
        <w:t xml:space="preserve">
                          Знаменатель: департамент, войсковая часть         </w:t>
      </w:r>
      <w:r>
        <w:br/>
      </w:r>
      <w:r>
        <w:rPr>
          <w:rFonts w:ascii="Times New Roman"/>
          <w:b w:val="false"/>
          <w:i w:val="false"/>
          <w:color w:val="000000"/>
          <w:sz w:val="28"/>
        </w:rPr>
        <w:t xml:space="preserve">
                          (учреждение) и т.д., куда направлен </w:t>
      </w:r>
      <w:r>
        <w:br/>
      </w:r>
      <w:r>
        <w:rPr>
          <w:rFonts w:ascii="Times New Roman"/>
          <w:b w:val="false"/>
          <w:i w:val="false"/>
          <w:color w:val="000000"/>
          <w:sz w:val="28"/>
        </w:rPr>
        <w:t xml:space="preserve">
                          военнослужащий;  </w:t>
      </w:r>
      <w:r>
        <w:br/>
      </w:r>
      <w:r>
        <w:rPr>
          <w:rFonts w:ascii="Times New Roman"/>
          <w:b w:val="false"/>
          <w:i w:val="false"/>
          <w:color w:val="000000"/>
          <w:sz w:val="28"/>
        </w:rPr>
        <w:t xml:space="preserve">
     2) При переводе, увольнении 1-й экземпляр контракта вместе с личным  </w:t>
      </w:r>
      <w:r>
        <w:br/>
      </w:r>
      <w:r>
        <w:rPr>
          <w:rFonts w:ascii="Times New Roman"/>
          <w:b w:val="false"/>
          <w:i w:val="false"/>
          <w:color w:val="000000"/>
          <w:sz w:val="28"/>
        </w:rPr>
        <w:t xml:space="preserve">
делом высылается по месту службы или в военкомат, кроме того, при  </w:t>
      </w:r>
      <w:r>
        <w:br/>
      </w:r>
      <w:r>
        <w:rPr>
          <w:rFonts w:ascii="Times New Roman"/>
          <w:b w:val="false"/>
          <w:i w:val="false"/>
          <w:color w:val="000000"/>
          <w:sz w:val="28"/>
        </w:rPr>
        <w:t xml:space="preserve">
увольнении личный экземпляр контракта изымается и хранится в течение 3-х  </w:t>
      </w:r>
      <w:r>
        <w:br/>
      </w:r>
      <w:r>
        <w:rPr>
          <w:rFonts w:ascii="Times New Roman"/>
          <w:b w:val="false"/>
          <w:i w:val="false"/>
          <w:color w:val="000000"/>
          <w:sz w:val="28"/>
        </w:rPr>
        <w:t xml:space="preserve">
лет в войсковой части (учреждении), где он проходил службу. </w:t>
      </w:r>
    </w:p>
    <w:bookmarkStart w:name="z64" w:id="131"/>
    <w:p>
      <w:pPr>
        <w:spacing w:after="0"/>
        <w:ind w:left="0"/>
        <w:jc w:val="both"/>
      </w:pPr>
      <w:r>
        <w:rPr>
          <w:rFonts w:ascii="Times New Roman"/>
          <w:b w:val="false"/>
          <w:i w:val="false"/>
          <w:color w:val="000000"/>
          <w:sz w:val="28"/>
        </w:rPr>
        <w:t xml:space="preserve">
                                                             Приложение 10 </w:t>
      </w:r>
    </w:p>
    <w:bookmarkEnd w:id="131"/>
    <w:p>
      <w:pPr>
        <w:spacing w:after="0"/>
        <w:ind w:left="0"/>
        <w:jc w:val="both"/>
      </w:pPr>
      <w:r>
        <w:rPr>
          <w:rFonts w:ascii="Times New Roman"/>
          <w:b w:val="false"/>
          <w:i w:val="false"/>
          <w:color w:val="000000"/>
          <w:sz w:val="28"/>
        </w:rPr>
        <w:t xml:space="preserve">     Формат 150 х 210  </w:t>
      </w:r>
    </w:p>
    <w:p>
      <w:pPr>
        <w:spacing w:after="0"/>
        <w:ind w:left="0"/>
        <w:jc w:val="both"/>
      </w:pPr>
      <w:r>
        <w:rPr>
          <w:rFonts w:ascii="Times New Roman"/>
          <w:b w:val="false"/>
          <w:i w:val="false"/>
          <w:color w:val="000000"/>
          <w:sz w:val="28"/>
        </w:rPr>
        <w:t xml:space="preserve">                           Командиру (начальнику)________________________ </w:t>
      </w:r>
    </w:p>
    <w:p>
      <w:pPr>
        <w:spacing w:after="0"/>
        <w:ind w:left="0"/>
        <w:jc w:val="both"/>
      </w:pPr>
      <w:r>
        <w:rPr>
          <w:rFonts w:ascii="Times New Roman"/>
          <w:b/>
          <w:i w:val="false"/>
          <w:color w:val="000000"/>
          <w:sz w:val="28"/>
        </w:rPr>
        <w:t xml:space="preserve">                                Рапорт  </w:t>
      </w:r>
    </w:p>
    <w:p>
      <w:pPr>
        <w:spacing w:after="0"/>
        <w:ind w:left="0"/>
        <w:jc w:val="both"/>
      </w:pPr>
      <w:r>
        <w:rPr>
          <w:rFonts w:ascii="Times New Roman"/>
          <w:b w:val="false"/>
          <w:i w:val="false"/>
          <w:color w:val="000000"/>
          <w:sz w:val="28"/>
        </w:rPr>
        <w:t xml:space="preserve">     Прошу Вашего ходатайства о продлении мне срока прохождения  </w:t>
      </w:r>
      <w:r>
        <w:br/>
      </w:r>
      <w:r>
        <w:rPr>
          <w:rFonts w:ascii="Times New Roman"/>
          <w:b w:val="false"/>
          <w:i w:val="false"/>
          <w:color w:val="000000"/>
          <w:sz w:val="28"/>
        </w:rPr>
        <w:t xml:space="preserve">
действительной военной службы по контракту сверх предельного возраста  </w:t>
      </w:r>
      <w:r>
        <w:br/>
      </w:r>
      <w:r>
        <w:rPr>
          <w:rFonts w:ascii="Times New Roman"/>
          <w:b w:val="false"/>
          <w:i w:val="false"/>
          <w:color w:val="000000"/>
          <w:sz w:val="28"/>
        </w:rPr>
        <w:t xml:space="preserve">
состояния на военной службе на __ года, до _____ 200_ года. </w:t>
      </w:r>
    </w:p>
    <w:p>
      <w:pPr>
        <w:spacing w:after="0"/>
        <w:ind w:left="0"/>
        <w:jc w:val="both"/>
      </w:pPr>
      <w:r>
        <w:rPr>
          <w:rFonts w:ascii="Times New Roman"/>
          <w:b w:val="false"/>
          <w:i w:val="false"/>
          <w:color w:val="000000"/>
          <w:sz w:val="28"/>
        </w:rPr>
        <w:t xml:space="preserve">                          К рапорту прилагаю: </w:t>
      </w:r>
    </w:p>
    <w:p>
      <w:pPr>
        <w:spacing w:after="0"/>
        <w:ind w:left="0"/>
        <w:jc w:val="both"/>
      </w:pPr>
      <w:r>
        <w:rPr>
          <w:rFonts w:ascii="Times New Roman"/>
          <w:b w:val="false"/>
          <w:i w:val="false"/>
          <w:color w:val="000000"/>
          <w:sz w:val="28"/>
        </w:rPr>
        <w:t xml:space="preserve">     1. Постановление ВВК; </w:t>
      </w:r>
      <w:r>
        <w:br/>
      </w:r>
      <w:r>
        <w:rPr>
          <w:rFonts w:ascii="Times New Roman"/>
          <w:b w:val="false"/>
          <w:i w:val="false"/>
          <w:color w:val="000000"/>
          <w:sz w:val="28"/>
        </w:rPr>
        <w:t xml:space="preserve">
     2. Справку о выполнении нормативов по физподготовке.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(должность, воинское звание, подпись, Ф.И.О.)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132"/>
    <w:p>
      <w:pPr>
        <w:spacing w:after="0"/>
        <w:ind w:left="0"/>
        <w:jc w:val="both"/>
      </w:pPr>
      <w:r>
        <w:rPr>
          <w:rFonts w:ascii="Times New Roman"/>
          <w:b w:val="false"/>
          <w:i w:val="false"/>
          <w:color w:val="000000"/>
          <w:sz w:val="28"/>
        </w:rPr>
        <w:t xml:space="preserve">
                                                         Приложение 11 </w:t>
      </w:r>
    </w:p>
    <w:bookmarkEnd w:id="132"/>
    <w:p>
      <w:pPr>
        <w:spacing w:after="0"/>
        <w:ind w:left="0"/>
        <w:jc w:val="both"/>
      </w:pPr>
      <w:r>
        <w:rPr>
          <w:rFonts w:ascii="Times New Roman"/>
          <w:b w:val="false"/>
          <w:i w:val="false"/>
          <w:color w:val="000000"/>
          <w:sz w:val="28"/>
        </w:rPr>
        <w:t xml:space="preserve">                                                          Форма N 11 к </w:t>
      </w:r>
    </w:p>
    <w:p>
      <w:pPr>
        <w:spacing w:after="0"/>
        <w:ind w:left="0"/>
        <w:jc w:val="both"/>
      </w:pPr>
      <w:r>
        <w:rPr>
          <w:rFonts w:ascii="Times New Roman"/>
          <w:b w:val="false"/>
          <w:i w:val="false"/>
          <w:color w:val="000000"/>
          <w:sz w:val="28"/>
        </w:rPr>
        <w:t xml:space="preserve">                                                     секретно по заполнению </w:t>
      </w:r>
    </w:p>
    <w:p>
      <w:pPr>
        <w:spacing w:after="0"/>
        <w:ind w:left="0"/>
        <w:jc w:val="both"/>
      </w:pPr>
      <w:r>
        <w:rPr>
          <w:rFonts w:ascii="Times New Roman"/>
          <w:b w:val="false"/>
          <w:i w:val="false"/>
          <w:color w:val="000000"/>
          <w:sz w:val="28"/>
        </w:rPr>
        <w:t xml:space="preserve">     Формат 420 х 297  </w:t>
      </w:r>
    </w:p>
    <w:p>
      <w:pPr>
        <w:spacing w:after="0"/>
        <w:ind w:left="0"/>
        <w:jc w:val="both"/>
      </w:pPr>
      <w:r>
        <w:rPr>
          <w:rFonts w:ascii="Times New Roman"/>
          <w:b w:val="false"/>
          <w:i w:val="false"/>
          <w:color w:val="000000"/>
          <w:sz w:val="28"/>
        </w:rPr>
        <w:t xml:space="preserve">      ___________                      </w:t>
      </w:r>
      <w:r>
        <w:rPr>
          <w:rFonts w:ascii="Times New Roman"/>
          <w:b/>
          <w:i w:val="false"/>
          <w:color w:val="000000"/>
          <w:sz w:val="28"/>
        </w:rPr>
        <w:t xml:space="preserve">Ведомость*   </w:t>
      </w:r>
      <w:r>
        <w:rPr>
          <w:rFonts w:ascii="Times New Roman"/>
          <w:b w:val="false"/>
          <w:i w:val="false"/>
          <w:color w:val="000000"/>
          <w:sz w:val="28"/>
        </w:rPr>
        <w:t xml:space="preserve">          </w:t>
      </w:r>
      <w:r>
        <w:br/>
      </w:r>
      <w:r>
        <w:rPr>
          <w:rFonts w:ascii="Times New Roman"/>
          <w:b w:val="false"/>
          <w:i w:val="false"/>
          <w:color w:val="000000"/>
          <w:sz w:val="28"/>
        </w:rPr>
        <w:t xml:space="preserve">
     !           !             </w:t>
      </w:r>
      <w:r>
        <w:br/>
      </w:r>
      <w:r>
        <w:rPr>
          <w:rFonts w:ascii="Times New Roman"/>
          <w:b w:val="false"/>
          <w:i w:val="false"/>
          <w:color w:val="000000"/>
          <w:sz w:val="28"/>
        </w:rPr>
        <w:t xml:space="preserve">
     !           !       укомплектованности военнослужащими по  </w:t>
      </w:r>
      <w:r>
        <w:br/>
      </w:r>
      <w:r>
        <w:rPr>
          <w:rFonts w:ascii="Times New Roman"/>
          <w:b w:val="false"/>
          <w:i w:val="false"/>
          <w:color w:val="000000"/>
          <w:sz w:val="28"/>
        </w:rPr>
        <w:t xml:space="preserve">
     ! Место для !       контракту войсковой части ___________ </w:t>
      </w:r>
      <w:r>
        <w:br/>
      </w:r>
      <w:r>
        <w:rPr>
          <w:rFonts w:ascii="Times New Roman"/>
          <w:b w:val="false"/>
          <w:i w:val="false"/>
          <w:color w:val="000000"/>
          <w:sz w:val="28"/>
        </w:rPr>
        <w:t xml:space="preserve">
     ! углового  !       _____________________________________ </w:t>
      </w:r>
      <w:r>
        <w:br/>
      </w:r>
      <w:r>
        <w:rPr>
          <w:rFonts w:ascii="Times New Roman"/>
          <w:b w:val="false"/>
          <w:i w:val="false"/>
          <w:color w:val="000000"/>
          <w:sz w:val="28"/>
        </w:rPr>
        <w:t xml:space="preserve">
     !  штампа   !        по состоянию на "___" ________года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                                      штат N 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!Войсковая!по   !Военнослужащих!  Исполняют обязанности (в числителе), ! </w:t>
      </w:r>
      <w:r>
        <w:br/>
      </w:r>
      <w:r>
        <w:rPr>
          <w:rFonts w:ascii="Times New Roman"/>
          <w:b w:val="false"/>
          <w:i w:val="false"/>
          <w:color w:val="000000"/>
          <w:sz w:val="28"/>
        </w:rPr>
        <w:t xml:space="preserve">
п/п!часть и  !штату!  по контракту! что составляет % укомплектованности   ! </w:t>
      </w:r>
      <w:r>
        <w:br/>
      </w:r>
      <w:r>
        <w:rPr>
          <w:rFonts w:ascii="Times New Roman"/>
          <w:b w:val="false"/>
          <w:i w:val="false"/>
          <w:color w:val="000000"/>
          <w:sz w:val="28"/>
        </w:rPr>
        <w:t xml:space="preserve">
   !расшиф-  !сол- !______________!   (в знаменателе) военнослужащими по  ! </w:t>
      </w:r>
      <w:r>
        <w:br/>
      </w:r>
      <w:r>
        <w:rPr>
          <w:rFonts w:ascii="Times New Roman"/>
          <w:b w:val="false"/>
          <w:i w:val="false"/>
          <w:color w:val="000000"/>
          <w:sz w:val="28"/>
        </w:rPr>
        <w:t xml:space="preserve">
   !ровка    !дат и!по  !По списку!           контракту от штата          ! </w:t>
      </w:r>
      <w:r>
        <w:br/>
      </w:r>
      <w:r>
        <w:rPr>
          <w:rFonts w:ascii="Times New Roman"/>
          <w:b w:val="false"/>
          <w:i w:val="false"/>
          <w:color w:val="000000"/>
          <w:sz w:val="28"/>
        </w:rPr>
        <w:t xml:space="preserve">
   !итоговой !сер- !шта-!_________!_______________________________________! </w:t>
      </w:r>
      <w:r>
        <w:br/>
      </w:r>
      <w:r>
        <w:rPr>
          <w:rFonts w:ascii="Times New Roman"/>
          <w:b w:val="false"/>
          <w:i w:val="false"/>
          <w:color w:val="000000"/>
          <w:sz w:val="28"/>
        </w:rPr>
        <w:t xml:space="preserve">
   !числен-  !жан- !ту  !Все-!из  !офицеров !прапорщи-!сержантов! солдат  ! </w:t>
      </w:r>
      <w:r>
        <w:br/>
      </w:r>
      <w:r>
        <w:rPr>
          <w:rFonts w:ascii="Times New Roman"/>
          <w:b w:val="false"/>
          <w:i w:val="false"/>
          <w:color w:val="000000"/>
          <w:sz w:val="28"/>
        </w:rPr>
        <w:t xml:space="preserve">
   !ности по !тов  !    !го  !них !         !ков      !         !         ! </w:t>
      </w:r>
      <w:r>
        <w:br/>
      </w:r>
      <w:r>
        <w:rPr>
          <w:rFonts w:ascii="Times New Roman"/>
          <w:b w:val="false"/>
          <w:i w:val="false"/>
          <w:color w:val="000000"/>
          <w:sz w:val="28"/>
        </w:rPr>
        <w:t xml:space="preserve">
   !тарифным !сроч-!    !    !жен-!_________!_________!_________!_________! </w:t>
      </w:r>
      <w:r>
        <w:br/>
      </w:r>
      <w:r>
        <w:rPr>
          <w:rFonts w:ascii="Times New Roman"/>
          <w:b w:val="false"/>
          <w:i w:val="false"/>
          <w:color w:val="000000"/>
          <w:sz w:val="28"/>
        </w:rPr>
        <w:t xml:space="preserve">
   !разрядам !ной  !    !    !щин !Штат!Спи-!Штат!Спи-!Штат!Спи-!Штат!Спи-! </w:t>
      </w:r>
      <w:r>
        <w:br/>
      </w:r>
      <w:r>
        <w:rPr>
          <w:rFonts w:ascii="Times New Roman"/>
          <w:b w:val="false"/>
          <w:i w:val="false"/>
          <w:color w:val="000000"/>
          <w:sz w:val="28"/>
        </w:rPr>
        <w:t xml:space="preserve">
   !         !служ-!    !    !    !    !сок !    !сок !    !сок !    !сок ! </w:t>
      </w:r>
      <w:r>
        <w:br/>
      </w:r>
      <w:r>
        <w:rPr>
          <w:rFonts w:ascii="Times New Roman"/>
          <w:b w:val="false"/>
          <w:i w:val="false"/>
          <w:color w:val="000000"/>
          <w:sz w:val="28"/>
        </w:rPr>
        <w:t xml:space="preserve">
   !         !бы   !    !    !    !    !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  9 ! 10 ! 11 ! 12 ! 13 ! 14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Итого:   !     !    !    !    !    !    !    !    !    !    !    !    ! </w:t>
      </w:r>
      <w:r>
        <w:br/>
      </w:r>
      <w:r>
        <w:rPr>
          <w:rFonts w:ascii="Times New Roman"/>
          <w:b w:val="false"/>
          <w:i w:val="false"/>
          <w:color w:val="000000"/>
          <w:sz w:val="28"/>
        </w:rPr>
        <w:t xml:space="preserve">
    в т.ч.   !     !    !    !    !    !    !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По тарифным!1!_____!____!____!____!____!____!____!____!____!____!____!____! </w:t>
      </w:r>
      <w:r>
        <w:br/>
      </w:r>
      <w:r>
        <w:rPr>
          <w:rFonts w:ascii="Times New Roman"/>
          <w:b w:val="false"/>
          <w:i w:val="false"/>
          <w:color w:val="000000"/>
          <w:sz w:val="28"/>
        </w:rPr>
        <w:t xml:space="preserve">
разрядам   !2!_____!____!____!____!____!____!____!____!____!____!____!____! </w:t>
      </w:r>
      <w:r>
        <w:br/>
      </w:r>
      <w:r>
        <w:rPr>
          <w:rFonts w:ascii="Times New Roman"/>
          <w:b w:val="false"/>
          <w:i w:val="false"/>
          <w:color w:val="000000"/>
          <w:sz w:val="28"/>
        </w:rPr>
        <w:t xml:space="preserve">
           !3!_____!____!____!____!____!____!____!____!____!____!____!____! </w:t>
      </w:r>
      <w:r>
        <w:br/>
      </w:r>
      <w:r>
        <w:rPr>
          <w:rFonts w:ascii="Times New Roman"/>
          <w:b w:val="false"/>
          <w:i w:val="false"/>
          <w:color w:val="000000"/>
          <w:sz w:val="28"/>
        </w:rPr>
        <w:t xml:space="preserve">
           !4!_____!____!____!____!____!____!____!____!____!____!____!____! </w:t>
      </w:r>
      <w:r>
        <w:br/>
      </w:r>
      <w:r>
        <w:rPr>
          <w:rFonts w:ascii="Times New Roman"/>
          <w:b w:val="false"/>
          <w:i w:val="false"/>
          <w:color w:val="000000"/>
          <w:sz w:val="28"/>
        </w:rPr>
        <w:t xml:space="preserve">
           !5!_____!____!____!____!____!____!____!____!____!____!____!____! </w:t>
      </w:r>
      <w:r>
        <w:br/>
      </w:r>
      <w:r>
        <w:rPr>
          <w:rFonts w:ascii="Times New Roman"/>
          <w:b w:val="false"/>
          <w:i w:val="false"/>
          <w:color w:val="000000"/>
          <w:sz w:val="28"/>
        </w:rPr>
        <w:t xml:space="preserve">
           !6!_____!____!____!____!____!____!____!____!____!____!____!____! </w:t>
      </w:r>
      <w:r>
        <w:br/>
      </w:r>
      <w:r>
        <w:rPr>
          <w:rFonts w:ascii="Times New Roman"/>
          <w:b w:val="false"/>
          <w:i w:val="false"/>
          <w:color w:val="000000"/>
          <w:sz w:val="28"/>
        </w:rPr>
        <w:t xml:space="preserve">
           !7!_____!____!____!____!____!____!____!____!____!____!____!____! </w:t>
      </w:r>
      <w:r>
        <w:br/>
      </w:r>
      <w:r>
        <w:rPr>
          <w:rFonts w:ascii="Times New Roman"/>
          <w:b w:val="false"/>
          <w:i w:val="false"/>
          <w:color w:val="000000"/>
          <w:sz w:val="28"/>
        </w:rPr>
        <w:t xml:space="preserve">
           !8!_____!____!____!____!____!____!____!____!____!____!____!____! </w:t>
      </w:r>
      <w:r>
        <w:br/>
      </w:r>
      <w:r>
        <w:rPr>
          <w:rFonts w:ascii="Times New Roman"/>
          <w:b w:val="false"/>
          <w:i w:val="false"/>
          <w:color w:val="000000"/>
          <w:sz w:val="28"/>
        </w:rPr>
        <w:t xml:space="preserve">
           !9!     !    !    !    !    !    !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контракты       !Принято в!Уволена в___полуго-! Планируется  ! </w:t>
      </w:r>
      <w:r>
        <w:br/>
      </w:r>
      <w:r>
        <w:rPr>
          <w:rFonts w:ascii="Times New Roman"/>
          <w:b w:val="false"/>
          <w:i w:val="false"/>
          <w:color w:val="000000"/>
          <w:sz w:val="28"/>
        </w:rPr>
        <w:t xml:space="preserve">
_____________________________!__полуго-!дии 200___ года    ! уволить в    ! </w:t>
      </w:r>
      <w:r>
        <w:br/>
      </w:r>
      <w:r>
        <w:rPr>
          <w:rFonts w:ascii="Times New Roman"/>
          <w:b w:val="false"/>
          <w:i w:val="false"/>
          <w:color w:val="000000"/>
          <w:sz w:val="28"/>
        </w:rPr>
        <w:t xml:space="preserve">
   А     !    Б    !   В     !дии 2000 !___________________! предстоящем  ! </w:t>
      </w:r>
      <w:r>
        <w:br/>
      </w:r>
      <w:r>
        <w:rPr>
          <w:rFonts w:ascii="Times New Roman"/>
          <w:b w:val="false"/>
          <w:i w:val="false"/>
          <w:color w:val="000000"/>
          <w:sz w:val="28"/>
        </w:rPr>
        <w:t xml:space="preserve">
         !         !         ! года    !  всего  !по причи-!  периоде     ! </w:t>
      </w:r>
      <w:r>
        <w:br/>
      </w:r>
      <w:r>
        <w:rPr>
          <w:rFonts w:ascii="Times New Roman"/>
          <w:b w:val="false"/>
          <w:i w:val="false"/>
          <w:color w:val="000000"/>
          <w:sz w:val="28"/>
        </w:rPr>
        <w:t xml:space="preserve">
_________!_________!_________!_________!         !нам (ста-!______________! </w:t>
      </w:r>
      <w:r>
        <w:br/>
      </w:r>
      <w:r>
        <w:rPr>
          <w:rFonts w:ascii="Times New Roman"/>
          <w:b w:val="false"/>
          <w:i w:val="false"/>
          <w:color w:val="000000"/>
          <w:sz w:val="28"/>
        </w:rPr>
        <w:t xml:space="preserve">
Все-!в   !Все-!в   !Все-!в   !Все-!в   !         !тья)     !Все-!из них по! </w:t>
      </w:r>
      <w:r>
        <w:br/>
      </w:r>
      <w:r>
        <w:rPr>
          <w:rFonts w:ascii="Times New Roman"/>
          <w:b w:val="false"/>
          <w:i w:val="false"/>
          <w:color w:val="000000"/>
          <w:sz w:val="28"/>
        </w:rPr>
        <w:t xml:space="preserve">
го  !т.ч.!го  !т.ч.!го  !т.ч.!го  !т.ч.!_________!_________!го  !возрасту ! </w:t>
      </w:r>
      <w:r>
        <w:br/>
      </w:r>
      <w:r>
        <w:rPr>
          <w:rFonts w:ascii="Times New Roman"/>
          <w:b w:val="false"/>
          <w:i w:val="false"/>
          <w:color w:val="000000"/>
          <w:sz w:val="28"/>
        </w:rPr>
        <w:t xml:space="preserve">
    !жен-!    !жен-!    !жен-!    !жен-!Все-!в   ! !!!!!!  !    !и выходу ! </w:t>
      </w:r>
      <w:r>
        <w:br/>
      </w:r>
      <w:r>
        <w:rPr>
          <w:rFonts w:ascii="Times New Roman"/>
          <w:b w:val="false"/>
          <w:i w:val="false"/>
          <w:color w:val="000000"/>
          <w:sz w:val="28"/>
        </w:rPr>
        <w:t xml:space="preserve">
    !щины!    !щины!    !щины!    !щины!го  !т.ч.! !!!!!!  !    !на пенсию! </w:t>
      </w:r>
      <w:r>
        <w:br/>
      </w:r>
      <w:r>
        <w:rPr>
          <w:rFonts w:ascii="Times New Roman"/>
          <w:b w:val="false"/>
          <w:i w:val="false"/>
          <w:color w:val="000000"/>
          <w:sz w:val="28"/>
        </w:rPr>
        <w:t xml:space="preserve">
    !    !    !    !    !    !    !    !    !жен-! !!!!!!  !    !         ! </w:t>
      </w:r>
      <w:r>
        <w:br/>
      </w:r>
      <w:r>
        <w:rPr>
          <w:rFonts w:ascii="Times New Roman"/>
          <w:b w:val="false"/>
          <w:i w:val="false"/>
          <w:color w:val="000000"/>
          <w:sz w:val="28"/>
        </w:rPr>
        <w:t xml:space="preserve">
    !    !    !    !    !    !    !    !    !щины!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15 ! 16 ! 17 ! 18 ! 19 ! 20 ! 21 ! 22 ! 23 ! 24 !   25    ! 26 !   27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Числилось в предыдущем отчетном !Примеча- ! </w:t>
      </w:r>
      <w:r>
        <w:br/>
      </w:r>
      <w:r>
        <w:rPr>
          <w:rFonts w:ascii="Times New Roman"/>
          <w:b w:val="false"/>
          <w:i w:val="false"/>
          <w:color w:val="000000"/>
          <w:sz w:val="28"/>
        </w:rPr>
        <w:t xml:space="preserve">
периоде по состоянию на ________!ние      ! </w:t>
      </w:r>
      <w:r>
        <w:br/>
      </w:r>
      <w:r>
        <w:rPr>
          <w:rFonts w:ascii="Times New Roman"/>
          <w:b w:val="false"/>
          <w:i w:val="false"/>
          <w:color w:val="000000"/>
          <w:sz w:val="28"/>
        </w:rPr>
        <w:t xml:space="preserve">
________________________________!(N штата)! </w:t>
      </w:r>
      <w:r>
        <w:br/>
      </w:r>
      <w:r>
        <w:rPr>
          <w:rFonts w:ascii="Times New Roman"/>
          <w:b w:val="false"/>
          <w:i w:val="false"/>
          <w:color w:val="000000"/>
          <w:sz w:val="28"/>
        </w:rPr>
        <w:t xml:space="preserve">
по штату!       по списку       !         ! </w:t>
      </w:r>
      <w:r>
        <w:br/>
      </w:r>
      <w:r>
        <w:rPr>
          <w:rFonts w:ascii="Times New Roman"/>
          <w:b w:val="false"/>
          <w:i w:val="false"/>
          <w:color w:val="000000"/>
          <w:sz w:val="28"/>
        </w:rPr>
        <w:t xml:space="preserve">
        !_______________________!         ! </w:t>
      </w:r>
      <w:r>
        <w:br/>
      </w:r>
      <w:r>
        <w:rPr>
          <w:rFonts w:ascii="Times New Roman"/>
          <w:b w:val="false"/>
          <w:i w:val="false"/>
          <w:color w:val="000000"/>
          <w:sz w:val="28"/>
        </w:rPr>
        <w:t xml:space="preserve">
        !Всего  !В т.ч. женщины !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28    !  29   !       30      !   31    !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Командир (начальник) ______________________________________ </w:t>
      </w:r>
      <w:r>
        <w:br/>
      </w:r>
      <w:r>
        <w:rPr>
          <w:rFonts w:ascii="Times New Roman"/>
          <w:b w:val="false"/>
          <w:i w:val="false"/>
          <w:color w:val="000000"/>
          <w:sz w:val="28"/>
        </w:rPr>
        <w:t xml:space="preserve">
                          (воинское звание, подпись и печать) </w:t>
      </w:r>
    </w:p>
    <w:p>
      <w:pPr>
        <w:spacing w:after="0"/>
        <w:ind w:left="0"/>
        <w:jc w:val="both"/>
      </w:pPr>
      <w:r>
        <w:rPr>
          <w:rFonts w:ascii="Times New Roman"/>
          <w:b w:val="false"/>
          <w:i w:val="false"/>
          <w:color w:val="000000"/>
          <w:sz w:val="28"/>
        </w:rPr>
        <w:t xml:space="preserve">                          "___"________200__г.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Представляется в Генеральный штаб Вооруженных Сил Республики Казахстан до 15 января и 15 июля по КОМАНДЕ. </w:t>
      </w:r>
      <w:r>
        <w:br/>
      </w:r>
      <w:r>
        <w:rPr>
          <w:rFonts w:ascii="Times New Roman"/>
          <w:b w:val="false"/>
          <w:i w:val="false"/>
          <w:color w:val="000000"/>
          <w:sz w:val="28"/>
        </w:rPr>
        <w:t xml:space="preserve">
      2) Итоговые цифры дополняются расшифровкой по тарифным разрядам. </w:t>
      </w:r>
      <w:r>
        <w:br/>
      </w:r>
      <w:r>
        <w:rPr>
          <w:rFonts w:ascii="Times New Roman"/>
          <w:b w:val="false"/>
          <w:i w:val="false"/>
          <w:color w:val="000000"/>
          <w:sz w:val="28"/>
        </w:rPr>
        <w:t xml:space="preserve">
      3) Списки граждан других государств и лиц без гражданства, проходящих военную службу по контракту в ВС РК, представляются на отдельном листе, с указанием фамилии, имени и отчества, года рождения и с какого года в Вооруженных Силах.  </w:t>
      </w:r>
      <w:r>
        <w:br/>
      </w:r>
      <w:r>
        <w:rPr>
          <w:rFonts w:ascii="Times New Roman"/>
          <w:b w:val="false"/>
          <w:i w:val="false"/>
          <w:color w:val="000000"/>
          <w:sz w:val="28"/>
        </w:rPr>
        <w:t xml:space="preserve">
      4) Военный комиссар - в итоговой графе 31 указывает количество отправленных в войска граждан для заключения контракта.  </w:t>
      </w:r>
      <w:r>
        <w:br/>
      </w:r>
      <w:r>
        <w:rPr>
          <w:rFonts w:ascii="Times New Roman"/>
          <w:b w:val="false"/>
          <w:i w:val="false"/>
          <w:color w:val="000000"/>
          <w:sz w:val="28"/>
        </w:rPr>
        <w:t xml:space="preserve">
      5) В графу 11 заносится общий штат сержантов, а в графе 12 список только сержантов военнослужащих по контракту, то же самое по солдатам в графе 13 и 14.  </w:t>
      </w:r>
      <w:r>
        <w:br/>
      </w:r>
      <w:r>
        <w:rPr>
          <w:rFonts w:ascii="Times New Roman"/>
          <w:b w:val="false"/>
          <w:i w:val="false"/>
          <w:color w:val="000000"/>
          <w:sz w:val="28"/>
        </w:rPr>
        <w:t xml:space="preserve">
      6) На обороте ведомости указывается "Расчет потребности в сержантах"  </w:t>
      </w:r>
    </w:p>
    <w:bookmarkStart w:name="z35" w:id="13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секретно по заполнению </w:t>
      </w:r>
    </w:p>
    <w:bookmarkEnd w:id="133"/>
    <w:p>
      <w:pPr>
        <w:spacing w:after="0"/>
        <w:ind w:left="0"/>
        <w:jc w:val="both"/>
      </w:pPr>
      <w:r>
        <w:rPr>
          <w:rFonts w:ascii="Times New Roman"/>
          <w:b w:val="false"/>
          <w:i w:val="false"/>
          <w:color w:val="000000"/>
          <w:sz w:val="28"/>
        </w:rPr>
        <w:t xml:space="preserve">     Формат 150 х 210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по подготовке специалистов в ВТШ*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!Наимено-!Количест-!По прог-!Подпись начальника!Отметка команди- !Орган </w:t>
      </w:r>
      <w:r>
        <w:br/>
      </w:r>
      <w:r>
        <w:rPr>
          <w:rFonts w:ascii="Times New Roman"/>
          <w:b w:val="false"/>
          <w:i w:val="false"/>
          <w:color w:val="000000"/>
          <w:sz w:val="28"/>
        </w:rPr>
        <w:t xml:space="preserve">
п/п!вание   !во спе-  !рамме   !       ВТШ        !ра (начальника)  !контр- </w:t>
      </w:r>
      <w:r>
        <w:br/>
      </w:r>
      <w:r>
        <w:rPr>
          <w:rFonts w:ascii="Times New Roman"/>
          <w:b w:val="false"/>
          <w:i w:val="false"/>
          <w:color w:val="000000"/>
          <w:sz w:val="28"/>
        </w:rPr>
        <w:t xml:space="preserve">
   !должнос-!циалистов!подго-  !__________________!_________________!ракт- </w:t>
      </w:r>
      <w:r>
        <w:br/>
      </w:r>
      <w:r>
        <w:rPr>
          <w:rFonts w:ascii="Times New Roman"/>
          <w:b w:val="false"/>
          <w:i w:val="false"/>
          <w:color w:val="000000"/>
          <w:sz w:val="28"/>
        </w:rPr>
        <w:t xml:space="preserve">
   !ти (ВУС)!         !товки   !Коли-!Полу- !Дата,!Наз- !Дата и!Дата!ной </w:t>
      </w:r>
      <w:r>
        <w:br/>
      </w:r>
      <w:r>
        <w:rPr>
          <w:rFonts w:ascii="Times New Roman"/>
          <w:b w:val="false"/>
          <w:i w:val="false"/>
          <w:color w:val="000000"/>
          <w:sz w:val="28"/>
        </w:rPr>
        <w:t xml:space="preserve">
   !        !         !        !чест-!ченная!под- !наче-!N при-!под-!службы </w:t>
      </w:r>
      <w:r>
        <w:br/>
      </w:r>
      <w:r>
        <w:rPr>
          <w:rFonts w:ascii="Times New Roman"/>
          <w:b w:val="false"/>
          <w:i w:val="false"/>
          <w:color w:val="000000"/>
          <w:sz w:val="28"/>
        </w:rPr>
        <w:t xml:space="preserve">
   !        !         !        !во   !специ-!пись !ние  !каза  !пись! </w:t>
      </w:r>
      <w:r>
        <w:br/>
      </w:r>
      <w:r>
        <w:rPr>
          <w:rFonts w:ascii="Times New Roman"/>
          <w:b w:val="false"/>
          <w:i w:val="false"/>
          <w:color w:val="000000"/>
          <w:sz w:val="28"/>
        </w:rPr>
        <w:t xml:space="preserve">
   !        !         !        !часов!аль-  !     !на   !по    !    ! </w:t>
      </w:r>
      <w:r>
        <w:br/>
      </w:r>
      <w:r>
        <w:rPr>
          <w:rFonts w:ascii="Times New Roman"/>
          <w:b w:val="false"/>
          <w:i w:val="false"/>
          <w:color w:val="000000"/>
          <w:sz w:val="28"/>
        </w:rPr>
        <w:t xml:space="preserve">
   !        !         !        !     !ность !     !долж-!строе-!    ! </w:t>
      </w:r>
      <w:r>
        <w:br/>
      </w:r>
      <w:r>
        <w:rPr>
          <w:rFonts w:ascii="Times New Roman"/>
          <w:b w:val="false"/>
          <w:i w:val="false"/>
          <w:color w:val="000000"/>
          <w:sz w:val="28"/>
        </w:rPr>
        <w:t xml:space="preserve">
   !        !         !        !     !      !     !ность!вой   !    ! </w:t>
      </w:r>
      <w:r>
        <w:br/>
      </w:r>
      <w:r>
        <w:rPr>
          <w:rFonts w:ascii="Times New Roman"/>
          <w:b w:val="false"/>
          <w:i w:val="false"/>
          <w:color w:val="000000"/>
          <w:sz w:val="28"/>
        </w:rPr>
        <w:t xml:space="preserve">
   !        !         !        !     !      !     !     !части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Примечание: оформляется на обороте ведомости формы 11 к </w:t>
      </w:r>
    </w:p>
    <w:bookmarkStart w:name="z37" w:id="13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секретно по заполнению </w:t>
      </w:r>
    </w:p>
    <w:bookmarkEnd w:id="134"/>
    <w:p>
      <w:pPr>
        <w:spacing w:after="0"/>
        <w:ind w:left="0"/>
        <w:jc w:val="both"/>
      </w:pPr>
      <w:r>
        <w:rPr>
          <w:rFonts w:ascii="Times New Roman"/>
          <w:b w:val="false"/>
          <w:i w:val="false"/>
          <w:color w:val="000000"/>
          <w:sz w:val="28"/>
        </w:rPr>
        <w:t xml:space="preserve">     Формат 420x297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потребности по подготовке  </w:t>
      </w:r>
      <w:r>
        <w:br/>
      </w:r>
      <w:r>
        <w:rPr>
          <w:rFonts w:ascii="Times New Roman"/>
          <w:b w:val="false"/>
          <w:i w:val="false"/>
          <w:color w:val="000000"/>
          <w:sz w:val="28"/>
        </w:rPr>
        <w:t>
</w:t>
      </w:r>
      <w:r>
        <w:rPr>
          <w:rFonts w:ascii="Times New Roman"/>
          <w:b/>
          <w:i w:val="false"/>
          <w:color w:val="000000"/>
          <w:sz w:val="28"/>
        </w:rPr>
        <w:t xml:space="preserve">              сержантов - военнослужащих по контракту*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!Наименование должности!По штату   !   По списку  !       Вакант  </w:t>
      </w:r>
      <w:r>
        <w:br/>
      </w:r>
      <w:r>
        <w:rPr>
          <w:rFonts w:ascii="Times New Roman"/>
          <w:b w:val="false"/>
          <w:i w:val="false"/>
          <w:color w:val="000000"/>
          <w:sz w:val="28"/>
        </w:rPr>
        <w:t xml:space="preserve">
п/п!                      !___________!______________!_____________________ </w:t>
      </w:r>
      <w:r>
        <w:br/>
      </w:r>
      <w:r>
        <w:rPr>
          <w:rFonts w:ascii="Times New Roman"/>
          <w:b w:val="false"/>
          <w:i w:val="false"/>
          <w:color w:val="000000"/>
          <w:sz w:val="28"/>
        </w:rPr>
        <w:t xml:space="preserve">
   !                      !Все-!Контр.! Всего!Контр. !Всего! Необходимо     </w:t>
      </w:r>
      <w:r>
        <w:br/>
      </w:r>
      <w:r>
        <w:rPr>
          <w:rFonts w:ascii="Times New Roman"/>
          <w:b w:val="false"/>
          <w:i w:val="false"/>
          <w:color w:val="000000"/>
          <w:sz w:val="28"/>
        </w:rPr>
        <w:t xml:space="preserve">
   !                      !го  !      !      !       !     !контрактников </w:t>
      </w:r>
      <w:r>
        <w:br/>
      </w:r>
      <w:r>
        <w:rPr>
          <w:rFonts w:ascii="Times New Roman"/>
          <w:b w:val="false"/>
          <w:i w:val="false"/>
          <w:color w:val="000000"/>
          <w:sz w:val="28"/>
        </w:rPr>
        <w:t xml:space="preserve">
   !                      !    !      !      !       !     !_______________ </w:t>
      </w:r>
      <w:r>
        <w:br/>
      </w:r>
      <w:r>
        <w:rPr>
          <w:rFonts w:ascii="Times New Roman"/>
          <w:b w:val="false"/>
          <w:i w:val="false"/>
          <w:color w:val="000000"/>
          <w:sz w:val="28"/>
        </w:rPr>
        <w:t xml:space="preserve">
   !                      !    !      !      !       !     !Всего!Из них </w:t>
      </w:r>
      <w:r>
        <w:br/>
      </w:r>
      <w:r>
        <w:rPr>
          <w:rFonts w:ascii="Times New Roman"/>
          <w:b w:val="false"/>
          <w:i w:val="false"/>
          <w:color w:val="000000"/>
          <w:sz w:val="28"/>
        </w:rPr>
        <w:t xml:space="preserve">
   !                      !    !      !      !       !     !     !вып. </w:t>
      </w:r>
      <w:r>
        <w:br/>
      </w:r>
      <w:r>
        <w:rPr>
          <w:rFonts w:ascii="Times New Roman"/>
          <w:b w:val="false"/>
          <w:i w:val="false"/>
          <w:color w:val="000000"/>
          <w:sz w:val="28"/>
        </w:rPr>
        <w:t xml:space="preserve">
   !                      !    !      !      !       !     !     !Кадетов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Командир отд. </w:t>
      </w:r>
      <w:r>
        <w:br/>
      </w:r>
      <w:r>
        <w:rPr>
          <w:rFonts w:ascii="Times New Roman"/>
          <w:b w:val="false"/>
          <w:i w:val="false"/>
          <w:color w:val="000000"/>
          <w:sz w:val="28"/>
        </w:rPr>
        <w:t xml:space="preserve">
2.  ЗКВ - ком. отд. </w:t>
      </w:r>
      <w:r>
        <w:br/>
      </w:r>
      <w:r>
        <w:rPr>
          <w:rFonts w:ascii="Times New Roman"/>
          <w:b w:val="false"/>
          <w:i w:val="false"/>
          <w:color w:val="000000"/>
          <w:sz w:val="28"/>
        </w:rPr>
        <w:t xml:space="preserve">
3.  Сержант взвода </w:t>
      </w:r>
      <w:r>
        <w:br/>
      </w:r>
      <w:r>
        <w:rPr>
          <w:rFonts w:ascii="Times New Roman"/>
          <w:b w:val="false"/>
          <w:i w:val="false"/>
          <w:color w:val="000000"/>
          <w:sz w:val="28"/>
        </w:rPr>
        <w:t xml:space="preserve">
4.  Сержант роты </w:t>
      </w:r>
      <w:r>
        <w:br/>
      </w:r>
      <w:r>
        <w:rPr>
          <w:rFonts w:ascii="Times New Roman"/>
          <w:b w:val="false"/>
          <w:i w:val="false"/>
          <w:color w:val="000000"/>
          <w:sz w:val="28"/>
        </w:rPr>
        <w:t xml:space="preserve">
5.  Сержант батальона </w:t>
      </w:r>
      <w:r>
        <w:br/>
      </w:r>
      <w:r>
        <w:rPr>
          <w:rFonts w:ascii="Times New Roman"/>
          <w:b w:val="false"/>
          <w:i w:val="false"/>
          <w:color w:val="000000"/>
          <w:sz w:val="28"/>
        </w:rPr>
        <w:t xml:space="preserve">
6.  Сержант полка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Начальник штаба _______________________________________ </w:t>
      </w:r>
      <w:r>
        <w:br/>
      </w:r>
      <w:r>
        <w:rPr>
          <w:rFonts w:ascii="Times New Roman"/>
          <w:b w:val="false"/>
          <w:i w:val="false"/>
          <w:color w:val="000000"/>
          <w:sz w:val="28"/>
        </w:rPr>
        <w:t xml:space="preserve">
                                     (воинское звание, подпись, Ф.И.О.) </w:t>
      </w:r>
    </w:p>
    <w:p>
      <w:pPr>
        <w:spacing w:after="0"/>
        <w:ind w:left="0"/>
        <w:jc w:val="both"/>
      </w:pPr>
      <w:r>
        <w:rPr>
          <w:rFonts w:ascii="Times New Roman"/>
          <w:b w:val="false"/>
          <w:i w:val="false"/>
          <w:color w:val="000000"/>
          <w:sz w:val="28"/>
        </w:rPr>
        <w:t xml:space="preserve">                  Примечание: оформляется на обороте ведомости формы 11 к </w:t>
      </w:r>
    </w:p>
    <w:bookmarkStart w:name="z66" w:id="135"/>
    <w:p>
      <w:pPr>
        <w:spacing w:after="0"/>
        <w:ind w:left="0"/>
        <w:jc w:val="both"/>
      </w:pPr>
      <w:r>
        <w:rPr>
          <w:rFonts w:ascii="Times New Roman"/>
          <w:b w:val="false"/>
          <w:i w:val="false"/>
          <w:color w:val="000000"/>
          <w:sz w:val="28"/>
        </w:rPr>
        <w:t xml:space="preserve">
                                                       Приложение 14 </w:t>
      </w:r>
    </w:p>
    <w:bookmarkEnd w:id="135"/>
    <w:p>
      <w:pPr>
        <w:spacing w:after="0"/>
        <w:ind w:left="0"/>
        <w:jc w:val="both"/>
      </w:pPr>
      <w:r>
        <w:rPr>
          <w:rFonts w:ascii="Times New Roman"/>
          <w:b w:val="false"/>
          <w:i w:val="false"/>
          <w:color w:val="000000"/>
          <w:sz w:val="28"/>
        </w:rPr>
        <w:t xml:space="preserve">       Формат 210x297 </w:t>
      </w:r>
    </w:p>
    <w:p>
      <w:pPr>
        <w:spacing w:after="0"/>
        <w:ind w:left="0"/>
        <w:jc w:val="both"/>
      </w:pPr>
      <w:r>
        <w:rPr>
          <w:rFonts w:ascii="Times New Roman"/>
          <w:b/>
          <w:i w:val="false"/>
          <w:color w:val="000000"/>
          <w:sz w:val="28"/>
        </w:rPr>
        <w:t xml:space="preserve">                            Лист беседы* </w:t>
      </w:r>
    </w:p>
    <w:p>
      <w:pPr>
        <w:spacing w:after="0"/>
        <w:ind w:left="0"/>
        <w:jc w:val="both"/>
      </w:pPr>
      <w:r>
        <w:rPr>
          <w:rFonts w:ascii="Times New Roman"/>
          <w:b w:val="false"/>
          <w:i w:val="false"/>
          <w:color w:val="000000"/>
          <w:sz w:val="28"/>
        </w:rPr>
        <w:t xml:space="preserve">     С __________________________________________________________________ </w:t>
      </w:r>
      <w:r>
        <w:br/>
      </w:r>
      <w:r>
        <w:rPr>
          <w:rFonts w:ascii="Times New Roman"/>
          <w:b w:val="false"/>
          <w:i w:val="false"/>
          <w:color w:val="000000"/>
          <w:sz w:val="28"/>
        </w:rPr>
        <w:t xml:space="preserve">
           (воинское звание, Ф.И.О., должность (с какого времени) </w:t>
      </w:r>
    </w:p>
    <w:p>
      <w:pPr>
        <w:spacing w:after="0"/>
        <w:ind w:left="0"/>
        <w:jc w:val="both"/>
      </w:pPr>
      <w:r>
        <w:rPr>
          <w:rFonts w:ascii="Times New Roman"/>
          <w:b w:val="false"/>
          <w:i w:val="false"/>
          <w:color w:val="000000"/>
          <w:sz w:val="28"/>
        </w:rPr>
        <w:t xml:space="preserve">     Дата________________________________________________________________ </w:t>
      </w:r>
      <w:r>
        <w:br/>
      </w:r>
      <w:r>
        <w:rPr>
          <w:rFonts w:ascii="Times New Roman"/>
          <w:b w:val="false"/>
          <w:i w:val="false"/>
          <w:color w:val="000000"/>
          <w:sz w:val="28"/>
        </w:rPr>
        <w:t xml:space="preserve">
     Кем_________________________________________________________________ </w:t>
      </w:r>
      <w:r>
        <w:br/>
      </w:r>
      <w:r>
        <w:rPr>
          <w:rFonts w:ascii="Times New Roman"/>
          <w:b w:val="false"/>
          <w:i w:val="false"/>
          <w:color w:val="000000"/>
          <w:sz w:val="28"/>
        </w:rPr>
        <w:t xml:space="preserve">
                    (воинское звание, Ф.И.О., должность) </w:t>
      </w:r>
    </w:p>
    <w:p>
      <w:pPr>
        <w:spacing w:after="0"/>
        <w:ind w:left="0"/>
        <w:jc w:val="both"/>
      </w:pPr>
      <w:r>
        <w:rPr>
          <w:rFonts w:ascii="Times New Roman"/>
          <w:b w:val="false"/>
          <w:i w:val="false"/>
          <w:color w:val="000000"/>
          <w:sz w:val="28"/>
        </w:rPr>
        <w:t xml:space="preserve">     проведена беседа по следующим вопросам: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Краткое содержание беседы  !      Выводы, рекомендации,  </w:t>
      </w:r>
      <w:r>
        <w:br/>
      </w:r>
      <w:r>
        <w:rPr>
          <w:rFonts w:ascii="Times New Roman"/>
          <w:b w:val="false"/>
          <w:i w:val="false"/>
          <w:color w:val="000000"/>
          <w:sz w:val="28"/>
        </w:rPr>
        <w:t xml:space="preserve">
     !п/п!                             !      предложения, решения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Суть бесед(ы) изложена(ы) верно, мною прочитано 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(должность, воинское звание и подпись лица, с которым была проведена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беседа) (воинское звание, подпись, Ф.И.О., проводившего беседу) </w:t>
      </w:r>
    </w:p>
    <w:p>
      <w:pPr>
        <w:spacing w:after="0"/>
        <w:ind w:left="0"/>
        <w:jc w:val="both"/>
      </w:pPr>
      <w:r>
        <w:rPr>
          <w:rFonts w:ascii="Times New Roman"/>
          <w:b w:val="false"/>
          <w:i w:val="false"/>
          <w:color w:val="000000"/>
          <w:sz w:val="28"/>
        </w:rPr>
        <w:t xml:space="preserve">                        Примечание: подписи ставятся после каждой беседы. </w:t>
      </w:r>
    </w:p>
    <w:bookmarkStart w:name="z67" w:id="136"/>
    <w:p>
      <w:pPr>
        <w:spacing w:after="0"/>
        <w:ind w:left="0"/>
        <w:jc w:val="both"/>
      </w:pPr>
      <w:r>
        <w:rPr>
          <w:rFonts w:ascii="Times New Roman"/>
          <w:b w:val="false"/>
          <w:i w:val="false"/>
          <w:color w:val="000000"/>
          <w:sz w:val="28"/>
        </w:rPr>
        <w:t xml:space="preserve">
                                                       Приложение 15 </w:t>
      </w:r>
    </w:p>
    <w:bookmarkEnd w:id="136"/>
    <w:p>
      <w:pPr>
        <w:spacing w:after="0"/>
        <w:ind w:left="0"/>
        <w:jc w:val="both"/>
      </w:pPr>
      <w:r>
        <w:rPr>
          <w:rFonts w:ascii="Times New Roman"/>
          <w:b w:val="false"/>
          <w:i w:val="false"/>
          <w:color w:val="000000"/>
          <w:sz w:val="28"/>
        </w:rPr>
        <w:t xml:space="preserve">     Формат 210x297                                                         </w:t>
      </w:r>
    </w:p>
    <w:p>
      <w:pPr>
        <w:spacing w:after="0"/>
        <w:ind w:left="0"/>
        <w:jc w:val="both"/>
      </w:pPr>
      <w:r>
        <w:rPr>
          <w:rFonts w:ascii="Times New Roman"/>
          <w:b w:val="false"/>
          <w:i w:val="false"/>
          <w:color w:val="000000"/>
          <w:sz w:val="28"/>
        </w:rPr>
        <w:t xml:space="preserve">        Угловой  </w:t>
      </w:r>
      <w:r>
        <w:br/>
      </w:r>
      <w:r>
        <w:rPr>
          <w:rFonts w:ascii="Times New Roman"/>
          <w:b w:val="false"/>
          <w:i w:val="false"/>
          <w:color w:val="000000"/>
          <w:sz w:val="28"/>
        </w:rPr>
        <w:t xml:space="preserve">
         штамп </w:t>
      </w:r>
    </w:p>
    <w:p>
      <w:pPr>
        <w:spacing w:after="0"/>
        <w:ind w:left="0"/>
        <w:jc w:val="both"/>
      </w:pPr>
      <w:r>
        <w:rPr>
          <w:rFonts w:ascii="Times New Roman"/>
          <w:b/>
          <w:i w:val="false"/>
          <w:color w:val="000000"/>
          <w:sz w:val="28"/>
        </w:rPr>
        <w:t xml:space="preserve">                            Представление  </w:t>
      </w:r>
    </w:p>
    <w:p>
      <w:pPr>
        <w:spacing w:after="0"/>
        <w:ind w:left="0"/>
        <w:jc w:val="both"/>
      </w:pPr>
      <w:r>
        <w:rPr>
          <w:rFonts w:ascii="Times New Roman"/>
          <w:b w:val="false"/>
          <w:i w:val="false"/>
          <w:color w:val="000000"/>
          <w:sz w:val="28"/>
        </w:rPr>
        <w:t xml:space="preserve">     Военнослужащий по контракту 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(воинское звание, фамилия, имя, отчество, должность и с какого времени,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штатная категория, N_ штата) </w:t>
      </w:r>
    </w:p>
    <w:p>
      <w:pPr>
        <w:spacing w:after="0"/>
        <w:ind w:left="0"/>
        <w:jc w:val="both"/>
      </w:pPr>
      <w:r>
        <w:rPr>
          <w:rFonts w:ascii="Times New Roman"/>
          <w:b w:val="false"/>
          <w:i w:val="false"/>
          <w:color w:val="000000"/>
          <w:sz w:val="28"/>
        </w:rPr>
        <w:t xml:space="preserve">     Контракт ___________________________________________________________ </w:t>
      </w:r>
      <w:r>
        <w:br/>
      </w:r>
      <w:r>
        <w:rPr>
          <w:rFonts w:ascii="Times New Roman"/>
          <w:b w:val="false"/>
          <w:i w:val="false"/>
          <w:color w:val="000000"/>
          <w:sz w:val="28"/>
        </w:rPr>
        <w:t xml:space="preserve">
                     (вид, когда, кем и на какой срок заключен) </w:t>
      </w:r>
      <w:r>
        <w:br/>
      </w:r>
      <w:r>
        <w:rPr>
          <w:rFonts w:ascii="Times New Roman"/>
          <w:b w:val="false"/>
          <w:i w:val="false"/>
          <w:color w:val="000000"/>
          <w:sz w:val="28"/>
        </w:rPr>
        <w:t xml:space="preserve">
     Представляется _____________________________________________________ </w:t>
      </w:r>
      <w:r>
        <w:br/>
      </w:r>
      <w:r>
        <w:rPr>
          <w:rFonts w:ascii="Times New Roman"/>
          <w:b w:val="false"/>
          <w:i w:val="false"/>
          <w:color w:val="000000"/>
          <w:sz w:val="28"/>
        </w:rPr>
        <w:t xml:space="preserve">
                    (назначению на должность, штатная категории, ВУС,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штат, если увольняется, то по каким основаниям) </w:t>
      </w:r>
    </w:p>
    <w:p>
      <w:pPr>
        <w:spacing w:after="0"/>
        <w:ind w:left="0"/>
        <w:jc w:val="both"/>
      </w:pPr>
      <w:r>
        <w:rPr>
          <w:rFonts w:ascii="Times New Roman"/>
          <w:b w:val="false"/>
          <w:i w:val="false"/>
          <w:color w:val="000000"/>
          <w:sz w:val="28"/>
        </w:rPr>
        <w:t xml:space="preserve">     Дата рождения ______________ в ВС __________________________________ </w:t>
      </w:r>
      <w:r>
        <w:br/>
      </w:r>
      <w:r>
        <w:rPr>
          <w:rFonts w:ascii="Times New Roman"/>
          <w:b w:val="false"/>
          <w:i w:val="false"/>
          <w:color w:val="000000"/>
          <w:sz w:val="28"/>
        </w:rPr>
        <w:t xml:space="preserve">
     Место рождения _____________________________________________________ </w:t>
      </w:r>
      <w:r>
        <w:br/>
      </w:r>
      <w:r>
        <w:rPr>
          <w:rFonts w:ascii="Times New Roman"/>
          <w:b w:val="false"/>
          <w:i w:val="false"/>
          <w:color w:val="000000"/>
          <w:sz w:val="28"/>
        </w:rPr>
        <w:t xml:space="preserve">
     Национальность _____________________________________________________ </w:t>
      </w:r>
      <w:r>
        <w:br/>
      </w:r>
      <w:r>
        <w:rPr>
          <w:rFonts w:ascii="Times New Roman"/>
          <w:b w:val="false"/>
          <w:i w:val="false"/>
          <w:color w:val="000000"/>
          <w:sz w:val="28"/>
        </w:rPr>
        <w:t xml:space="preserve">
     Образование ________________________________________________________ </w:t>
      </w:r>
      <w:r>
        <w:br/>
      </w:r>
      <w:r>
        <w:rPr>
          <w:rFonts w:ascii="Times New Roman"/>
          <w:b w:val="false"/>
          <w:i w:val="false"/>
          <w:color w:val="000000"/>
          <w:sz w:val="28"/>
        </w:rPr>
        <w:t xml:space="preserve">
     Специальность ______________________________________________________ </w:t>
      </w:r>
      <w:r>
        <w:br/>
      </w:r>
      <w:r>
        <w:rPr>
          <w:rFonts w:ascii="Times New Roman"/>
          <w:b w:val="false"/>
          <w:i w:val="false"/>
          <w:color w:val="000000"/>
          <w:sz w:val="28"/>
        </w:rPr>
        <w:t xml:space="preserve">
     Государственные награды ____________________________________________ </w:t>
      </w:r>
      <w:r>
        <w:br/>
      </w:r>
      <w:r>
        <w:rPr>
          <w:rFonts w:ascii="Times New Roman"/>
          <w:b w:val="false"/>
          <w:i w:val="false"/>
          <w:color w:val="000000"/>
          <w:sz w:val="28"/>
        </w:rPr>
        <w:t xml:space="preserve">
     Участие в боевых действиях _________________________________________ </w:t>
      </w:r>
      <w:r>
        <w:br/>
      </w:r>
      <w:r>
        <w:rPr>
          <w:rFonts w:ascii="Times New Roman"/>
          <w:b w:val="false"/>
          <w:i w:val="false"/>
          <w:color w:val="000000"/>
          <w:sz w:val="28"/>
        </w:rPr>
        <w:t xml:space="preserve">
     Владение языками ___________________________________________________ </w:t>
      </w:r>
      <w:r>
        <w:br/>
      </w:r>
      <w:r>
        <w:rPr>
          <w:rFonts w:ascii="Times New Roman"/>
          <w:b w:val="false"/>
          <w:i w:val="false"/>
          <w:color w:val="000000"/>
          <w:sz w:val="28"/>
        </w:rPr>
        <w:t xml:space="preserve">
     Семейное положение _________________________________________________ </w:t>
      </w:r>
    </w:p>
    <w:p>
      <w:pPr>
        <w:spacing w:after="0"/>
        <w:ind w:left="0"/>
        <w:jc w:val="both"/>
      </w:pPr>
      <w:r>
        <w:rPr>
          <w:rFonts w:ascii="Times New Roman"/>
          <w:b w:val="false"/>
          <w:i w:val="false"/>
          <w:color w:val="000000"/>
          <w:sz w:val="28"/>
        </w:rPr>
        <w:t xml:space="preserve">     Вывод по последней аттестации 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 обороте </w:t>
      </w:r>
    </w:p>
    <w:p>
      <w:pPr>
        <w:spacing w:after="0"/>
        <w:ind w:left="0"/>
        <w:jc w:val="both"/>
      </w:pPr>
      <w:r>
        <w:rPr>
          <w:rFonts w:ascii="Times New Roman"/>
          <w:b/>
          <w:i w:val="false"/>
          <w:color w:val="000000"/>
          <w:sz w:val="28"/>
        </w:rPr>
        <w:t xml:space="preserve">                 Трудовая деятельность и военная служба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Месяц и год        !     Наименование      !   Примечание  </w:t>
      </w:r>
      <w:r>
        <w:br/>
      </w:r>
      <w:r>
        <w:rPr>
          <w:rFonts w:ascii="Times New Roman"/>
          <w:b w:val="false"/>
          <w:i w:val="false"/>
          <w:color w:val="000000"/>
          <w:sz w:val="28"/>
        </w:rPr>
        <w:t xml:space="preserve">
___________________________!      должности        ! </w:t>
      </w:r>
      <w:r>
        <w:br/>
      </w:r>
      <w:r>
        <w:rPr>
          <w:rFonts w:ascii="Times New Roman"/>
          <w:b w:val="false"/>
          <w:i w:val="false"/>
          <w:color w:val="000000"/>
          <w:sz w:val="28"/>
        </w:rPr>
        <w:t xml:space="preserve">
 вступления ! увольнения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если текст не умещается, эта графа дополняется вкладышем.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Краткие причины представления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Вывод: 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(должность, воинское звание, подпись и Ф.И.О. командира) </w:t>
      </w:r>
    </w:p>
    <w:p>
      <w:pPr>
        <w:spacing w:after="0"/>
        <w:ind w:left="0"/>
        <w:jc w:val="both"/>
      </w:pPr>
      <w:r>
        <w:rPr>
          <w:rFonts w:ascii="Times New Roman"/>
          <w:b w:val="false"/>
          <w:i w:val="false"/>
          <w:color w:val="000000"/>
          <w:sz w:val="28"/>
        </w:rPr>
        <w:t xml:space="preserve">                        С выводом "согласен"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(если не согласен, то обосновывает свои выводы) </w:t>
      </w:r>
    </w:p>
    <w:p>
      <w:pPr>
        <w:spacing w:after="0"/>
        <w:ind w:left="0"/>
        <w:jc w:val="both"/>
      </w:pPr>
      <w:r>
        <w:rPr>
          <w:rFonts w:ascii="Times New Roman"/>
          <w:b w:val="false"/>
          <w:i w:val="false"/>
          <w:color w:val="000000"/>
          <w:sz w:val="28"/>
        </w:rPr>
        <w:t xml:space="preserve">     1. _______________________      4. _________________________ </w:t>
      </w:r>
      <w:r>
        <w:br/>
      </w:r>
      <w:r>
        <w:rPr>
          <w:rFonts w:ascii="Times New Roman"/>
          <w:b w:val="false"/>
          <w:i w:val="false"/>
          <w:color w:val="000000"/>
          <w:sz w:val="28"/>
        </w:rPr>
        <w:t xml:space="preserve">
     2. _______________________      5. _________________________ </w:t>
      </w:r>
      <w:r>
        <w:br/>
      </w:r>
      <w:r>
        <w:rPr>
          <w:rFonts w:ascii="Times New Roman"/>
          <w:b w:val="false"/>
          <w:i w:val="false"/>
          <w:color w:val="000000"/>
          <w:sz w:val="28"/>
        </w:rPr>
        <w:t xml:space="preserve">
     3. _______________________      6. _________________________ </w:t>
      </w:r>
    </w:p>
    <w:p>
      <w:pPr>
        <w:spacing w:after="0"/>
        <w:ind w:left="0"/>
        <w:jc w:val="both"/>
      </w:pPr>
      <w:r>
        <w:rPr>
          <w:rFonts w:ascii="Times New Roman"/>
          <w:b w:val="false"/>
          <w:i w:val="false"/>
          <w:color w:val="000000"/>
          <w:sz w:val="28"/>
        </w:rPr>
        <w:t xml:space="preserve">мнение органа контрактной службы, издающего приказ 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Регистрация:             !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Приложено _____ документов на _____ листах. </w:t>
      </w:r>
    </w:p>
    <w:bookmarkStart w:name="z68" w:id="137"/>
    <w:p>
      <w:pPr>
        <w:spacing w:after="0"/>
        <w:ind w:left="0"/>
        <w:jc w:val="both"/>
      </w:pPr>
      <w:r>
        <w:rPr>
          <w:rFonts w:ascii="Times New Roman"/>
          <w:b w:val="false"/>
          <w:i w:val="false"/>
          <w:color w:val="000000"/>
          <w:sz w:val="28"/>
        </w:rPr>
        <w:t xml:space="preserve">
                                                             Приложение 16 </w:t>
      </w:r>
    </w:p>
    <w:bookmarkEnd w:id="137"/>
    <w:p>
      <w:pPr>
        <w:spacing w:after="0"/>
        <w:ind w:left="0"/>
        <w:jc w:val="both"/>
      </w:pPr>
      <w:r>
        <w:rPr>
          <w:rFonts w:ascii="Times New Roman"/>
          <w:b w:val="false"/>
          <w:i w:val="false"/>
          <w:color w:val="000000"/>
          <w:sz w:val="28"/>
        </w:rPr>
        <w:t xml:space="preserve">     Формат 210х297 </w:t>
      </w:r>
    </w:p>
    <w:p>
      <w:pPr>
        <w:spacing w:after="0"/>
        <w:ind w:left="0"/>
        <w:jc w:val="both"/>
      </w:pPr>
      <w:r>
        <w:rPr>
          <w:rFonts w:ascii="Times New Roman"/>
          <w:b w:val="false"/>
          <w:i w:val="false"/>
          <w:color w:val="000000"/>
          <w:sz w:val="28"/>
        </w:rPr>
        <w:t xml:space="preserve">                                  Кому____________________________________ </w:t>
      </w:r>
      <w:r>
        <w:br/>
      </w:r>
      <w:r>
        <w:rPr>
          <w:rFonts w:ascii="Times New Roman"/>
          <w:b w:val="false"/>
          <w:i w:val="false"/>
          <w:color w:val="000000"/>
          <w:sz w:val="28"/>
        </w:rPr>
        <w:t xml:space="preserve">
                                       (военному комиссару, командиру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(начальнику) войсковой части (учреждения) </w:t>
      </w:r>
    </w:p>
    <w:bookmarkStart w:name="z160"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Рапорт  </w:t>
      </w:r>
    </w:p>
    <w:bookmarkEnd w:id="138"/>
    <w:p>
      <w:pPr>
        <w:spacing w:after="0"/>
        <w:ind w:left="0"/>
        <w:jc w:val="both"/>
      </w:pPr>
      <w:r>
        <w:rPr>
          <w:rFonts w:ascii="Times New Roman"/>
          <w:b w:val="false"/>
          <w:i w:val="false"/>
          <w:color w:val="000000"/>
          <w:sz w:val="28"/>
        </w:rPr>
        <w:t xml:space="preserve">     Прошу Вас ходатайствовать, в соответствии с пунктом 1 и 2 ст. 20  </w:t>
      </w:r>
      <w:r>
        <w:br/>
      </w:r>
      <w:r>
        <w:rPr>
          <w:rFonts w:ascii="Times New Roman"/>
          <w:b w:val="false"/>
          <w:i w:val="false"/>
          <w:color w:val="000000"/>
          <w:sz w:val="28"/>
        </w:rPr>
        <w:t>
Закона Республики Казахстан   </w:t>
      </w:r>
      <w:r>
        <w:rPr>
          <w:rFonts w:ascii="Times New Roman"/>
          <w:b w:val="false"/>
          <w:i w:val="false"/>
          <w:color w:val="000000"/>
          <w:sz w:val="28"/>
        </w:rPr>
        <w:t xml:space="preserve">Z010167_ </w:t>
      </w:r>
      <w:r>
        <w:rPr>
          <w:rFonts w:ascii="Times New Roman"/>
          <w:b w:val="false"/>
          <w:i w:val="false"/>
          <w:color w:val="000000"/>
          <w:sz w:val="28"/>
        </w:rPr>
        <w:t xml:space="preserve">  "О военной службе по контракту", о  </w:t>
      </w:r>
      <w:r>
        <w:br/>
      </w:r>
      <w:r>
        <w:rPr>
          <w:rFonts w:ascii="Times New Roman"/>
          <w:b w:val="false"/>
          <w:i w:val="false"/>
          <w:color w:val="000000"/>
          <w:sz w:val="28"/>
        </w:rPr>
        <w:t xml:space="preserve">
переводе меня_____________________________________________________________ </w:t>
      </w:r>
      <w:r>
        <w:br/>
      </w:r>
      <w:r>
        <w:rPr>
          <w:rFonts w:ascii="Times New Roman"/>
          <w:b w:val="false"/>
          <w:i w:val="false"/>
          <w:color w:val="000000"/>
          <w:sz w:val="28"/>
        </w:rPr>
        <w:t xml:space="preserve">
           (указывается срок окончания контракта, период обучения, причина) </w:t>
      </w:r>
      <w:r>
        <w:br/>
      </w:r>
      <w:r>
        <w:rPr>
          <w:rFonts w:ascii="Times New Roman"/>
          <w:b w:val="false"/>
          <w:i w:val="false"/>
          <w:color w:val="000000"/>
          <w:sz w:val="28"/>
        </w:rPr>
        <w:t xml:space="preserve">
в войсковую часть (учреждение)____________________________________________ </w:t>
      </w:r>
      <w:r>
        <w:br/>
      </w:r>
      <w:r>
        <w:rPr>
          <w:rFonts w:ascii="Times New Roman"/>
          <w:b w:val="false"/>
          <w:i w:val="false"/>
          <w:color w:val="000000"/>
          <w:sz w:val="28"/>
        </w:rPr>
        <w:t xml:space="preserve">
Контракт__________________________________________________________________ </w:t>
      </w:r>
      <w:r>
        <w:br/>
      </w:r>
      <w:r>
        <w:rPr>
          <w:rFonts w:ascii="Times New Roman"/>
          <w:b w:val="false"/>
          <w:i w:val="false"/>
          <w:color w:val="000000"/>
          <w:sz w:val="28"/>
        </w:rPr>
        <w:t xml:space="preserve">
                  (вид, когда, с кем и на какой срок заключен) </w:t>
      </w:r>
    </w:p>
    <w:p>
      <w:pPr>
        <w:spacing w:after="0"/>
        <w:ind w:left="0"/>
        <w:jc w:val="both"/>
      </w:pPr>
      <w:r>
        <w:rPr>
          <w:rFonts w:ascii="Times New Roman"/>
          <w:b w:val="false"/>
          <w:i w:val="false"/>
          <w:color w:val="000000"/>
          <w:sz w:val="28"/>
        </w:rPr>
        <w:t xml:space="preserve">К рапорту прилагаю: </w:t>
      </w:r>
      <w:r>
        <w:br/>
      </w:r>
      <w:r>
        <w:rPr>
          <w:rFonts w:ascii="Times New Roman"/>
          <w:b w:val="false"/>
          <w:i w:val="false"/>
          <w:color w:val="000000"/>
          <w:sz w:val="28"/>
        </w:rPr>
        <w:t xml:space="preserve">
     1. Отношение командира (начальника) войсковой части (учреждения)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о согласии на перевод и назначение на должность 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(должность, воинское звание,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подпись, дата) </w:t>
      </w:r>
    </w:p>
    <w:bookmarkStart w:name="z69" w:id="139"/>
    <w:p>
      <w:pPr>
        <w:spacing w:after="0"/>
        <w:ind w:left="0"/>
        <w:jc w:val="both"/>
      </w:pPr>
      <w:r>
        <w:rPr>
          <w:rFonts w:ascii="Times New Roman"/>
          <w:b w:val="false"/>
          <w:i w:val="false"/>
          <w:color w:val="000000"/>
          <w:sz w:val="28"/>
        </w:rPr>
        <w:t xml:space="preserve">
                                                             Приложение 17 </w:t>
      </w:r>
    </w:p>
    <w:bookmarkEnd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Организация учета военнослужащих по контракту  </w:t>
      </w:r>
      <w:r>
        <w:br/>
      </w:r>
      <w:r>
        <w:rPr>
          <w:rFonts w:ascii="Times New Roman"/>
          <w:b w:val="false"/>
          <w:i w:val="false"/>
          <w:color w:val="000000"/>
          <w:sz w:val="28"/>
        </w:rPr>
        <w:t>
</w:t>
      </w:r>
      <w:r>
        <w:rPr>
          <w:rFonts w:ascii="Times New Roman"/>
          <w:b/>
          <w:i w:val="false"/>
          <w:color w:val="000000"/>
          <w:sz w:val="28"/>
        </w:rPr>
        <w:t xml:space="preserve">              в Вооруженных Силах Республики Казахстан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!Наименование!Виды учета, по каким документам и кто учитывается. Где </w:t>
      </w:r>
      <w:r>
        <w:br/>
      </w:r>
      <w:r>
        <w:rPr>
          <w:rFonts w:ascii="Times New Roman"/>
          <w:b w:val="false"/>
          <w:i w:val="false"/>
          <w:color w:val="000000"/>
          <w:sz w:val="28"/>
        </w:rPr>
        <w:t xml:space="preserve">
п/п!структур ВС !хранятся документы учета. </w:t>
      </w:r>
      <w:r>
        <w:br/>
      </w:r>
      <w:r>
        <w:rPr>
          <w:rFonts w:ascii="Times New Roman"/>
          <w:b w:val="false"/>
          <w:i w:val="false"/>
          <w:color w:val="000000"/>
          <w:sz w:val="28"/>
        </w:rPr>
        <w:t xml:space="preserve">
   !РК, где     !_________________________________________________________ </w:t>
      </w:r>
      <w:r>
        <w:br/>
      </w:r>
      <w:r>
        <w:rPr>
          <w:rFonts w:ascii="Times New Roman"/>
          <w:b w:val="false"/>
          <w:i w:val="false"/>
          <w:color w:val="000000"/>
          <w:sz w:val="28"/>
        </w:rPr>
        <w:t xml:space="preserve">
   !ведется учет!  Персональный   !Штатно-должностной !  Количественный  </w:t>
      </w:r>
      <w:r>
        <w:br/>
      </w:r>
      <w:r>
        <w:rPr>
          <w:rFonts w:ascii="Times New Roman"/>
          <w:b w:val="false"/>
          <w:i w:val="false"/>
          <w:color w:val="000000"/>
          <w:sz w:val="28"/>
        </w:rPr>
        <w:t xml:space="preserve">
   !            !                 !                   ! (статистический)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В Департа-    Учитываются все                      Учитываются все  </w:t>
      </w:r>
      <w:r>
        <w:br/>
      </w:r>
      <w:r>
        <w:rPr>
          <w:rFonts w:ascii="Times New Roman"/>
          <w:b w:val="false"/>
          <w:i w:val="false"/>
          <w:color w:val="000000"/>
          <w:sz w:val="28"/>
        </w:rPr>
        <w:t xml:space="preserve">
    менте, цент-  военно-служащие                      военнослужащие по  </w:t>
      </w:r>
      <w:r>
        <w:br/>
      </w:r>
      <w:r>
        <w:rPr>
          <w:rFonts w:ascii="Times New Roman"/>
          <w:b w:val="false"/>
          <w:i w:val="false"/>
          <w:color w:val="000000"/>
          <w:sz w:val="28"/>
        </w:rPr>
        <w:t xml:space="preserve">
    рах, главном  по контракту,                        контракту отдельно </w:t>
      </w:r>
      <w:r>
        <w:br/>
      </w:r>
      <w:r>
        <w:rPr>
          <w:rFonts w:ascii="Times New Roman"/>
          <w:b w:val="false"/>
          <w:i w:val="false"/>
          <w:color w:val="000000"/>
          <w:sz w:val="28"/>
        </w:rPr>
        <w:t xml:space="preserve">
    управлении    состоящие в                          по видам контрактов, </w:t>
      </w:r>
      <w:r>
        <w:br/>
      </w:r>
      <w:r>
        <w:rPr>
          <w:rFonts w:ascii="Times New Roman"/>
          <w:b w:val="false"/>
          <w:i w:val="false"/>
          <w:color w:val="000000"/>
          <w:sz w:val="28"/>
        </w:rPr>
        <w:t xml:space="preserve">
    (управлении)  штате этой                           в общем, и отдельно </w:t>
      </w:r>
      <w:r>
        <w:br/>
      </w:r>
      <w:r>
        <w:rPr>
          <w:rFonts w:ascii="Times New Roman"/>
          <w:b w:val="false"/>
          <w:i w:val="false"/>
          <w:color w:val="000000"/>
          <w:sz w:val="28"/>
        </w:rPr>
        <w:t xml:space="preserve">
    МО и ГШ,      структуры                            по каждой подчинен- </w:t>
      </w:r>
      <w:r>
        <w:br/>
      </w:r>
      <w:r>
        <w:rPr>
          <w:rFonts w:ascii="Times New Roman"/>
          <w:b w:val="false"/>
          <w:i w:val="false"/>
          <w:color w:val="000000"/>
          <w:sz w:val="28"/>
        </w:rPr>
        <w:t xml:space="preserve">
    областных                                          ной структуре  </w:t>
      </w:r>
      <w:r>
        <w:br/>
      </w:r>
      <w:r>
        <w:rPr>
          <w:rFonts w:ascii="Times New Roman"/>
          <w:b w:val="false"/>
          <w:i w:val="false"/>
          <w:color w:val="000000"/>
          <w:sz w:val="28"/>
        </w:rPr>
        <w:t xml:space="preserve">
    военных ко- </w:t>
      </w:r>
      <w:r>
        <w:br/>
      </w:r>
      <w:r>
        <w:rPr>
          <w:rFonts w:ascii="Times New Roman"/>
          <w:b w:val="false"/>
          <w:i w:val="false"/>
          <w:color w:val="000000"/>
          <w:sz w:val="28"/>
        </w:rPr>
        <w:t xml:space="preserve">
    миссариатах,  ________________________________________________________ </w:t>
      </w:r>
      <w:r>
        <w:br/>
      </w:r>
      <w:r>
        <w:rPr>
          <w:rFonts w:ascii="Times New Roman"/>
          <w:b w:val="false"/>
          <w:i w:val="false"/>
          <w:color w:val="000000"/>
          <w:sz w:val="28"/>
        </w:rPr>
        <w:t xml:space="preserve">
    в военно-     Канцелярией или АХО, там, где таковые штатами не пре- </w:t>
      </w:r>
      <w:r>
        <w:br/>
      </w:r>
      <w:r>
        <w:rPr>
          <w:rFonts w:ascii="Times New Roman"/>
          <w:b w:val="false"/>
          <w:i w:val="false"/>
          <w:color w:val="000000"/>
          <w:sz w:val="28"/>
        </w:rPr>
        <w:t xml:space="preserve">
    учебных за-   дусмотрены соответствующими должностными лицами, назна-  </w:t>
      </w:r>
      <w:r>
        <w:br/>
      </w:r>
      <w:r>
        <w:rPr>
          <w:rFonts w:ascii="Times New Roman"/>
          <w:b w:val="false"/>
          <w:i w:val="false"/>
          <w:color w:val="000000"/>
          <w:sz w:val="28"/>
        </w:rPr>
        <w:t xml:space="preserve">
    ведениях;     ченными по совместительству приказами командиров  </w:t>
      </w:r>
      <w:r>
        <w:br/>
      </w:r>
      <w:r>
        <w:rPr>
          <w:rFonts w:ascii="Times New Roman"/>
          <w:b w:val="false"/>
          <w:i w:val="false"/>
          <w:color w:val="000000"/>
          <w:sz w:val="28"/>
        </w:rPr>
        <w:t xml:space="preserve">
                  (начальников) по следующим документам учета: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1) По личным      1) По книге ре-    1) По ведомости      </w:t>
      </w:r>
      <w:r>
        <w:br/>
      </w:r>
      <w:r>
        <w:rPr>
          <w:rFonts w:ascii="Times New Roman"/>
          <w:b w:val="false"/>
          <w:i w:val="false"/>
          <w:color w:val="000000"/>
          <w:sz w:val="28"/>
        </w:rPr>
        <w:t xml:space="preserve">
                  делам, только на  гистрации конт-    укомплектованности </w:t>
      </w:r>
      <w:r>
        <w:br/>
      </w:r>
      <w:r>
        <w:rPr>
          <w:rFonts w:ascii="Times New Roman"/>
          <w:b w:val="false"/>
          <w:i w:val="false"/>
          <w:color w:val="000000"/>
          <w:sz w:val="28"/>
        </w:rPr>
        <w:t xml:space="preserve">
                  тех, кто состоит  рактов (Форма      военнослужащих по  </w:t>
      </w:r>
      <w:r>
        <w:br/>
      </w:r>
      <w:r>
        <w:rPr>
          <w:rFonts w:ascii="Times New Roman"/>
          <w:b w:val="false"/>
          <w:i w:val="false"/>
          <w:color w:val="000000"/>
          <w:sz w:val="28"/>
        </w:rPr>
        <w:t xml:space="preserve">
                  в штате этой      N 9 к). (Там, где  контракту, в общем,  </w:t>
      </w:r>
      <w:r>
        <w:br/>
      </w:r>
      <w:r>
        <w:rPr>
          <w:rFonts w:ascii="Times New Roman"/>
          <w:b w:val="false"/>
          <w:i w:val="false"/>
          <w:color w:val="000000"/>
          <w:sz w:val="28"/>
        </w:rPr>
        <w:t xml:space="preserve">
                  структуры (в не-  штатами не пре-    и отдельно по каж- </w:t>
      </w:r>
      <w:r>
        <w:br/>
      </w:r>
      <w:r>
        <w:rPr>
          <w:rFonts w:ascii="Times New Roman"/>
          <w:b w:val="false"/>
          <w:i w:val="false"/>
          <w:color w:val="000000"/>
          <w:sz w:val="28"/>
        </w:rPr>
        <w:t xml:space="preserve">
                  секретном дело-   дусмотрены струк-  дой подчиненной  </w:t>
      </w:r>
      <w:r>
        <w:br/>
      </w:r>
      <w:r>
        <w:rPr>
          <w:rFonts w:ascii="Times New Roman"/>
          <w:b w:val="false"/>
          <w:i w:val="false"/>
          <w:color w:val="000000"/>
          <w:sz w:val="28"/>
        </w:rPr>
        <w:t xml:space="preserve">
                  производстве)     турные органы по   части (предприятию, </w:t>
      </w:r>
      <w:r>
        <w:br/>
      </w:r>
      <w:r>
        <w:rPr>
          <w:rFonts w:ascii="Times New Roman"/>
          <w:b w:val="false"/>
          <w:i w:val="false"/>
          <w:color w:val="000000"/>
          <w:sz w:val="28"/>
        </w:rPr>
        <w:t xml:space="preserve">
                                    контрактной служ-  организации)   </w:t>
      </w:r>
      <w:r>
        <w:br/>
      </w:r>
      <w:r>
        <w:rPr>
          <w:rFonts w:ascii="Times New Roman"/>
          <w:b w:val="false"/>
          <w:i w:val="false"/>
          <w:color w:val="000000"/>
          <w:sz w:val="28"/>
        </w:rPr>
        <w:t xml:space="preserve">
                                    бе, то в дело-     (Форма N 11 к) (в </w:t>
      </w:r>
      <w:r>
        <w:br/>
      </w:r>
      <w:r>
        <w:rPr>
          <w:rFonts w:ascii="Times New Roman"/>
          <w:b w:val="false"/>
          <w:i w:val="false"/>
          <w:color w:val="000000"/>
          <w:sz w:val="28"/>
        </w:rPr>
        <w:t xml:space="preserve">
                                    производстве)      секретном дело- </w:t>
      </w:r>
      <w:r>
        <w:br/>
      </w:r>
      <w:r>
        <w:rPr>
          <w:rFonts w:ascii="Times New Roman"/>
          <w:b w:val="false"/>
          <w:i w:val="false"/>
          <w:color w:val="000000"/>
          <w:sz w:val="28"/>
        </w:rPr>
        <w:t xml:space="preserve">
                                                       производстве) </w:t>
      </w:r>
      <w:r>
        <w:br/>
      </w:r>
      <w:r>
        <w:rPr>
          <w:rFonts w:ascii="Times New Roman"/>
          <w:b w:val="false"/>
          <w:i w:val="false"/>
          <w:color w:val="000000"/>
          <w:sz w:val="28"/>
        </w:rPr>
        <w:t xml:space="preserve">
                  2) По контрактам </w:t>
      </w:r>
      <w:r>
        <w:br/>
      </w:r>
      <w:r>
        <w:rPr>
          <w:rFonts w:ascii="Times New Roman"/>
          <w:b w:val="false"/>
          <w:i w:val="false"/>
          <w:color w:val="000000"/>
          <w:sz w:val="28"/>
        </w:rPr>
        <w:t xml:space="preserve">
                  тех, кто состоит </w:t>
      </w:r>
      <w:r>
        <w:br/>
      </w:r>
      <w:r>
        <w:rPr>
          <w:rFonts w:ascii="Times New Roman"/>
          <w:b w:val="false"/>
          <w:i w:val="false"/>
          <w:color w:val="000000"/>
          <w:sz w:val="28"/>
        </w:rPr>
        <w:t xml:space="preserve">
                  в штате этой  </w:t>
      </w:r>
      <w:r>
        <w:br/>
      </w:r>
      <w:r>
        <w:rPr>
          <w:rFonts w:ascii="Times New Roman"/>
          <w:b w:val="false"/>
          <w:i w:val="false"/>
          <w:color w:val="000000"/>
          <w:sz w:val="28"/>
        </w:rPr>
        <w:t xml:space="preserve">
                  стр-ры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лично у каждого </w:t>
      </w:r>
      <w:r>
        <w:br/>
      </w:r>
      <w:r>
        <w:rPr>
          <w:rFonts w:ascii="Times New Roman"/>
          <w:b w:val="false"/>
          <w:i w:val="false"/>
          <w:color w:val="000000"/>
          <w:sz w:val="28"/>
        </w:rPr>
        <w:t xml:space="preserve">
                  в/сл. по контрак- </w:t>
      </w:r>
      <w:r>
        <w:br/>
      </w:r>
      <w:r>
        <w:rPr>
          <w:rFonts w:ascii="Times New Roman"/>
          <w:b w:val="false"/>
          <w:i w:val="false"/>
          <w:color w:val="000000"/>
          <w:sz w:val="28"/>
        </w:rPr>
        <w:t xml:space="preserve">
                  ту)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   В дивизии,    Аппаратами, по контрактной службе либо другими органи- </w:t>
      </w:r>
      <w:r>
        <w:br/>
      </w:r>
      <w:r>
        <w:rPr>
          <w:rFonts w:ascii="Times New Roman"/>
          <w:b w:val="false"/>
          <w:i w:val="false"/>
          <w:color w:val="000000"/>
          <w:sz w:val="28"/>
        </w:rPr>
        <w:t xml:space="preserve">
    объединении,  зационно-мобилизационными структурами; там где таковые    </w:t>
      </w:r>
      <w:r>
        <w:br/>
      </w:r>
      <w:r>
        <w:rPr>
          <w:rFonts w:ascii="Times New Roman"/>
          <w:b w:val="false"/>
          <w:i w:val="false"/>
          <w:color w:val="000000"/>
          <w:sz w:val="28"/>
        </w:rPr>
        <w:t xml:space="preserve">
    соединении,   штатами не предусмотрены соответствующими должностными </w:t>
      </w:r>
      <w:r>
        <w:br/>
      </w:r>
      <w:r>
        <w:rPr>
          <w:rFonts w:ascii="Times New Roman"/>
          <w:b w:val="false"/>
          <w:i w:val="false"/>
          <w:color w:val="000000"/>
          <w:sz w:val="28"/>
        </w:rPr>
        <w:t xml:space="preserve">
    округе и      лицами, назначенными по совместительству приказами </w:t>
      </w:r>
      <w:r>
        <w:br/>
      </w:r>
      <w:r>
        <w:rPr>
          <w:rFonts w:ascii="Times New Roman"/>
          <w:b w:val="false"/>
          <w:i w:val="false"/>
          <w:color w:val="000000"/>
          <w:sz w:val="28"/>
        </w:rPr>
        <w:t xml:space="preserve">
    видах         командиров (начальников), по следующим документам учета: </w:t>
      </w:r>
      <w:r>
        <w:br/>
      </w:r>
      <w:r>
        <w:rPr>
          <w:rFonts w:ascii="Times New Roman"/>
          <w:b w:val="false"/>
          <w:i w:val="false"/>
          <w:color w:val="000000"/>
          <w:sz w:val="28"/>
        </w:rPr>
        <w:t xml:space="preserve">
    Вооруженных   ________________________________________________________ </w:t>
      </w:r>
      <w:r>
        <w:br/>
      </w:r>
      <w:r>
        <w:rPr>
          <w:rFonts w:ascii="Times New Roman"/>
          <w:b w:val="false"/>
          <w:i w:val="false"/>
          <w:color w:val="000000"/>
          <w:sz w:val="28"/>
        </w:rPr>
        <w:t xml:space="preserve">
    Сил           1) По личным      1) По книге        2) По ведомости  </w:t>
      </w:r>
      <w:r>
        <w:br/>
      </w:r>
      <w:r>
        <w:rPr>
          <w:rFonts w:ascii="Times New Roman"/>
          <w:b w:val="false"/>
          <w:i w:val="false"/>
          <w:color w:val="000000"/>
          <w:sz w:val="28"/>
        </w:rPr>
        <w:t xml:space="preserve">
                  делам тех, кто    штатно-должност-   укомплектованности  </w:t>
      </w:r>
      <w:r>
        <w:br/>
      </w:r>
      <w:r>
        <w:rPr>
          <w:rFonts w:ascii="Times New Roman"/>
          <w:b w:val="false"/>
          <w:i w:val="false"/>
          <w:color w:val="000000"/>
          <w:sz w:val="28"/>
        </w:rPr>
        <w:t xml:space="preserve">
                  состоит в ВС в    ного учета         военнослужащими по  </w:t>
      </w:r>
      <w:r>
        <w:br/>
      </w:r>
      <w:r>
        <w:rPr>
          <w:rFonts w:ascii="Times New Roman"/>
          <w:b w:val="false"/>
          <w:i w:val="false"/>
          <w:color w:val="000000"/>
          <w:sz w:val="28"/>
        </w:rPr>
        <w:t xml:space="preserve">
                  штате управления  (Форма N 4)        контракту, в общем </w:t>
      </w:r>
      <w:r>
        <w:br/>
      </w:r>
      <w:r>
        <w:rPr>
          <w:rFonts w:ascii="Times New Roman"/>
          <w:b w:val="false"/>
          <w:i w:val="false"/>
          <w:color w:val="000000"/>
          <w:sz w:val="28"/>
        </w:rPr>
        <w:t xml:space="preserve">
                  и непосредствен-                     и отдельно по каж- </w:t>
      </w:r>
      <w:r>
        <w:br/>
      </w:r>
      <w:r>
        <w:rPr>
          <w:rFonts w:ascii="Times New Roman"/>
          <w:b w:val="false"/>
          <w:i w:val="false"/>
          <w:color w:val="000000"/>
          <w:sz w:val="28"/>
        </w:rPr>
        <w:t xml:space="preserve">
                  но ему подчинен-                     дой подчиненной  </w:t>
      </w:r>
      <w:r>
        <w:br/>
      </w:r>
      <w:r>
        <w:rPr>
          <w:rFonts w:ascii="Times New Roman"/>
          <w:b w:val="false"/>
          <w:i w:val="false"/>
          <w:color w:val="000000"/>
          <w:sz w:val="28"/>
        </w:rPr>
        <w:t xml:space="preserve">
                  ных подразделе-                      структуре  </w:t>
      </w:r>
      <w:r>
        <w:br/>
      </w:r>
      <w:r>
        <w:rPr>
          <w:rFonts w:ascii="Times New Roman"/>
          <w:b w:val="false"/>
          <w:i w:val="false"/>
          <w:color w:val="000000"/>
          <w:sz w:val="28"/>
        </w:rPr>
        <w:t xml:space="preserve">
                  ний                                  (Форма N 11 к) </w:t>
      </w:r>
    </w:p>
    <w:p>
      <w:pPr>
        <w:spacing w:after="0"/>
        <w:ind w:left="0"/>
        <w:jc w:val="both"/>
      </w:pPr>
      <w:r>
        <w:rPr>
          <w:rFonts w:ascii="Times New Roman"/>
          <w:b w:val="false"/>
          <w:i w:val="false"/>
          <w:color w:val="000000"/>
          <w:sz w:val="28"/>
        </w:rPr>
        <w:t xml:space="preserve">                                    2) По книге  </w:t>
      </w:r>
      <w:r>
        <w:br/>
      </w:r>
      <w:r>
        <w:rPr>
          <w:rFonts w:ascii="Times New Roman"/>
          <w:b w:val="false"/>
          <w:i w:val="false"/>
          <w:color w:val="000000"/>
          <w:sz w:val="28"/>
        </w:rPr>
        <w:t xml:space="preserve">
                                    алфавитного учета  </w:t>
      </w:r>
      <w:r>
        <w:br/>
      </w:r>
      <w:r>
        <w:rPr>
          <w:rFonts w:ascii="Times New Roman"/>
          <w:b w:val="false"/>
          <w:i w:val="false"/>
          <w:color w:val="000000"/>
          <w:sz w:val="28"/>
        </w:rPr>
        <w:t xml:space="preserve">
                                    (Форма N 2) </w:t>
      </w:r>
    </w:p>
    <w:p>
      <w:pPr>
        <w:spacing w:after="0"/>
        <w:ind w:left="0"/>
        <w:jc w:val="both"/>
      </w:pPr>
      <w:r>
        <w:rPr>
          <w:rFonts w:ascii="Times New Roman"/>
          <w:b w:val="false"/>
          <w:i w:val="false"/>
          <w:color w:val="000000"/>
          <w:sz w:val="28"/>
        </w:rPr>
        <w:t xml:space="preserve">                                    3) По книге  </w:t>
      </w:r>
      <w:r>
        <w:br/>
      </w:r>
      <w:r>
        <w:rPr>
          <w:rFonts w:ascii="Times New Roman"/>
          <w:b w:val="false"/>
          <w:i w:val="false"/>
          <w:color w:val="000000"/>
          <w:sz w:val="28"/>
        </w:rPr>
        <w:t xml:space="preserve">
                                    регистрации конт- </w:t>
      </w:r>
      <w:r>
        <w:br/>
      </w:r>
      <w:r>
        <w:rPr>
          <w:rFonts w:ascii="Times New Roman"/>
          <w:b w:val="false"/>
          <w:i w:val="false"/>
          <w:color w:val="000000"/>
          <w:sz w:val="28"/>
        </w:rPr>
        <w:t xml:space="preserve">
                                    рактов  </w:t>
      </w:r>
      <w:r>
        <w:br/>
      </w:r>
      <w:r>
        <w:rPr>
          <w:rFonts w:ascii="Times New Roman"/>
          <w:b w:val="false"/>
          <w:i w:val="false"/>
          <w:color w:val="000000"/>
          <w:sz w:val="28"/>
        </w:rPr>
        <w:t xml:space="preserve">
                                    (Форма N 9 к).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3   В части,      1) По личным      1) По книге        1) По ведомости  </w:t>
      </w:r>
      <w:r>
        <w:br/>
      </w:r>
      <w:r>
        <w:rPr>
          <w:rFonts w:ascii="Times New Roman"/>
          <w:b w:val="false"/>
          <w:i w:val="false"/>
          <w:color w:val="000000"/>
          <w:sz w:val="28"/>
        </w:rPr>
        <w:t xml:space="preserve">
    полку,        делам (Там, где   регистрации        укомплектованности  </w:t>
      </w:r>
      <w:r>
        <w:br/>
      </w:r>
      <w:r>
        <w:rPr>
          <w:rFonts w:ascii="Times New Roman"/>
          <w:b w:val="false"/>
          <w:i w:val="false"/>
          <w:color w:val="000000"/>
          <w:sz w:val="28"/>
        </w:rPr>
        <w:t xml:space="preserve">
    отдельном     штатами не пре-   контрактов         военнослужащими по </w:t>
      </w:r>
      <w:r>
        <w:br/>
      </w:r>
      <w:r>
        <w:rPr>
          <w:rFonts w:ascii="Times New Roman"/>
          <w:b w:val="false"/>
          <w:i w:val="false"/>
          <w:color w:val="000000"/>
          <w:sz w:val="28"/>
        </w:rPr>
        <w:t xml:space="preserve">
    батальоне     дусмотрены        (Форма N 9 к).     контракту, в общем </w:t>
      </w:r>
      <w:r>
        <w:br/>
      </w:r>
      <w:r>
        <w:rPr>
          <w:rFonts w:ascii="Times New Roman"/>
          <w:b w:val="false"/>
          <w:i w:val="false"/>
          <w:color w:val="000000"/>
          <w:sz w:val="28"/>
        </w:rPr>
        <w:t xml:space="preserve">
    и бригаде     структурные                          и отдельно по каждой </w:t>
      </w:r>
      <w:r>
        <w:br/>
      </w:r>
      <w:r>
        <w:rPr>
          <w:rFonts w:ascii="Times New Roman"/>
          <w:b w:val="false"/>
          <w:i w:val="false"/>
          <w:color w:val="000000"/>
          <w:sz w:val="28"/>
        </w:rPr>
        <w:t xml:space="preserve">
                  органы по конт-                      подчиненной структу- </w:t>
      </w:r>
      <w:r>
        <w:br/>
      </w:r>
      <w:r>
        <w:rPr>
          <w:rFonts w:ascii="Times New Roman"/>
          <w:b w:val="false"/>
          <w:i w:val="false"/>
          <w:color w:val="000000"/>
          <w:sz w:val="28"/>
        </w:rPr>
        <w:t xml:space="preserve">
                  рактной службе,                      ре (Форма N 11 к).  </w:t>
      </w:r>
      <w:r>
        <w:br/>
      </w:r>
      <w:r>
        <w:rPr>
          <w:rFonts w:ascii="Times New Roman"/>
          <w:b w:val="false"/>
          <w:i w:val="false"/>
          <w:color w:val="000000"/>
          <w:sz w:val="28"/>
        </w:rPr>
        <w:t xml:space="preserve">
                  то хранятся и      </w:t>
      </w:r>
      <w:r>
        <w:br/>
      </w:r>
      <w:r>
        <w:rPr>
          <w:rFonts w:ascii="Times New Roman"/>
          <w:b w:val="false"/>
          <w:i w:val="false"/>
          <w:color w:val="000000"/>
          <w:sz w:val="28"/>
        </w:rPr>
        <w:t xml:space="preserve">
                  ведутся в сек-    По книге учета     2) По суточной  </w:t>
      </w:r>
      <w:r>
        <w:br/>
      </w:r>
      <w:r>
        <w:rPr>
          <w:rFonts w:ascii="Times New Roman"/>
          <w:b w:val="false"/>
          <w:i w:val="false"/>
          <w:color w:val="000000"/>
          <w:sz w:val="28"/>
        </w:rPr>
        <w:t xml:space="preserve">
                  ретном дело-      временно отсутст-  ведомости  </w:t>
      </w:r>
      <w:r>
        <w:br/>
      </w:r>
      <w:r>
        <w:rPr>
          <w:rFonts w:ascii="Times New Roman"/>
          <w:b w:val="false"/>
          <w:i w:val="false"/>
          <w:color w:val="000000"/>
          <w:sz w:val="28"/>
        </w:rPr>
        <w:t xml:space="preserve">
                  производстве)     вующего и времен-  (Форма N 8) </w:t>
      </w:r>
      <w:r>
        <w:br/>
      </w:r>
      <w:r>
        <w:rPr>
          <w:rFonts w:ascii="Times New Roman"/>
          <w:b w:val="false"/>
          <w:i w:val="false"/>
          <w:color w:val="000000"/>
          <w:sz w:val="28"/>
        </w:rPr>
        <w:t xml:space="preserve">
                                    но прибывшего </w:t>
      </w:r>
      <w:r>
        <w:br/>
      </w:r>
      <w:r>
        <w:rPr>
          <w:rFonts w:ascii="Times New Roman"/>
          <w:b w:val="false"/>
          <w:i w:val="false"/>
          <w:color w:val="000000"/>
          <w:sz w:val="28"/>
        </w:rPr>
        <w:t xml:space="preserve">
                                    личного состава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4   в батальоне                     1) По книге        1) По ведомости  </w:t>
      </w:r>
      <w:r>
        <w:br/>
      </w:r>
      <w:r>
        <w:rPr>
          <w:rFonts w:ascii="Times New Roman"/>
          <w:b w:val="false"/>
          <w:i w:val="false"/>
          <w:color w:val="000000"/>
          <w:sz w:val="28"/>
        </w:rPr>
        <w:t xml:space="preserve">
                                    штатно-должност-   укомплектованности   </w:t>
      </w:r>
      <w:r>
        <w:br/>
      </w:r>
      <w:r>
        <w:rPr>
          <w:rFonts w:ascii="Times New Roman"/>
          <w:b w:val="false"/>
          <w:i w:val="false"/>
          <w:color w:val="000000"/>
          <w:sz w:val="28"/>
        </w:rPr>
        <w:t xml:space="preserve">
                                    ного учета         военнослужащими по </w:t>
      </w:r>
      <w:r>
        <w:br/>
      </w:r>
      <w:r>
        <w:rPr>
          <w:rFonts w:ascii="Times New Roman"/>
          <w:b w:val="false"/>
          <w:i w:val="false"/>
          <w:color w:val="000000"/>
          <w:sz w:val="28"/>
        </w:rPr>
        <w:t xml:space="preserve">
                                    (Форма N 4).       контракту, в общем, </w:t>
      </w:r>
      <w:r>
        <w:br/>
      </w:r>
      <w:r>
        <w:rPr>
          <w:rFonts w:ascii="Times New Roman"/>
          <w:b w:val="false"/>
          <w:i w:val="false"/>
          <w:color w:val="000000"/>
          <w:sz w:val="28"/>
        </w:rPr>
        <w:t xml:space="preserve">
                                                       и отдельно по каждой </w:t>
      </w:r>
      <w:r>
        <w:br/>
      </w:r>
      <w:r>
        <w:rPr>
          <w:rFonts w:ascii="Times New Roman"/>
          <w:b w:val="false"/>
          <w:i w:val="false"/>
          <w:color w:val="000000"/>
          <w:sz w:val="28"/>
        </w:rPr>
        <w:t xml:space="preserve">
                                                       подчиненной структу- </w:t>
      </w:r>
      <w:r>
        <w:br/>
      </w:r>
      <w:r>
        <w:rPr>
          <w:rFonts w:ascii="Times New Roman"/>
          <w:b w:val="false"/>
          <w:i w:val="false"/>
          <w:color w:val="000000"/>
          <w:sz w:val="28"/>
        </w:rPr>
        <w:t xml:space="preserve">
                                                       ре (Форма N 11 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5   в роте        1) По книге алфавитного учета - учитываются все          </w:t>
      </w:r>
      <w:r>
        <w:br/>
      </w:r>
      <w:r>
        <w:rPr>
          <w:rFonts w:ascii="Times New Roman"/>
          <w:b w:val="false"/>
          <w:i w:val="false"/>
          <w:color w:val="000000"/>
          <w:sz w:val="28"/>
        </w:rPr>
        <w:t xml:space="preserve">
                  военнослужащие по контракту, состоящие в штате роты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6   во взводе     В журнале учета боевой подготовки - учитываются все </w:t>
      </w:r>
      <w:r>
        <w:br/>
      </w:r>
      <w:r>
        <w:rPr>
          <w:rFonts w:ascii="Times New Roman"/>
          <w:b w:val="false"/>
          <w:i w:val="false"/>
          <w:color w:val="000000"/>
          <w:sz w:val="28"/>
        </w:rPr>
        <w:t xml:space="preserve">
                  военнослужащие по контракту, состоящие в штате взвода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7   в отделении   Учет личного состава не ведется.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Ведение указанных в таблице учетных документов и записи в них производятся по правилам, установленным для прапорщиков в соответствии с Наставлением по учету личного состава.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