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0961" w14:textId="c1f0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нормотворческой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2002 года № 598. Утратило силу постановлением Правительства Республики Казахстан от 31 августа 2016 года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20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государственным органам - разработчикам законопроектов и концепций законопроектов обеспечить проведение научной экспертизы по всем законопроектам и концепциям законопроектов в соответствии с требованиями указанных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20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2-2. Уполномоченным государственным органам-разработчикам законопроектов Республики Казахстан, за исключением случаев внесения проектов законодательных актов в порядке законодательной инициативы Президента Республики Казахстан, когда научная экспертиза может не проводиться, а также проектов законодательных актов, предусматривающих ратификацию международных договоров, обеспечить их направление на проведение научной экономической экспертизы в соответствии с требованиями указанных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2-2 в соответствии с постановлением Правительства РК от 05.04.2011 № </w:t>
      </w:r>
      <w:r>
        <w:rPr>
          <w:rFonts w:ascii="Times New Roman"/>
          <w:b w:val="false"/>
          <w:i w:val="false"/>
          <w:color w:val="000000"/>
          <w:sz w:val="28"/>
        </w:rPr>
        <w:t>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и иным заинтересованным государственным органам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совместно с Министерством юстиции Республики Казахстан обеспечить проведение научной экспертизы законопроектов за счет средств, предусмотренных в республиканском бюджете на 2002 год по программе "Законопроектные работы";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улучшить состояние подготовки проектов законов на государственном языке и принять необходимые меры по повышению ответственности должностных лиц, непосредственно курирующих соответствующие вопросы;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третьего квартала 2002 года проанализировать наличие ведомственных нормативных правовых актов, которые должны были быть приняты во исполнение вышестоящих актов, и по результатам анализа обеспечить их своевременное принятие.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 местным исполнительным органам в течение третьего квартала 2002 года в пределах соответствующего утвержденного лимита штатной численности этих органов и за счет административных затрат, предусмотренных на их содержание, осуществить полное укомплектование юридических служб и создание юридических подразделений в тех органах, в которых они не созданы и о результатах работы информировать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в третьем квартале 2002 года тестирование работников юридических служб центральных и местных исполнительных органов на знание действующего законодательства Республики Казахстан и о результатах тестирования информировать соответствующие государственные органы, а также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органам,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от 2 июля 2001 года N 51: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проекты нормативных правовых актов, срок подготовки которых истек, в Правительство Республики Казахстан до 1 июля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пунктам, которые были сняты с контроля решениями должностных лиц Правительства Республики Казахстан, внести в указанное распоряжение соответствующие изменения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реализацией настоящего постановления возложить на Заместителя Премьер-Министра Республики Казахстан Мухамеджанова Б.А.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30 мая 2002 года N 598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научной экспертизы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05.04.2011 № </w:t>
      </w:r>
      <w:r>
        <w:rPr>
          <w:rFonts w:ascii="Times New Roman"/>
          <w:b w:val="false"/>
          <w:i w:val="false"/>
          <w:color w:val="ff0000"/>
          <w:sz w:val="28"/>
        </w:rPr>
        <w:t>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с целью повышения эффективности и качества деятельности государственных органов по разработке нормативных правовых актов.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Научная экспертиза концепций законопроектов и проектов нормативных правовых актов проводится научными учреждениями и высшими учебными заведениями соответствующего профиля в зависимости от содержания рассматриваемых концепций законопроектов и проектов нормативных правовых актов (далее - Научные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Научная экономическая экспертиза законопроектов может проводиться также экспертами, привлекаемыми из числа ученых и специалистов, в зависимости от содержания рассматриваемых законопроектов (далее - Эксперты).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концепциям законопроектов проводится научная правовая экспертиза.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проектам нормативных правовых актов может проводиться научная экспертиза (правовая, экономическая, экологическая, финансовая и другая) в зависимости от правоотношений, регулируемых данными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 нормативных правовых актов, вносимым на рассмотрение Парламента Республики Казахстан, проведение научной экспертизы в зависимости от регулируемых ими правоотношений, а также научной лингвистической экспертизы в части аутентичности текстов на казахском и русском языках обязательно, за исключением случаев внесения проектов законодательных актов в порядке законодательной инициативы Президента Республики Казахстан, когда научная экспертиза может не проводиться.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реализация которых может привести к негативным воздействиям на окружающую среду, подлежат обязательной экологической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проведения научной экспертизы проектов концепций законопроектов, нормативных правовых актов, возлагается на уполномоченные государственные органы (далее - Организаторов экспертизы).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Организаторами экспертизы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 - по научной экономической экспертизе законопроектов, за исключением случаев внесения проектов законодательных актов в порядке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законодательной инициативы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когда научная экспертиза может не проводиться, а также проектов законодательных актов, предусматривающих ратификацию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— по научной правовой, криминологической и иным видам экспертиз проектов нормативных правовых актов, по научной правовой экспертизе концепций законопроектов, определенным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разновидности научной экспертизы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Научная экспертиза проводится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качества, обоснованности, своевременности, правомерности проекта, соблюдения в проекте закрепленных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возможной эффективности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выявления возможных отрицательных последствий принятия проекта в качестве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оценки на предмет соответствия текстов проекта закона на казахском и русском языках при проведении научной лингвистической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Основной задачей научной лингвистической экспертизы проектов законов в части аутентичности текстов на казахском и русском языках является определение соответствия текстов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постановлением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проектам нормативных правовых актов, концепциям законопроектов могут проводиться комплексная или самостоятельная научные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Комплексная научная экспертиза проводится в случаях, когда необходимо исследовать проект нормативного правового акта, концепцию законопроекта на основе различных отраслей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научная экспертиза проводится в случаях, когда необходимо исследовать проект нормативного правового акта, концепцию законопроекта на основе одной отрасли знания.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 условия проведения научной экспертизы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Экспертов, Научных организаций для проведения научной экспертизы проектов нормативных правовых актов и концепций законопроектов осуществляется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закупках, за исключением проведения научной лингвистической экспертизы в части аутентичности текстов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и условия проведения научной экспертизы определяются гражданско-правовым договором, заключенным между Организатором экспертизы и Экспертом либо Научной организацией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Научная экспертиза проводится на следующих стадиях разработки законопроекта: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согласования законопроекта с заинтересованными государственными органами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утвержденным постановлением Правительства Республики Казахстан от 10 декабря 2002 года № 1300 (далее - Регламент Правительства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в Правительство Республики Казахстан после согласования законопроекта с заинтересованными государственными органами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Научная экономическая экспертиза проводится до согласования законопроекта Министерством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экономического развития и торговли Республики Казахстан определяется порядок документооборота по научной экономической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Научная лингвистическая экспертиза законопроекта в части аутентичности текстов на казахском и русском языках проводится на следующих стадиях разработки законопроектов: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его внесения в Правительство Республики Казахстан после согласования с министерствами финансов, национальной экономики 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научной лингвистической экспертизы на данной стадии не должен превышать 15 рабочих дней. При этом государственный орган-разработчик законопроекта должен обеспечить представление законопроекта на научную лингвистическую экспертизу в течение 2 рабочих дней после согласования с Министерством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его внесения Правительством на рассмотрение Парламента после устранения замечаний Администрации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научной лингвистической экспертизы на данной стадии должен составлять не менее двух рабочих дней и не превышать пяти рабочих дней с момента представления доработанного законопроекта государственным органом-разработчиком в государственное учреждение «Институт законодательства Республики Казахстан» для проведения повторной научной лингвистической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государственные органы - разработчики после согласования законопроекта с Администрацией Президента должны представлять последнюю версию законопроекта в государственное учреждение "Институт законодательства Республики Казахстан" для проведения повторной научной лингвистической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проектов нормативных правовых актов и концепций законопроектов на научную экспертизу осуществляется государственным органом-разработчиком или депутатами Парламента при инициировании ими законопроектов, за исключением научной экономической экспертизы проектов законодательных актов, подготавливаемых в порядке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инициативы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депутатов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постановлениями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29.05.2013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соответствие текста научной экспертизы тексту законопроекта на каждой стадии разработки законопроекта несут государственные органы-разработчики.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Направление на проведение научной экспертизы проектов нормативных правовых актов, концепций законопроектов может также осуществляться Министерством юстиции в ходе проведения правовой экспертизы проектов нормативных правовых актов, концепций законопроектов.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научной экономической экспертизы государственный орган-разработчик законопроекта направляет материалы по законопроекту Организатору экспертизы, в том числе на электронном носителе. Организатор экспертизы направляет материалы по законопроекту Научной организации, Эксперту, привлекаемым для проведения научной экономической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перечня материалов по законопроекту Организатор экспертизы возвращает его без рассмотрения в трехдневный срок государственному органу-разработчику.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случаях, когда заключение Научной организации или Эксперта по результатам первоначальной научной экспертизы недостаточно обоснованно либо его правильность вызывает сомнение, проводится повторная научная экспертиза.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концептуальных изменений в проект нормативного правового акта, концепцию законопроекта в результате его доработки, а также до внесения в Правительство Республики Казахстан после согласования законопроекта с заинтересованными государственными органами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проводится дополнительная научная экспертиза.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Проведение научной экспертизы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и описание проблемных вопросов, на решение которых направлен проект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всех известных и эффективных способов, механизмов, подходов к разрешению проблемных вопросов, на решение которых направлено принятие нормативного правового акта, в том числе применявшихся на разных исторических этапах, зарубежной практике, а также определение смежных сфер правоотношений и влияния на них в виде последствий от принятия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предлагаемых проектом нормативного правового акта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ситуаций, предлагаемых проектом нормативного правового акта.</w:t>
      </w:r>
    </w:p>
    <w:bookmarkEnd w:id="10"/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Материалы, представляемые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научной экспертизы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Государственный орган-разработчик вместе с копией проекта нормативного правового акта представляет Научной организации, Эксперту, проводящим научную экспертизу, копии следующих материалов (на бумажном и электронных носителях):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пояснительной записки к проекту нормативного правового акта (на государственном и русском языках);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сравнительной таблицы к проекту нормативного правового акта при внесении проекта нормативного правового акта об изменении и дополнении в действующее законодательство с соответствующим обоснованием вносимых изменений и дополнений (на государственном и русском языках);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по оценке социально-экономических последствий действия принимаемого законопроекта (на государственном и русском языках) полистно парафированный и подписанный руководителем государственного органа-разработчика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статистические данные по изучаемой проблеме.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материалов, предусмотренных настоящим пунктом, является основанием для отказа в проведении научной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запросу Экспертов либо Организатора экспертизы государственным органом-разработчиком должны предоставляться иные материалы, касающиеся вопросов, затронутых в проекте нормативного правового акта и концепции, в течение двух рабочих дней.</w:t>
      </w:r>
    </w:p>
    <w:bookmarkEnd w:id="12"/>
    <w:bookmarkStart w:name="z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Сроки проведения научной экспертизы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Научная экспертиза должна проводиться в сроки, не превышающие пятнадцать календарных дней со дня представления научной организации или эксперту проекта нормативного правового акта или концепции законопроекта и материалов к ним, за исключением научной лингвистической экспертизы, которая проводится в течение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Срок научной экономической экспертизы составляет двадцать пять календарных дней со дня представления соответствующих материалов по законопроекту.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 повторная научная экспертиза должна проводиться в сроки, не превышающие пять рабочих дней со дня представления Научной организации или Эксперту проекта нормативного правового акта или концепции законопроекта и материалов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срок проведения научной экспертизы может быть продлен по договоренности с Организатором экспертизы. При этом Научной организации или Эксперту дополнительно предоставляется три рабочих дня для перевода на государственный или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доработки проекта нормативного правового акта или концепции законопроекта государственным органом-разработчиком по предложениям Научной организации или Эксперта, сроки на проведение научной экспертизы устанавливаются с даты представления обновленного проекта нормативного правового акта или концепции законопроекта.</w:t>
      </w:r>
    </w:p>
    <w:bookmarkEnd w:id="14"/>
    <w:bookmarkStart w:name="z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Научная организация, Эксперт, осуществляющие</w:t>
      </w:r>
      <w:r>
        <w:br/>
      </w:r>
      <w:r>
        <w:rPr>
          <w:rFonts w:ascii="Times New Roman"/>
          <w:b/>
          <w:i w:val="false"/>
          <w:color w:val="000000"/>
        </w:rPr>
        <w:t>
научную экспертизу</w:t>
      </w:r>
    </w:p>
    <w:bookmarkEnd w:id="15"/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проведения научной экспертизы привлекаются Научные организации, Эксперты, не принимавшие непосредственного участия в подготовке проекта нормативного правового акта и концепции законопроекта.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качестве Научных организаций, Экспертов могут привлекаться специалисты из других государств и международных организаций. Проект нормативного правового акта, концепция законопроекта могут быть направлены для научной экспертизы в иностранные и международные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Эксперт должен иметь высшее образование и (или) ученую степень, обладать специальными знаниями, опытом в области определенного вида научной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Научная организация, Эксперт: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получают всю необходимую информацию, материалы для проведения научной экспертизы, в том числе и по вопросам, возникающим в ходе проведения научной экспертной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получают вознаграждение за выполненную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Организатором экспертизы дают заключения не только по поставленным вопросам перед ними, но и по иным вопросам, вытекающим из проектов нормативных правовых актов,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могут использовать статистические данные государственных органов-разработчиков. В случае если статистические данные уполномоченного государственного органа по статистике и государственного органа-разработчика не совпадают, это должно быть отражено в экспертном заключении;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научной экспертизы может привлекать к ее исполнению третьих лиц,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Научная организация, Эксперт: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дают мотивированное, научно обоснованное, объективное и полное заключение по вопросам, вытекающим из проектов нормативных правовых актов, а также поставленным перед ним Организатором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своими силами, за свой счет и в сроки, установленные Организатором экспертизы, устраняют допущенные по своей вине недостатки в ходе проведения научной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однодневный срок информируют Организатора экспертизы об обнаружении невозможности получить ожидаемые результаты или нецелесообразности дальнейшего проведения научной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Организатору экспертизы отчет о понесенных расходах в ходе проведения научной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конфиденциальность сведений, касающихся предмета проведения научной экспертизы, хода ее исполнения и научных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несут иные обязанности, установленные договором.</w:t>
      </w:r>
    </w:p>
    <w:bookmarkEnd w:id="16"/>
    <w:bookmarkStart w:name="z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Экспертное заключение</w:t>
      </w:r>
    </w:p>
    <w:bookmarkEnd w:id="17"/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проведенной научной экспертизы составляется экспертное заключение, которое должно содержать мотивированные, научно обоснованные, объективные и полные выводы Научной организации или Экспертов по предмету проведения научной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если у государственного органа-разработчика возникают вопросы в отношении выводов экспертного заключения, он может обратиться к Научной организации или Эксперту за соответствующими пояснениями либо с запросом и своими обоснованиями к Организатору экспертизы о проведении повторной научной экспертизы в установленные Организатором экспертизы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экспертном заключении научной экспертизы проекта нормативного правового акта должны быть указаны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и/или лицо, привлеченное организацией, проводившее научную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отрасли науки, по которым проведена научная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предмет и цели научной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проекта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проекта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нормативного правового акта,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обоснованности и своевременности принятия проекта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всех известных и эффективных способов, механизмов, подходов к разрешению проблемных вопросов, на решение которых направлено принятие нормативного правового акта, в том числе применявшихся на разных исторических этапах, зарубежной практике, а также описание смежных сфер правоотношений и влияния на них в виде последствий от принятия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предлагаемых проектом нормативного правового акта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ситуаций, в том числе ответы на вопросы, поставленные перед научной экспертизой (правовой, криминологической).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Вопросы, поставленные перед научной правовой экспертизой проектов нормативных правовых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проекта нормативного правового акта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нормативным правовым актам вышестоящих уровней, международным обязательствам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социальных, экономических, научно-технических, и иных последствий принятия проекта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условий для совершения коррупционных правонарушений в связи с принятием проекта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причин и условий для ущемления права на гендерное равенство в связи с принятием проекта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нормативных правовых актов, подлежащих уточнению при условии принятия проекта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научной проработанности норм проекта нормативного правового акта, выработка научно обоснованных предложений по улучшению законодательной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возможных противоречий принципам соответствующей отрасли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явного или скрытого ведомственного или группового интереса, обеспечиваемого проектом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ответов на иные вопросы, вытекающие из проекта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Вопросы, поставленные перед научной криминологической экспертизой законопроектов: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законопроектной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условий вероятности совершения правонарушений в связи с принятием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возможной эффективности социально-правового контроля над преступной деятельностью и ее предупреждение в случае принятия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в законопроекте состояния, характера и структуры преступности на настоящий момент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последствия принятия законопроекта в отношении мер по борьбе с преступностью;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последствия принятия законопроекта в отношении системы социально-психологических свойств субъектов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осуществления защиты своих прав потерпевшей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статистических данных по видам правонарушений, которые регулируются законопроектом;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учета латентной преступности по видам правонарушений, указанных в законопроекте;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возможности совершения террористических актов, умышленных правонарушений, а также правонарушений по неосторожности;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введение криминологического прогнозирования в случае принятия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криминологического планирования в случае принятия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криминологической характеристики экономической преступности.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постановлением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экспертном заключении научной правовой экспертизы концепции законопроекта должны быть указаны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или лицо, проводившее научную правовую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предмет и цели научной правовой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концепции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всех известных и эффективных способов, механизмов, подходов к разрешению проблемных вопросов, на решение которых направлено принятие нормативного правового акта, в том числе применявшихся на разных исторических этапах, зарубежной практике, а также описание смежных сфер правоотношений и влияния на них в виде последствий от принятия законопроекта,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международного опыта и оценка возможности его применения в определяемых концепцией правоотношениях;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предлагаемых проектом нормативного правового акта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обоснованности и своевременности принятия законопроекта либо выработка научно обоснованных доводов об отсутствии необходимости или нецелесообразности принятия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качества концепции законопроекта и выработка предложений по ее совершенствованию;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правовых и социально-экономических последствий принятия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концепции законопроекта основополагающим принципам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на предмет урегулированности определяемых концепцией правоотношений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на предмет соответствия определяемых концепцией правоотношений пункту 3 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нормативных правовых актов, подлежащих уточнению при условии принятия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ответов на иные вопросы, поставленные Организатором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общий вывод по концепции законопроекта, его содержанию.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экспертном заключении научной экономической экспертизы законопроекта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и/или лицо, привлеченное организацией, проводившее научную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новизна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законопроект;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всех известных и эффективных способов, механизмов, подходов к разрешению проблемных вопросов, на решение которых направлено принятие законопроекта, в том числе применявшихся на разных исторических этапах, зарубежной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предлагаемых законопроектом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ситуаций, в том числе оценка влияния положений законопроекта на макроэкономическую эффективность, социальное развитие, развитие предпринимательства, экономическую безопасность отрасли и/или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общий вывод.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представления для научной экспертизы нескольких проектов нормативных правовых актов или концепций законопроектов Научной организацией или Экспертом проводится научная экспертиза и составляется заключение по каждому проекту нормативного правового акта или концепции законопроекта.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Экспертное заключение подготавливается на фирменном бланке организации, проводившей научную экспертизу, а в случае проведения научной экспертизы физическим лицом, привлекаемым научной организацией, в заключении указываются его фамилия, имя, отчество и данные, указывающие на его компетентность и квалификацию.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Экспертное заключение подписывается первым руководителем научной организации и лицами, проводившими экспертизу, или физическим лицом, привлеченным научной организацией, проводившим научную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Выводы научной экспертизы носят рекомендательный характер. При наличии в экспертном заключении замечаний и предложений к проекту нормативного правового акта, государственный орган-разработчик направляет их одновременно с проектом нормативного правового акта государственным органам, в компетенцию которых входит рассмотрение вопросов, затрагиваемых в экспертном заключении для проработки и формирования соответствующей позиции.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случае если заключение научной экспертизы содержит замечания и/или предложения государственный орган-разработчик по согласованию с Организатором экспертизы принимает решение о доработке проекта нормативного правового акта или концепции законопроекта в соответствии с предложениями экспертного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течение семи рабочих дней после получения заключения научной правовой, криминологической экспертиз государственные органы, в компетенцию которых входит рассмотрение вопросов, затрагиваемых в экспертном заключении, обязаны принять меры по рассмотрению данных замечаний и предложений и представить соответствующую информацию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замечаниями и предложениями экспертов государственный орган-разработчик направляет проект на дополнительную экспертизу с обоснованием их непринятия.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нормативные правовые акты, представляемые на государственную регистрацию в Министерство юстиции Республики Казахстан и его территориальные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в редакции постановления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постановлением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внесении проекта нормативного правового акта и экспертного заключения по нему на рассмотрение Правительства Республики Казахстан государственный орган-разработчик должен предоставить аргументированные обоснования причин непринятия рекомендаций, содержащихся в экспертном заключении по проекту нормативного правового акта. Копию соответствующих обоснований государственный орган-разработчик одновременно предоставляет Научной организации или Эксперту.</w:t>
      </w:r>
    </w:p>
    <w:bookmarkEnd w:id="18"/>
    <w:bookmarkStart w:name="z18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Финансирование проведения научной экспертизы</w:t>
      </w:r>
    </w:p>
    <w:bookmarkEnd w:id="19"/>
    <w:bookmarkStart w:name="z1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Финансирование проведения научной экспертизы осуществляется за счет бюджетных средств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</w:p>
    <w:bookmarkEnd w:id="20"/>
    <w:bookmarkStart w:name="z1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научной экспертизы</w:t>
      </w:r>
    </w:p>
    <w:bookmarkEnd w:id="21"/>
    <w:bookmarkStart w:name="z1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 по оценке социально-экономических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последствий действия принимаемого законопроекта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Разработчик: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 Название законопроекта: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 Цель законопроекта: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 Предмет правового регулирования: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1.5. Отрасль законодательства: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 Вид законопроекта: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4013"/>
        <w:gridCol w:w="4013"/>
      </w:tblGrid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законопроекта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изменения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дополнения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на утрату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закон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1.7. Действие законопроекта: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803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законопроекта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времени: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пространстве: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лицам (целевая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группа):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1.8. Соответствие законопроекта со смежными отраслями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и экономики: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845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отрасли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соответствия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1.9. Коэффициент информативности норм законопроекта: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253"/>
        <w:gridCol w:w="3053"/>
        <w:gridCol w:w="2873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Действующая 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(часть,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статья, раздел)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новую информацию)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норм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законопроекте)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инф.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описание):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1.10. Коэффициент неопределенности норм законопроекта: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2493"/>
        <w:gridCol w:w="3173"/>
        <w:gridCol w:w="307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(часть,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статья, раздел)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дис.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 а также 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диспозиции)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неч.форм.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нечеткие формулировки)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терм.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ссыл.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ссылки на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норм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слова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фразы, позволяющие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толковать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по-разному)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норм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законопроекте)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неопр.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неопределенности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(качественное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описание):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Соответствие законопроекта стратегическим целям государства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3393"/>
        <w:gridCol w:w="3593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законопроекта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соответствия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2030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2020 года.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Органа-Разработчика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Социально-экономические последствия: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2793"/>
        <w:gridCol w:w="1993"/>
        <w:gridCol w:w="2433"/>
        <w:gridCol w:w="1773"/>
        <w:gridCol w:w="1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 цель законопроекта: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--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--&gt;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--&gt;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--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--&gt;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--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--&gt;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Анализ выгод и издержек: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4693"/>
        <w:gridCol w:w="529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анализа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Целевая группа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Источник финансирования: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51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сумма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Фонд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Выводы: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5353"/>
      </w:tblGrid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решение какой проблемы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регулирование?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Что повлечет отсутствие действий,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законопроектом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каковы риски?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Эффективно ли регулирование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сфере? Если оно неэффективно,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почему?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Какие инструменты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использованы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поставленной цели?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Какие имеются альтернативные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варианты достижения 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 почему не выбраны?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Превосходят ли выгоды от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издержки,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таким регулированием?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Какое предусматривается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увеличение 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введением в действие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акта?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Как будет обеспечиваться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распределения издержек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выгод между различными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социальными группами (целевой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группой)?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Какие органы и организации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 за реализацию, каким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 будет осуществляться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и в какие сроки?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вывод: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 первого руководителя организации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разработчика законопроекта)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