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a463" w14:textId="88da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марта 1998 года № 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2002 года № 580. Утратило силу постановлением Правительства Республики Казахстан от 24 апреля 2013 года № 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1.4. Плана мероприятий на 2001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Отраслевой программы повышения эффективности управления государственным имуществом и приватизации на 2001-2002 годы, утвержденной постановлением Правительства Республики Казахстан от 27 июня 2001 года N 880,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марта 1998 года N 246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информационного обмена и ведения информационной базы данных по государственной собственности" (САПП Республики Казахстан, 1998 г., N 9, ст. 61)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слова "Департаменту", "Департаментом" заменить словами "Комитету", "Комитетом";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слова "хозяйственных товариществ с долевым участием государства" заменить словами "юридических лиц с участием государства в уставном 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слова "учреждений и хозяйственных товариществ с долевым участием государства" заменить словами "государственных учреждений и юридических лиц с участием государства в уставном 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Положении о Реестре государственных предприятий и учреждений, хозяйственных товариществ с долевым участием государства,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слова "хозяйственных товариществ с долевым участием государства", "учреждениях и хозяйственных товариществах с долевым участием государства", "хозяйственных товариществах с долевым участием государства", "хозяйственного товарищества с долевым участием государства" заменить соответственно словами "юридических лиц с участием государства в уставном капитале", "государственных учреждениях и юридических лицах с участием государства в уставном капитале", "юридических лицах с участием государства в уставном капитале", "юридического лица с участием государства в уставном 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"Департаментом" заменить словом "Комитетом";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"Республики Казахстан" дополнить словами "(далее - Комитет)";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"Департамент государственного имущества и приватизации Министерства финансов Республики Казахстан" заменить словом "Комитет";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"исходной"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"ежеквартально представляет информацию государственным органам о подведомственных им государственных предприятиях и учреждениях, юридических лицах с участием государства в уставном капитале;";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"номинальное держание ценных бумаг, принадлежащих государству или в отношении которых государство имеет имущественные права;";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"II. Порядок наполнения данных Реестра"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12-1, 12-2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Данные для периодического обновления основного подраздела Реестра должны представляться реестродержателю Министерством юстиции Республики Казахстан, Агентством Республики Казахстан по статистике, Национальным Банком Республики Казахстан (по согласованию), Комитетом, Комитетом по работе с несостоятельными должниками Министерства государственных доходов Республики Казахстан в соответствии с показателями, указанными в приложении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12-2. Данные для наполнения и периодического обновления дополнительного подраздела Реестра должны представляться министерствами, ведомствами, другими уполномоченными органами и иными государственными учреждениями, а также государственными предприятиями и юридическими лицами, в которых государство имеет право определять решения общего собрания акционеров (участников), по формам и в сроки, установленные заказчиком.";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14 после слова "дополнения" дополнить словами "в Реестр";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изменении размера уставного капитала юридического лица с участием государства в уставном капитале в регистрирующий орган подается заявление, заверенное реестродержателем в вышеуказанном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16, 18, 21 цифру "10" заменить словами "5 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после слова "исполнения" дополнить словами "либо неисполнения";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19, 20 слова "(кроме акционерных обществ)"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21-1, 21-2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Уполномоченный орган, осуществляющий в пределах предоставленных ему полномочий контроль за проведением процедур банкротства, а также во внесудебной процедуре ликвидации несостоятельного должника, в случае ликвидации государственных предприятий и юридических лиц с участием государства в уставном капитале обязан уведомить реестродержателя о начале ликвидационной процедуры в течение 5 рабочих дней со дня вступления в законную силу решения о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21-2. Министерства, ведомства и другие уполномоченные органы, представляющие информацию для Реестра (далее - уполномоченные органы) обязаны письменно уведомлять реестродержателя о любом изменении показателей, включенных в Реестр, в течение 5 рабочих дней со дня получения ими информации об их изменении.";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"государственных и других уполномоченных органов, предоставляющих информацию для Реестра" заменить словами "уполномоченных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5 и пунктом 28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Контроль за актуальностью и полнотой данных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Уполномоченные органы обязаны по письменному запросу реестродержателя безвозмездно представлять запрашиваемые данные для актуализации и уточнения показателей основного и дополнительного подразделов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расхождениях в данных Реестра реестродержатель уведомляет уполномоченный орган, который в течение 15 рабочих дней с даты получения информации обязан уточнить данные и представить их реестродержателю.";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учреждений и хозяйственных товариществ с долевым участием государства" заменить словами "и учреждений, юридических лиц с участием государства в уставном 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"формирования базовой части Реестра государственных предприятий и учреждений, хозяйственных товариществ с долевым участием государства" заменить словами "Реестра государственных предприятий и учреждений, юридических лиц с участием государства в уставном 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"Комитет по статистике и анализу" заменить словами "Агентство по статистике";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"Департамент госимущества и приватизации" заменить словами "Комитет государственного имущества и приватизации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"Агентство по ликвидации и банкротству" заменить словами "Комитет по работе с несостоятельными должниками Министерства государственных доходов".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Национальному Банку Республики Казахстан (по согласованию) при участии Комитета государственного имущества и приватизации Министерства финансов Республики Казахстан привести свои ранее принятые нормативные правовые акты 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