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632" w14:textId="e3a9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2002 года № 453.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марта 1994 года N 273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P940273_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Казахско-Турецкого университета имени Х.А. Ясави"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Полномочного совета Международного Казахско-Турецкого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университета имени Х.А. Ясави от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Беркимбаеву           -  Министра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Шамшу Копбаевну          Казахстан, заместителем председателя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                -  заведующего Отделом социально-культурного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Ерика Мазановича         развития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"Сабден Оразалы Сабденович"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"Сабден Оразалы Сабденович - редактор Международного Казахско-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Турецкого университета имени Х.А. Ясави.";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Бектурганова Нуралы Султановича,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Жоламана Рустема Кабидоллаулы.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