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a644" w14:textId="9a7a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2000 года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437. Утратило силу - постановлением Правительства РК от 1 июня 2004 г. N 604 (P040604)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2000 года N 229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P000229_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республиканского бюджета,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3, строки "Республиканская карантинная лаборатория" цифру "11" заменить цифрой "35".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принять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