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d000" w14:textId="cd7d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"Государственная инспекция по надзору за безопасным ведением нефтяных операций на море и внутренних водоемах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2002 года N 425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работы по предупреждению и ликвидации чрезвычайных ситуаций природного и техногенного характера, надзору за безопасным ведением нефтяных операций на море и внутренних водоемах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"Государственная инспекция по надзору за безопасным ведением нефтяных операций на море и внутренних водоемах Республики Казахстан" Агентства Республики Казахстан по чрезвычайным ситуациям (далее - Учреждение).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Учреждения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надзора за безопасным ведением нефтяных операций на море и внутренних водоемах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расследование причин аварий и несчастных случаев, внесение предложений по совершенствованию нормативных актов, регулирующих обеспечение технической безопасности при ведении нефтяных операций на море и внутренних водоемах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 финансирование Учреждения производится за счет и в пределах средств, предусмотренных в республиканском бюджете Агентству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пределах лимита штатной численности территориальных органов Агентства Республики Казахстан по чрезвычайным ситуациям лимит штатной численности Учреждения в количестве 10 (десять)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чрезвычайным ситуациям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об Учреждении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