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c943" w14:textId="929c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форм государственной статистической отчетности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2002 года N 360. Утратило силу - постановлением Правительства РК от 28 февраля 2003 г. N 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форм общегосударственной статистической отчетности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форм ведомственной статистической отчетности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27 марта 2002 года N 360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 общегосударственной статистической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отчетности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  !Код    !Наименование   !Индекс!Пе- !  Респонденты             !Срок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!формы  !формы, дата и  !формы !рио-!                          !пред-!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!по     !N приказа      !      !дич-!                          !став-!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!ОКУД   !Агентства по   !      !но- !                          !ления!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       !статистике об  !      !сть !                          !     !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       !утверждении    !      !    !                          !     !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 !   2   !       3       !   4  !  5 !               6          !  7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Статистика межотраслевого баланса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0606504 Отчет о наличии  11    Го-  Юридические лица, их       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движении             до-  филиалы и                   апреля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основных               вая  представительства, со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средств и                   списочной численностью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нематериальных              работающих свыше 50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активов                     человек, государственные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..... год                учреждения, организации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здравоохранения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                     образования, банки,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страховые и общественные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организации, независимо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численности работающих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0606036 Основные         При-  Го-  Юридические лица, их       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средства,        ложе- до-  филиалы и представительства июня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используемые в   ние   вая  со списочной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предпринима-     к          численностью работников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тельской         фор-       свыше 50 человек, а также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 ме 11      банки и страховые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(26.12.2001 г.   (го-       организации независимо от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63-с)          до-        численности работников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вая)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0606041 Отчет об         1-    Го-  Юридические лица со         15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использовании    СНС   до-  списочной численностью      мая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 (ус-  вая  работающих, включая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(товаров,        лу-        филиалы, свыше 50 человек,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услуг)           ги)        с основными видами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движении                  деятельности: "Торговля",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товарно-                    "Образование",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материальных)               "Гостиницы и рестораны",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запасов                     "Транспорт и связь",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                 "Здравоохранение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сферы услуг                 социальные услуги",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"Операции с недвижимым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имуществом, аренда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                     услуги предприятиям",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"Прочие коммунальные,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социальные и персональные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услуги"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 0606038 Отчет об         1-    Го-  Юридические лица со         4 мая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использовании    СНС   до-  списочной численностью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 (сх)  вая  работающих, включая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(товаров,                   филиалы, свыше 50 человек,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услуг) и                    с основным видом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движении                    деятельности "Сельское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товарно-                    хозяйство, охота и лесное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материальных                хозяйство"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запасов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ственного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 0606039 Отчет об         1-    Го-  Юридические лица со         10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использовании    СНС   до-  списочной численностью      июня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 (пром)  вая  работающих, включая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(товаров и                  филиалы, свыше 50 человек,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услуг) и                    с основными видами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движении                    деятельности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товарно-                    "Горнодобывающая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материальных                промышленность",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запасов                     "Обрабатывающая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промышленного               промышленность",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(строительного)             "Производство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                 распределение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электроэнергии, газа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воды", "Строительство",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                     "Рыболовство и рыбоводство"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  0606028 Основные         2-МП  Го-  Юридические лица,           31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показатели             до-  занимающиеся           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       вая  предпринимательской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малого                      деятельностью, со списочной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                 численностью работающих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менее 50 человек, кроме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 организаций здравоохранения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47-с)                     и образования, банков,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страховых и общественных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организаций (код ОКЭД 91)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об         При-  Го-  Предприятия со списочной    До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услугах          ло-   до-  численностью работающих     марта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почтовой связи   же-   вая  менее 50 человек, с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ние        основным и вторичным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          видами деятельности "Услуги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фор-       почтовой связи"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(код ОКЭД 64.1) и работающие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 согласно выданным лицензиям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(за исключением ОАО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"Казпочта")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об         При-  Го-  Предприятия со списочной    До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услугах          ло-   до-  численностью работающих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электрической    же-   вая  менее 50 человек, с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связи            ние        основным и вторичным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к          видами деятельности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фор-       "Услуги электрической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связи" (код ОКЭД 64.2)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 и работающие согласно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выданным лицензиям (за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исключением ОАО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"Казахтелеком" и ОАО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"Казтелерадио")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  Го-  Предприятия со списочной    До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 и      ло-   до-  численностью работающих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услугах          же-   вая  менее 50 человек, с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 видам         к          экономической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сообщений        фор-       деятельности - "Транспорт"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ме         (код ОКЭД 60-63, кроме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 63.3)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  Го-  Предприятия со списочной   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наличии и        ло-   до-  численностью работающих     фев-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    же-   вая  менее 50 человек,           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автотранспорта   ние        имеющие на своем балансе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к          или арендующие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фор-       автотранспорт, а также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взявшие автотранспорт по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 лизингу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            При-  Го-  Предприятия со списочной    До 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 об   ло-   до-  численностью работающих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объеме услуг     же-   вая  менее 50 человек, с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 организации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отдыха,          к          экономической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культурных и     фор-       деятельности "Услуги по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спортивных       ме-        организации отдыха,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мероприятий      2-МП       культурных и спортивных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мероприятий" (код ОКЭД 92)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            При-  Го-  Предприятия со списочной    До 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 об   ло-   до-  численностью работающих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оказанных        же-   вая  менее 50 человек, с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компьютерных  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услугах,         к          экономической деятельности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связанных с      фор-       "Компьютерные услуги,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ними услугах, а  ме         связанные с ними услуги, 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также услугах в  2-МП       также услуги в области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области                     исследований и разработок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исследований                (код ОКЭД 72, 73)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разработок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            При-  Го-  Предприятия со списочной    До 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 об   ло    до-  численностью работающих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объеме услуг в   же-   вая  менее 50 человек, с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сфере прочей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коммерческой     к          экономической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деятельности,    фор-       деятельности "Прочая        года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 по         ме         коммерческая деятельность,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канализации,     2-МП       услуги по канализации,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удалению                    удалению отходов,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отходов,                    санитарной обработке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санитарной                  аналогичные услуги, прочие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обработке и                 услуги" (код ОКЭД 74, 90,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аналогичных                 93)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услуг, прочих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            При-  Го-  Предприятия со списочной    До 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 об   ло-   до-  численностью работающих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объеме услуг,    же-   вая  менее 50 человек с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связанных с   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продажей,        к          экономической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покупкой и       фор-       деятельности "Услуги,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сдачей в наем    ме         связанные с продажей,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недвижимого      2-МП       покупкой и сдачей в наем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имущества,                  недвижимого имущества,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арендой машин               арендой машин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оборудования              оборудования и прокатом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прокатом                  предметов личного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предметов                   пользования" (код ОКЭД 70,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личного                     71)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пользования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  Го-  Предприятия со списочной    До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    ло-   до-  численностью работающих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товаров          же-   вая  менее 50 человек, с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 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оптовой          к          экономической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торговли         фор-       деятельности "Оптовая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ме         торговля" (код ОКЭД 51.2-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 51.7)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  Го-  Предприятия со списочной    До 25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    ло-   до-  численностью работающих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товаров          же-   вая  менее 50 человек, с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    ние к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розничной        фор-       экономической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торговли         ме         деятельности "Розничная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2-МП       торговля" (код ОКЭД 52.1-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52.6)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об         При-  Го-  Предприятия со списочной    До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оптовой          ло-   до-  численностью работающих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торговле за      же-   вая  менее 50 человек, с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вознаграждение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или на           к          экономической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договорной       фор-       деятельности "Оптовая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основе           ме         торговля за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2-МП       вознаграждение или на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договорной основе"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(код ОКЭД 51.1)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  Го-  Предприятия со списочной    До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    ло-   до-  численностью работающих     марта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            же-   вая  менее 50 человек, с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ресторанами,  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барами,          к          экономической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столовыми,       фор-       деятельности "Рестораны,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поставка         ме         бары, столовые, поставка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готовой пищи     2-МП       готовой пищи"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(код ОКЭД 55.3-55.5)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  Го-  Предприятия со списочной    До 25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    ло-   до-  численностью работающих     марта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            же-   вая  менее 50 человек, с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 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 ремонту       к          экономической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изделий личного  фор-       деятельности "Ремонт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домашнего      ме         изделий личного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пользования      2-МП       домашнего пользования"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(код ОКЭД 52.7)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  Го-  Предприятия со списочной    До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 продаже        ло-   до-  численностью работающих     марта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ремонте        же-   вая  менее 50 человек, с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автомобилей,  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мотоциклов       к          экономической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фор-       деятельности "Продажа,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техническое обслуживание,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 ремонт автомобилей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мотоциклов" (код ОКЭД 50)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  Го-  Предприятия осуществляющие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 ло-   до-  сельскохозяйственную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сельхозпред-     же-   вая  деятельность (имеющие       нее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приятия по       ние        посевную площадь, сенокосы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растениеводству  к          и пастбища или только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фор-       многолетние насаждения), с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численностью работающих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 менее 50 человек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  Го-  Юридические лица,        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 ло-   до-  осуществляющие     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сельхозпред-     же-   вая  сельскохозяйственную        нее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приятия по       ние        деятельность, с        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животноводству   к          численностью работающих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фор-       менее 50 человек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  Го-  Предприятия, занимающиеся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рыбоводстве      ло-   до-  выращиванием рыбы и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же-   вая  рыбопосадочного           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ние        материала, с численностью  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          работающих менее 50         фев-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фор-       человек                     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             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            При-  Го-  Предприятия, осуществляющие 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      ло-   до-  улов рыбы и других 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 улове         же-   вая  морепродуктов, органы     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рыбы и           ние        рыбоохраны и рыбнадзора, с 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других           к          численностью работающих     фев-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морепродуктов    фор-       менее 50 человек            раля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ме                     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  Го-  Предприятия с основным      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заготовке леса   ло-   до-  видом экономической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(объем работ,    же-   вая  деятельности "Лесоводство,  нее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услуг)           ние        лесозаготовки и связанные  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к          с этим услуги", с           фев-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фор-       численностью работающих     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менее 50 человек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  Го-  Предприятия с основным      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проведении       ло-   до-  видом экономической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лесокультурных   же-   вая  деятельности "Лесоводство,  нее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лесохозяйст-   ние        лесозаготовки и связанные  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венных работ     к          с этим услуги", с           фев-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фор-       численностью работающих     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менее 50 человек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            При-  Го-  Предприятия и организации   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      ло-   до-  с основным видом   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(организаций),   же-   вая  экономической деятельности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оказывающих      ние        "Оказание                  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сельскохозяйст-  к          сельскохозяйственных услуг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венные услуги    фор-       по эксплуатации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ме         оросительных систем,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 агрохимическому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обслуживанию, защите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растений, озеленению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т.п.", с численностью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работающих менее 50 человек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            При-  Го-  Предприятия с основным     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 о    ло-   до-  видом экономической    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     же-   вая  деятельности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 ние        "Промышленность" (код ОКЭД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(товаров,        к          10-37, 40, 41), с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услуг)           фор-       численностью работающих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ме         менее 50 человек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            При-  Го-  Непромышленные предприятия,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      ло-   до-  осуществляющие              фев-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 производстве   же-   вая  промышленную деятельность   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отгрузке       ние        с численностью работающих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 к          менее 50 человек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(товаров,        фор-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услуг)           ме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2-МП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  Го-  Организации (предприятия),  31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выполнении       ло-   до-  их филиалы и           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подрядных        же-   вая  представительства с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строительных  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работ            к          экономической деятельности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фор-       "Строительство", с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численностью работающих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 менее 50 человек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  0606032 Основные         2-МП Квар- Юридические лица,          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показатели            таль- занимающиеся            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      ная   предпринимательской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малого                      деятельность, со списочной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                 численностью работающих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 менее 50 человек, кроме     квар-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47-с)                     организации здравоохранения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образования, банков,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страховых и общественных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организаций (код ОКЭД 91)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 Квар- Предприятия со списочной    До 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 и      ло-  таль- численностью работающих 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услугах          же-  ная   менее 50 человек, с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 по 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видам            к          экономической деятельности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сообщений        фор-       "Транспорт" (код ОКЭД 60-   квар-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63, кроме 63.3)             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 Квар- Предприятия со списочной    На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    ло-  таль- численностью работающих     2-ой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трубопроводного  же-  ная   менее 50 человек, с         день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 ние        основным видом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          экономической деятельности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фор-       "Транспортировка по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трубопроводу" (код ОКЭД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 60.3)                       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 Квар- Предприятия со списочной    На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    ло-  таль- численностью работающих     2-ой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воздушного       же-  ная   менее 50 человек, с         день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 ние        основным видом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          экономической деятельности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форме      "Воздушный транспорт" (код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 ОКЭД 62)             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 Квар- Предприятия со списочной    На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    ло-  таль- численностью работающих     2-ой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городского       же-  ная   менее 50 человек, с         день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дорожного      ние        основным видом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 к          экономической деятельности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фор-       "Городской и дорожный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транспорт" (код ОКЭД 60.2)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                        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 Квар- Предприятия со списочной 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    ло-  таль- численностью работающих     2-ой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речного          же-  ная   менее 50 человек, с         день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 ние        основным видом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          экономической деятельности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фор-       "Речной транспорт" (код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ОКЭД 61.2)           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                        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            При- Квар- Предприятия со списочной    До 10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      ло-  таль- численностью работающих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 объеме        же-  ная   менее 50 человек, с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 по      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      к          экономической деятельности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отдыха,          фор-       "Услуги по организации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культурных и     ме         отдыха, культурных и   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спортивных       2-МП       спортивных мероприятий"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мероприятий                 (код ОКЭД 92)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            При- Квар- Предприятия со списочной    До 10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      ло-  таль- численностью работающих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 оказанных     же-  ная   менее 50 человек с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компьютерных  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услугах,         к          экономической деятельности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связанных с      фор-       "Компьютерные услуги,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ними услугах,    ме         связанные с ними услуги,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 также услугах  2-МП       а также услуги в области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области                   исследований и разработок"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исследований                (код ОКЭД 72, 73)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разработок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            При- Квар- Предприятия со списочной   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 об   ло-  таль- численностью работающих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объеме услуг в   же-  ная   менее 50 человек, с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сфере прочей  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коммерческой     к          экономической деятельности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деятельности,    фор-       "Прочая коммерческая 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 по         ме         деятельность, услуги по     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канализации,     2-МП       канализации, удалению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удалению                    отходов, санитарной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отходов,                    обработке и аналогичные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санитарной                  услуги, прочие услуги"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обработке и                 (код ОКЭД 74, 90, 93)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аналогичных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услуг, прочих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 Квар- Предприятия туризма и       До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туристской       ло-  таль- гостиничного хозяйства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 же-  ная   со списочной численностью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ние        работающих менее 50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          человек, независимо от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фор-       основного и вторичного вида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деятельности           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            При- Квар- Предприятия со списочной   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 об   ло-  таль- численностью работающих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объеме услуг,    же-  ная   менее 50 человек с основным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связанных с      ние        видом экономической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продажей,        к          деятельности "Услуги,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покупкой и       фор-       связанные с продажей,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сдачей в наем    ме         покупкой и сдачей в наем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недвижимого      2-МП       недвижимого имущества,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имущества,                  арендой машин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арендой машин               оборудования и прокатом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оборудования              предметов личного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прокатом                  пользования" (код ОКЭД 70,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предметов                   71)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личного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пользования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 Квар- Предприятия со списочной    До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    ло-  таль- численностью работающих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товаров          же-  ная   менее 50 человек, с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 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оптовой          к          экономической деятельности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торговли         фор-       "Оптовая торговля" (код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ОКЭД 51.2-51.7)        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 Квар- Предприятия со списочной    До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    ло-  таль- численностью работающих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товаров          же-  ная   менее 50 человек, с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 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розничной        к          экономической деятельности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торговли         фор-       "Розничная торговля" (код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ОКЭД 52.1-52.6)        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об         При- Квар- Предприятия со списочной    До 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оптовой торговле ло-  таль- численностью работающих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               же-  ная   менее 50 человек, с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вознаграждение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или на           к          экономической деятельности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договорной       фор-       "Оптовая торговля за 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основе           ме         вознаграждение или на  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 договорной основе"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(код ОКЭД 51.1)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 Квар- Предприятия со списочной    До 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    ло-  таль- численностью работающих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            же-  ная   менее 50 человек, с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ресторанами,  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барами,          к          экономической деятельности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столовыми,       фор-       "Рестораны, бары, столовые,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поставка         ме         поставка готовой пищи" 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готовой пищи     2-МП       (код ОКЭД 55.3-55.5)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 Квар- Предприятия со списочной   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 услуг ло-  таль- численностью работающих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    же-  ная   менее 50 человек, с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 ремонту    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изделий личного  к          экономической деятельности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домашнего      фор-       "Ремонт изделий личного и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пользования      ме         домашнего пользования" 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 (код ОКЭД 52.7)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 Квар- Предприятия со списочной   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продаже и        ло-  таль- численностью работающих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ремонте          же-  ная   менее 50 человек, с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автомобилей,     ние        основным видом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мотоциклов       к          экономической деятельности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фор-       "Продажа, техническое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обслуживание, ремонт   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 автомобилей и мотоциклов"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(код ОКЭД 50)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            При- Квар- Предприятия с численностью 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 о    ло-  таль- работающих менее 50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     же-  ная   человек, с основным видом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 ние        экономической деятельности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(товаров, услуг) к          "Промышленность" (код ОКЭД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фор-       10-37, 40, 41)       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                        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 Квар- Организации (предприятия),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выполнении       ло-  таль- их филиалы и       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подрядных        же-  ная   представительства с       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строительных     ние        основным видом              4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работ            к          экономической деятельности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фор-       "Строительство", с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численностью работающих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 менее 50 человек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об         При- Ме-   Предприятия со списочной    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услугах почтовой ло-  сяч-  численностью работающих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электрической  же-  ная   менее 50 человек, с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связи            ние        основным и вторичным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          видами деятельности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фор-       "Услуги почтовой и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электрической связи" (код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 ОКЭД 64) и работающих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согласно выданным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лицензиям (за исключением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ОАО "Казпочта", ОАО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"Казтелеком", ОАО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"Казтелерадио")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 Ме-   Предприятия со списочной    На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 и      ло-  сяч-  численностью работающих     2-ой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услугах          же-  ная   менее 50 человек, с         день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 ние        основным видом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          экономической деятельности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фор-       "Транспорт" (код ОКЭД 60-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62)               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 Ме-   Юридические лица со      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состоянии        ло-  сяч-  списочной численностью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животноводства   же-  ная   работающих менее 50       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ние        человек, осуществляющие     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          сельскохозяйственную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фор-       деятельность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    При- Ме-   Предприятия со списочной    До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    ло-  сяч-  численностью работающих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товаров, услуг   же-  ная   свыше 20 человек и менее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ние        50 человек, с основным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          видом экономической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фор-       деятельности "Торговля,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         техническое обслуживание,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2-МП       ремонт автомобилей и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мотоциклов; оптовая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торговля и торговля через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комиссионных агентов;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розничная торговля и ремонт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изделий домашнего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пользования; рестораны,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бары, столовые и поставка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готовой пищи (код ОКЭД 50-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52, 55.3-55.5)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Статистика финансов предприятий и организаций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  0606031 Отчет о наличии  1-ЦБ  Го-  Юридические лица, которые   28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движении             до-  являются эмитентами,   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ценных бумаг           вая  инвесторами и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профессиональными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участниками рынка ценных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                     бумаг (ЗАО "Центральный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депозитарий ценных бумаг",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ЗАО "Казахстанская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фондовая биржа" и другие)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  0606040 Отчет о наличии  1-ЦБ  Го-  Министерство финансов РК,   28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движении       (гос) до-  Национальный банк РК,  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        вая  местные исполнительные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ценных бумаг                органы - эмитенты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государственных ценных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бумаг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  0606029 Отчет о          1-ПФ  Го-  Юридические лица,          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производственно-       до-  осуществляющие              апреля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финансовой             вая  предпринимательскую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            деятельность, со списочной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                 численностью работающих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свыше 50 человек. Не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                     представляют отчетность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организации образования,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здравоохранения, банки,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страховые компании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общественные организации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  0606026 Отчет о          1-ПФ Квар- Юридические лица,          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производственно-      таль- осуществляющие     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финансовой            ная   предпринимательскую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            деятельность, со списочной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                 численностью работающих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свыше 50 человек. Не 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                     представляют отчетность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организации образования,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здравоохранения, банки,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страховые компании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общественные организации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  0606023 Отчет о          1-ЦБ Квар- Юридические лица, которые   21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наличии и             таль- являются эмитентами,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движении              ная   инвесторами и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ценных бумаг                профессиональными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участниками рынка ценных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                     бумаг (ЗАО "Центральный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депозитарий ценных бумаг",  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ЗАО "Казахстанская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фондовая биржа" и другие)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  0606037 Отчет о         1-ЦБ  Квар- Министерство финансов РК,   21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наличии и       (гос) таль- Национальный банк РК,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движении              ная   местные исполнительные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             органы - эмитенты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ценных бумаг                государственных ценных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бумаг                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                                            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  0606033 Отчет о          1-ПФ Сроч- Юридические лица,          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производственно-      ная - осуществляющие     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финансовой            ме-   предпринимательскую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      сяч-  деятельность, со списочной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           ная   численностью работающих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свыше 50 человек. Не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                     представляют отчетность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организации образования,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здравоохранения, банки,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страховые компании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общественные организации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Статистика сельского, лесного и рыбного хозяйства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  0604051 Отчет о          1-П   Го-  Предприятия с основным   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заготовке леса   (лес) до-  видом экономической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(объем работ,          вая  деятельности "Лесоводство,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услуг)                      лесозаготовки и связанные  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с этим услуги", с           фев-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 численностью работающих     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40-с)                     свыше 50 человек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  0604071 Отчет о          1-ЛХ  Го-  Предприятия с основным   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проведении             до-  видом экономической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лесокультурных         вая  деятельности "Лесоводство,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лесохозяйст-              лесозаготовки и связанные  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венных работ                с этим услуги", с           фев-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численностью работающих     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 свыше 50 человек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40-с)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  0604067 Сведения о       6-р   Го-  Аульные (сельские),      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наличии          (фер- до-  поселковые и городские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земельных угодий мер)  вая  администрации             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крестьянских                                         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(фермерских)                                            июля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хозяйствах на                           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 июня .... год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г.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35-с)                                                 года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  0604065 Сведения о       6-ж   Го-  Аульные (сельские),      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наличии скота и  (фер- до-  поселковые и городские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птицы в          мер)  вая  администрации             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крестьянских                                           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(фермерских)                                            янва-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хозяйствах на                                           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 января                                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 года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г.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35-с)    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  0604068 Сведения о       7-р   Го-  Аульные (сельские),         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наличии          (на-  до-  поселковые и городские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земельных угодий селе- вая  администрации             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личных         ние)                                  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хозяйствах                                              июля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населения на 1                          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июня .... года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г.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35-с)       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  0604066 Сведения о       7-ж   Го-  Аульные (сельские),      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наличии скота и  (на-  до-  поселковые и городские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птицы в личных   селе- вая  администрации             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хозяйствах       ние)                                  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населения на 1                                          янва-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января .... года                                        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г.                          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35-с)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  0604072 Отчет о          1-СХ  Го-  Предприятия, осуществляющие 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       до-  сельскохозяйственную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сельскохозяйст-        вая  деятельность (имеющие     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венного                     посевную площадь, сенокосы 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 по              и пастбища или только  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растениеводству             многолетние насаждения), с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численностью работающих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 свыше 50 человек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40-с)    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  0604003 Отчет об итогах  4-СХ  Го-  Предприятия, осуществляющие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сева под урожай        до-  сельскохозяйственную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года             вая  деятельность, (имеющие    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г.              посевную площадь)          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35-с)                                                 дней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окон-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чания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сева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яровых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куль-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тур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  0604073 Отчет о          24-   Го-  Юридические лица,           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 СХ    до-  осуществляющие     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сельскохозяйст-        вая  сельскохозяйственную      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венного                     деятельность, с            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 по              численностью работающих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животноводству              свыше 50 человек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40-с)       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  0604044 Сведения о       10-   Го-  Юридические лица, имеющие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наличии          мех   до-  сельскохозяйственные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тракторов,             вая  машины и оборудование,    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сельскохозяйст-             их обособленные            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венных машин,               поздравления,               февра-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оборудования                осуществляющие              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энергетических            сельскохозяйственное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мощностей на 1              производство и обслуживание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января .... года            сельского хозяйства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г.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35-с)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  0604007 Отчет о сборе    29-   Го-  Предприятия, осуществляющие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урожая           СХ    до-  сельскохозяйственную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сельскохозяйст-        вая  деятельность (имеющие     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венных                      посевную площадь, сенокосы 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культур на 1                и пастбища или только       ноября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ноября .... года            многолетние насаждения)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 всех земель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г.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35-с)                                                 года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  0604069 Отчет            1-р   Го-  Предприятия, осуществляющие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 об   (ры-  до-  улов рыбы и других 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улове рыбы и     бо-   вая  морепродуктов, органы     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других           лов-       рыбоохраны и рыбнадзора, с 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морепродуктов    ство)      численностью работающих     февра-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свыше 50 человек            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             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40-с)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  0604070 Отчет о          2-р   Го-  Предприятия, занимающиеся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рыбоводстве      (ры-  до-  выращиванием рыбы и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бо-   вая  рыбопосадочного материала,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 вод-       с численностью работающих  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40-с)          ство)      свыше 50 человек            февра-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  0604057 Отчет            8-СХ  Го-  Предприятия и организации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      (ус-  до-  с основным видом   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(организаций),   луги) вая  деятельности "Оказание    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оказывающих                 сельскохозяйственных услуг 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сельскохозяйст-             по эксплуатации        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венные услуги               оросительных систем,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агрохимическому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 обслуживанию, защите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40-с)                     растений, озеленению и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т.п.", с численностью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работающих свыше 50 человек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  0604015 Отчет о          24-  Сроч- Юридические лица,           Не-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состоянии        СХ   ная - осуществляющие     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животноводства        ме-   сельскохозяйственную      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 сяч-  деятельность, с             2-го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40-с)               ная   численностью работающих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свыше 50 человек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Статистика промышленного производства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  0601043 Отчет о работе   1-   Го-   Предприятия и их филиалы с  21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водопровода      во-  до-   основным и не основным      янва-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(отдельной       до-  вая   видами деятельности         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водопроводной    про-       "Сбор, очистка и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сети) за ... год вод        распределение воды"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г.              (код ОКЭД 41)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    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  0601048 Отчет            1-ПО  Го-  Юридические лица,          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 о          до-  имеющие филиалы в целом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 и         вая  по объединению, с основным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отгрузке                    видом экономической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            деятельности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(товаров, услуг)            "Промышленность" (код ОКЭД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10-37, 40, 41), с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г.              численностью работающих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                     (включая филиалы) свыше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50 человек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  0601004 Отчет о          24-   Го-  1. Предприятия и их филиалы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производстве,    энер- до-  с основным и не основным    февра-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распределении и  гети- вая  видами деятельности         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потреблении      ка         "Производство и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электрической               распределение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энергии, состав             электроэнергии" (код ОКЭД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энергетического             40.1);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оборудования                2. Предприятия и их филиалы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с основным видом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г.              экономической деятельности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                     "Промышленность" (код ОКЭД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10-37, 40.2, 40.3, 41),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потребляющие электроэнергию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  0601041 Отчет о работе   1-    Го-  Предприятия и их филиалы с 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предприятий,     ТЕП   до-  основным и не основным      янва-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отпускающих            вая  видами деятельности         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тепловую                    "Снабжение паром и горячей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энергию                     водой" (код ОКЭД 40.3)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г.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  0601042 Отчет            1-П   Го-  Непромышленные предприятия,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 о    (под- до-  осуществляющие              февра-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 и   соб-  вая  промышленную деятельность,  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отгрузке         ная)       с численностью работающих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            свыше 50 человек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(товаров, услуг)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  0601008 Отчет о технико- 6-ТП  Го-  Предприятия и их филиалы с  11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экономических          до-  основным и не основным      февра-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показателях            вая  видами деятельности         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работы                      "Производство и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теплоэлектро-               распределение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станции, гидро-             электроэнергии",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электростанции              "Снабжение паром и горячей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котельной                 водой" (код ОКЭД 40.1,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40.3)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г.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  0601040 Отчет о работе   1-    Го-  Предприятия и их филиалы,   31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предприятий,     ГАЗ   до-  осуществляющие производство янва-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отпускающих            вая  и распределение             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сетевой                     газообразного топлива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(сжиженный)                 (код ОКЭД 40.2)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газ за .... год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г.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  0601044 Отчет            1-    Го-  Предприятия и их филиалы с 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 о    пром  до-  основным видом         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           вая  экономической деятельности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            "Промышленность" (код ОКЭД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(товаров, услуг)            10-37, 40, 41), с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(с разбивкой по             численностью работающих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месяцам)                    свыше 50 человек и 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филиалы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  0601006 Отчет            1-П   Го-  Предприятия и их филиалы с 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 о          до-  основным видом         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           вая  экономической деятельности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отгрузке                  "Промышленность" (код ОКЭД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            10-37, 40, 41), с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(товаров, услуг)            численностью работающих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свыше 50 человек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45-с)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  0601014 Баланс           БМ    Го-  Предприятия и их филиалы,   31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производственной       до-  занимающиеся промышленной   янва-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мощности               вая  деятельностью (код ОКЭД     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10-37, 40, 41)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г.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  0601050 Отчет            3-П  Квар- Непромышленные предприятия,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 о         таль- осуществляющие          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          ная   промышленную деятельность,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            с численностью работающих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(товаров, услуг)            свыше 50 человек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г.                                   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                                            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  0601005 Отчет            1-П  Сроч- Предприятия и их филиалы, с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 о         ная - основным видом деятельности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 и        ме-   "Промышленность" (код ОКЭД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отгрузке              сяч-  10-37, 40, 41), со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      ная   списочной численностью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(товаров, услуг)            работающих свыше 50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 человек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45-с)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  0601036 Отчет            1-    Ме-  Предприятия, производящие  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 о    алк   сяч- спирт этиловый и   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 и   (пр-  ная  алкогольную продукцию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    ом)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этилового спирта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алкогольной                                 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43.  0601049 Отчет            1-П   Ме-  Предприятия и их филиалы, с В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 об   ожи-  сяч- основным видом деятельности первой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ожидаемом        дае-  ная  "Промышленность" (код ОКЭД  поло-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выпуске          мое        10-37, 40, 41), со          вине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            списочной численностью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натуральном               работающих свыше 50         по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выражении                   человек                     уста-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г.                                          нов-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                                                 лен-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орга-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нами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гос-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ста-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тисти-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ки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графи-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ку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Статистика инвестиций и строительного производства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44.  0602028 Сведения об      1-    Го-  Юридические лица в разрезе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инвестициях      ин-   до-  филиалов и         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вест  вая  представительств, кроме   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предприятий со списочной   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                     численностью работающих     апреля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менее 50 человек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45.  0602029 Сведения о       2-КС  Го-  Юридические лица, их     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строительстве    (ст-  до-  филиалы и представительства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вводе в        рой-  вая  - застройщики               нее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действие         ка)                                   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объектов                                                февра-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                             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46.  0602012 Сведения об      2-КС  Го-  Юридические лица, их        Не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освоении               до-  филиалы и представительства позд-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инвестиций в           вая  - застройщики               нее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строительство                                      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вводе в                               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действие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основных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средств       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47.  0602007 Сведения о       1-    Го-  Городские, районные,     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вводе в          ИЖС   до-  поселковые органы  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действие               вая  административного           нее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индивидуальных              управления (по городской    февра-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жилых домов                 и сельской местности)       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других                                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объектов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       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48.  0602010 Сведения о       12-    Го- Юридические лица, их     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наличии и        стро-  до- филиалы и          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использовании    итель- вая представительства,          нее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основных         ство       имеющие на балансе          янва-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строительных                строительные машины         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машин,                                  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числящихся на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балансе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отчитывающейся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 на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49.  0602003 Сведения об      18-   Го-  Юридические лица, их     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инвестициях на   КС    до-  филиалы и представительства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охрану                 вая                              нее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окружающей среды                                        февра-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рациональное                                          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использование                           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природных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ресурсов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50.  0602025 О выполнении     1-КС  Го-  Организации (предприятия)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подрядных              до-  их филиалы и                позд-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строительных           вая  представительства с         нее 31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работ                       основным видом деятельности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"Строительство", с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 численностью работающих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46-с)                     свыше 50 человек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51.  0602018 Сведения об      1-   Квар- Юридические лица в разрезе  На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инвестициях      ин-  таль- филиалов и                  день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 вест ная   представительств, кроме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                     предприятий со списочной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численностью работающих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менее 50 человек     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52.  0602047 Сведения об      1-   Сроч- Организации (предприятия),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инвестициях в    ин-  ная - их филиалы и       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основной       вест ме-   представительства, с        нее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капитал               сяч-  численностью работающих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 ная   свыше 50 человек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53.  0602006 Сведения о       2-КС Сроч- Юридические лица, их     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строительстве    (ст- ная - филиалы и представительства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вводе в        рой- ме-   - застройщики               нее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действие         ка)  сяч-                     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объектов              ная               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54.  0602030 Сведения о       1-   Сроч- Юридические лица, их        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строительстве    ПГИ  ная - филиалы и представи-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вводе в             ме-   тельства, осуществляющие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действие              сяч-  строительство объектов и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объектов,             ная   мощностей, включенных в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включенных в                программу государственных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программу                   инвестиций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             Казахстан (по списку)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55.  0602008 Отчет о вводе    1-   Сроч- Городские, районные,     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действие       ИЖС  ная - поселковые органы  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индивидуальных        ме-   административного           нее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жилых домов           сяч-  управления (по городской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других              ная   и сельской местности)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объектов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                                       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56.  0602031 О выполнении     1-КС Сроч- Организации (предприятия)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подрядных             ная - их филиалы и       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строительных          ме-   представительства с         нее 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работ                 сяч-  основным видом деятельности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 ная   "Строительство", с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46-с)                     численностью работающих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свыше 50 человек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Статистика сферы услуг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57.  0605503 Отчет о работе   1-    Го-  Канализационные,           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канализации      во-   до-  водопроводно-               февра-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(отдельной       до-   вая  канализационные             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канализационной  от-        предприятия, состоящие как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сети)            вод        на самостоятельном балансе,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так и на балансе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предприятий (организаций,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                     сельхозпредприятий) и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другие хозяйствующие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субъекты, независимо от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ведомственной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подчиненности и форм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собственности,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осуществляющие отвод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сточных вод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58.  0603418 Отчет природного 1-    Го-  Предприятия и их филиалы,   До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заповедника,     запо- до-  независимо от численности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государственного вед-  вая  работающих, с основным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национального    ник        видом деятельности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природного парка            "Управление природным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достоянием (природные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                     заповедники, национальные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природные парки и другие)"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(код ОКЭД 92.53)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59.  0603415 Отчет о          1-    Го-  Организации и их филиалы,  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 му-   до-  независимо от численности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музея            зеи   вая  работающих, с основным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видом деятельности в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                     области культуры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"Деятельность музеев"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(код ОКЭД 92.52.1)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60.  0603416 Отчет            1-    Го-  Учреждения культуры        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учреждения       клу-  до-  клубного типа, независимо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культуры         бы    вая  от численности работающих,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клубного                    с основным видом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типа                        экономической деятельности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"Деятельность учреждений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                     клубного типа" (код ОКЭД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92.51.5)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61.  0603420 Отчет о          1-    Го-  Организации, независимо от 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 театр до-  численности работающих, с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театра                 вая  основным видом деятельности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в области культуры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                     "Деятельность театров"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(код ОКЭД 92.31.1)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62.  0603417 Отчет библиотеки 1-    Го-  Организации, а также       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 биб-  до-  филиалы, независимо от   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          лио-  вая  численности работающих, с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тека       основным видом деятельности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"Деятельность библиотек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(кроме библиотек, школ,     года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вузов и колледжей)" (код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ОКЭД 92.51)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63.  0603421 Отчет о работе   1-    Го-  Парки развлечений,         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луна-парка и     пар-  до-  культуры и отдыха,       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парка отдыха   ки    вая  независимо от численности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работающих, с основным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                     видом экономической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деятельности "Деятельность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луна-парков и парков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отдыха" (код ОКЭД 92.33)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64.  0603419 Отчет зоопарка   1-    Го-  Организации, независимо от 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 зоо-  до-  численности работающих, с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          парк  вая  основным видом деятельности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"Зоопарки" (код ОКЭД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92.53.1)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65.  0603400 Отчет            2-    Го-  Предприятия со списочной    До 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 об   ус-   до-  численностью работающих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объеме услуг,    луги  вая  свыше 50 человек и их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связанных с      (нед-      филиалы, с основным видом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продажей,        вижи-      экономической деятельности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покупкой и       мость)     в сфере услуг "Продажа,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сдачей в наем               покупка и сдача в наем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недвижимого                 недвижимого имущества,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имущества,                  аренда машин и оборудования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арендой машин               и прокат предметов личного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оборудования и            пользования" (код ОКЭД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прокатом                    70, 71)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предметов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личного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пользования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43-с)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66.  0603403 Отчет            2-    Го-  Учреждения с основным видом До 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учреждений       ус-   до-  экономической деятельности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государственного луги  вая  "Государственные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управления об    (уп-       управления, оказывающие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объеме           рав-       услуги предприятиям,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оказанных услуг  ле-        учреждениям или населению"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 ние)       (код ОКЭД 75)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67.  0603401 Отчет            2-    Го-  Предприятия со списочной    До 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 об   ус-   до-  численностью работающих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оказанных        луги  вая  свыше 50 человек и их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компьютерных     (ком-      филиалы, с основным видом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услугах,         пью-       экономической деятельности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связанных с      теры)      "Компьютерные услуги,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ними услугах,               связанные с ними услуги, 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 также услугах             также услуги в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области                   исследований и разработок"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исследований                (код ОКЭД 72, 73)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разработок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43-с)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68.  0603402 Отчет            2-    Го-  Предприятия со списочной    До 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 об   ус-   до-  численностью работающих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объеме услуг     луги  вая  свыше 50 человек и их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сфере прочей   (про-      филиалы, с основным видом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коммерческой     чая        экономической деятельности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деятельности,    ком-       "Прочая коммерческая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 по         мер-       деятельность, услуги по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канализации,     ция)       канализации, удалению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удалению                    отходов, санитарной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отходов,                    обработке и аналогичные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санитарной                  услуги, прочие услуги"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обработке и                 (код ОКЭД 74, 90, 93)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аналогичных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услуг, прочих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43-с)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69.  0603404 Отчет            2-    Го-  Предприятия со списочной    До 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 об   ус-   до-  численностью работающих  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объеме услуг     луги  вая  свыше 50 человек и их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 организации   (ку-       филиалы, с основным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отдыха,          льту-      видом экономической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культурных и     ра)        деятельности "Организация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спортивных                  отдыха, культурных и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мероприятий                 спортивных мероприятий"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       (код ОКЭД 92)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43-с)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70.  0605069 Отчет о         1-ТЭ  Квар- Предприятия туризма и       До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туристской      (ту-  таль- гостиничного хозяйства со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 ризм) ная   списочной численностью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работающих свыше 50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                     человек, независимо от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основного и вторичного вида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деятельности (код ОКЭД 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63.3, 55.1, 55.2)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71.  0603405 Отчет            2-   Квар- Предприятия со списочной   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 об   ус-  таль- численностью работающих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объеме услуг,    луги ная   свыше 50 человек, а также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связанных с      (не-       их филиалы, независимо от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продажей,        дви-       численности работающих, с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покупкой и       жи-        основным видом              квар-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сдачей в наем    мость)     экономической деятельности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недвижимого                 в сфере услуг "Продажа,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имущества,                  покупка и сдача в наем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арендой машин               недвижимого имущества,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оборудования и            аренда машин и оборудования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прокатом                    и прокат предметов личного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предметов                   пользования" (код ОКЭД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личного                     70, 71)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пользования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43-с)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72.  0603406 Отчет            2-   Квар- Предприятия со списочной   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 об   ус-  таль- численностью работающих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оказанных        луги ная   свыше 50 человек, а также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компьютерных     (ком-      их филиалы, независимо от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услугах,         пью-       численности работающих, с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связанных с      теры)      основным видом       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ними услугах,               экономической деятельности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 также услугах             "Компьютерные услуги, а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области                   также услуги в области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исследований                исследований и разработок"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разработок                (код ОКЭД 72, 73)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43-с)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73.  0603408 Отчет            2-   Квар- Предприятия со списочной   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      ус-  таль- численностью работающих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 объеме        луги ная   свыше 50 человек, а также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 по         (ку-       их филиалы, независимо от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      льту-      численности работающих,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отдыха,          ра)        с основным видом     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культурных                  экономической деятельности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спортивных                в сфере услуг "Организация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мероприятий                 отдыха, культурных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 спортивных мероприятий"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43-с)                     (код ОКЭД 92)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74.  0603407 Отчет предприятий 2-   Квар- Предприятия со списочной   До 10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 объеме услуг   ус-  таль- численностью работающих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области прочей  луги ная   свыше 50 человек, а так-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коммерческой      (про-      же их филиалы, независимо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деятельности,     чая        от численности работающих,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 по канали-  ком-       с основным видом экономи-  квар-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зации, удалению   мер-       ческой деятельности "Про-  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отходов, сани-    ция)       чая коммерческая деятель-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тарной обработке             ность, услуги по канали-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аналогичных                зации, удалению отходов,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услуг,                       санитарной обработке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прочих услуг                 аналогичные услуги, прочие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  услуги" (код ОКЭД 74, 90,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N 43-c)                     93)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Статистика внутренней и внешней торговли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75. 0603382  Отчетный топливно- 1-  Го-   Предприятия, независимо   25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энергетический     ТЭБ до-   от вида экономической     марта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баланс                 вая   деятельности, являющиеся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..... год                 поставщиками и потребите-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  лями топлива и энергии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41-c)                      (по малым предприятиям -  года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 списку, установлен-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ному органами государст-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венной статистики)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76. 0603413  Отчет о реализа-  1-   Го-   Предприятия со списочной  До 25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ции товаров пред- опт  до-   численностью работающих   марта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приятиями опто-        вая   свыше 50 человек, их фи-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вой торговли                 лиалы, независимо от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...... год                численности, с основным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  видом экономической дея-  года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44-c)                      тельности "Оптовая тор-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говля" (код ОКЭД 51.2 -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51.7)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77. 0603409  Отчет об оптовой  1-   Го-   Предприятия со списочной  До 25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торговле за воз-  пос- до-   численностью работающих   марта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награждение или   ред- вая   свыше 50 человек, их фи-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договорной     ники       лиалы, независимо от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основе за ....               численности, с основным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год (27.07.2001 г.           видом экономической дея-  года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44-c)                      тельности "Оптовая тор-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говля за вознаграждение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или на договорной основе"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51.1)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78. 0603412  Отчет о реализа-  1-   Го-   Предприятия со списочной  До 25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ции товаров пред- роз- до-   численностью работающих   марта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приятиями роз-    ница вая   свыше 50 человек, их фи-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ничной торговли              лиалы, независимо от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...... год                численности, с основным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  видом экономической дея-  года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44-c)                      тельности "Розничная тор-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говля" (код ОКЭД 52.1 -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52.6)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79. 0603411  Отчет о продаже   1-   Го-   Предприятия со списочной  До 25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ремонте авто-   авто до-   численностью работающих  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мобилей, мото-         вая   свыше 50 человек, их фи-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циклов                       лиалы, независимо от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...... год                численности, с основным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  видом экономической дея-  года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44-c)                      тельности "Продажа, тех-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ническое обслуживание,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ремонт автомобилей 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мотоциклов"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50)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80. 0603410  Отчет о реализа-  1-   Го-   Предприятия со списочной  До 25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ции услуг пред-   ре-  до-   численностью работающих   марта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приятиями по ре-  монт вая   свыше 50 человек, их фи-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монту изделий                лиалы, независимо от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личного и домаш-             численности, с основным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него пользования             видом экономической дея-  года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...... год                тельности "Ремонт изделий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                личного и домашнего поль-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44-c)                      зования" (код ОКЭД 52.7)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81. 0603357  Отчет о рынках    12-  Го-   Все рынки, предприятия,   До 30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...... год     торг до-   имеющие в своем составе   марта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 вая   рынки     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41-c)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года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82. 0603414  Отчет о реализа-  1-   Го-   Предприятия со списочной  До 25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ции услуг ресто-  рес- до-   численностью работающих   марта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ранами, барами,   то-  вая   свыше 50 человек, их фи-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столовыми,        раны       лиалы, независимо от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поставка готовой             численности, с основным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пищи                         видом экономической дея-  года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...... год                тельности "Рестораны,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  бары, столовые, поставка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44-c)                      готовой пищи" (код ОКЭД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55.3 - 55.5)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83. 0603374  Отчет о деятель-  1-   По-   Товарные биржи            До 10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ности товарной    бир- лу-                           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биржи (27.07.     жа   го-             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2001 г. N 41-с)        до-                          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вая                           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полу-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годия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84. 0603813  Отчет о деятель-  1-   Квар- Совместные и иностранные  30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ности совместного ВЭС  таль- предприятия, их филиалы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иностранного         ная   и представительства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                                         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                          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41-с)                                                квар-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85. 0603811  Отчет о движении  1-   Квар- Юридические лица (кроме   10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валютных средств  ва-  таль- банков), их филиалы и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 лю-  ная   представительства, имею-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41-c)           та         щие валютный счет      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квар-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тала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86. 0603387  Отчет о реализа-  1-   Квар- Предприятия со списочной  До 15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ции товаров пред- роз- таль- численностью работающих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приятиями рознич- ни-  ная   свыше 50 человек, их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ной торговли      ца         филиалы, независимо от 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  численности, с основным 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44-c)                      видом экономической дея-  квар-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тельности "Розничная тор- тала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говля" (код ОКЭД 52.1 -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52.6)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87. 0603386  Отчет о реализа-  1-   Квар- Предприятия со списочной  До 12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ции услуг ресто-  рес- таль- численностью работающих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ранами, барами,   то-  ная   свыше 50 человек, их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столовыми,        ра-        филиалы, независимо от 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поставка готовой  ны         численности, с основным 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пищи                         видом экономической дея-  квар-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  тельности "Рестораны,     тала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44-c)                      бары, столовые, поставка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готовой пищи" (код ОКЭД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55.3 - 55.5)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88. 0603388  Отчет о реализа-  1-   Квар- Предприятия со списочной  До 15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ции товаров пред- опт  таль- численностью работающих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приятиями оптовой      ная   свыше 50 человек, их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торговли                     филиалы, независимо от 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  численности, с основным 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44-c)                      видом экономической дея-  квар-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тельности "Оптовая тор-   тала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говля" (код ОКЭД 51.2 -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51.7)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89. 0603385  Отчет об оптовой  1-   Квар- Предприятия со списочной  До 12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торговле за воз-  пос- таль- численностью работающих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награждение или   ред- ная   свыше 50 человек, их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договорной ос- ни-        филиалы, независимо от 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нове (27.07.      ки         численности, с основным 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2001 г. N 44-c)              видом экономической дея-  квар-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тельности "Оптовая тор-   тала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говля за вознаграждение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или на договорной основе"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51.1)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90. 0603383  Отчет о продаже   1-   Квар- Предприятия со списочной  До 10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ремонте авто-   авто таль- численностью работающих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мобилей, мото-         ная   свыше 50 человек, их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циклов                       филиалы, независимо от 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  численности, с основным 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44-c)                      видом экономической дея-  квар-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тельности "Продажа, тех-  тала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ническое обслуживание,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ремонт автомобилей и мо-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тоциклов" (код ОКЭД 50)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91. 0603384  Отчет о реализа-  1-   Квар- Предприятия со списочной  До 10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ции услуг пред-   ре-  таль- численностью работающих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приятиями по ре-  монт ная   свыше 50 человек, их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монту изделий                филиалы, независимо от 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личного и домаш-             численности, с основным 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него пользования             видом экономической дея-  квар-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  тельности "Ремонт изде-   тала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44-c)                      лий личного и домашнего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пользования"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52.7)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92. 0603381  О запасах топлива 4-   Ме-   Предприятия, независимо   1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 топ- сяч-  от вида экономической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N 41-c)          ливо ная   деятельности, являющиеся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(за-       поставщиками и потре-  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па-        бителями (промпред-     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сы)        приятия, электростанции,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ТЭЦ) топлива (по малым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предприятиям - по списку,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установленному органами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государственной статис-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тики)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93. 0603399  Отчет о реализа-  1-   Ме-   Предприятия со списочной  До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ции товаров,     тор-  сяч-  численностью рабо-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услуг (27.07.    гов-  ная   тающих свыше 50 человек,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2001 г. N 44-c)  ля          с основным видом эконо-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мической деятельности   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"Торговля", "Техничес-    месяца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кое обслуживание, ре-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монт автомобилей и мо-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тоциклов", "Оптовая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торговля и торговля че-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рез комиссионных аген-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тов", "Розничная торгов-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ля и ремонт изделий до-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машнего пользования",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"Рестораны, бары, столо-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вые и поставка готовой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пищи" (код ОКЭД 50-52,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55.3 - 55.5)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94. 0603422  О запасах горюче- 5-   Ме-   Основные поставщики и     3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смазочных         ГСМ  сяч-  сельхозформирования,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материалов        (за- ная   являющиеся потребителями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 па-        горюче-смазочных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41-c)           сы)        материалов (по малым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предприятиям - по         (в пе-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списку, установленному    риод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органами государственной  полевых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статистики)               работ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март-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ноябрь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2002г.)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Статистика транспорта и связи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95. 0601624  Отчет об автомо-  41-  Го-   Предприятия, их филиалы,  До 25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бильных дорогах   шос  до-   независимо от основного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общего пользова- (дор) вая   вида деятельности, зани-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ния на конец....             мающиеся эксплуатацией,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года (02.07.                 ремонтом и содержанием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2001 г. N 29-c)              дорог (код ОКЭД 63.21.2)  года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96. 0601634  Отчет железной    ЖД   Го-   Республиканское Государ-  До 25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дороги о протя-        до-   ственное предприятие      марта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женности эксплу-       вая   "Казахстан Темир жолы",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атируемых линий              а также отделения и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основных пока-             участки других железных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зателях деятель-             дорог, проходящих по      года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ности за .... год            территории Казахстана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  (код ОКЭД 60.10)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29-сО)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97. 0601612  Отчет о наличии   1-   Го-   Предприятия со списочной  До 10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работе авто-    ТР   до-   численностью работающих  февраля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 (шос) вая   свыше 50 человек и их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..... год                 филиалы, независимо от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  численности работающих,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42-c)                      имеющие на своем балансе  года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или арендующие автотран-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спорт, а также взявшие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автотранспорт по лизингу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98. 0601666  Отчет о наличии   1-   Го-   Органы дорожной полиции   До 10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автотранспорта    ТР   до-   по индивидуальным вла-   февраля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..... год     (шос) вая   дельцам   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 ин-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29-c)           ди-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вид.                                 года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99. 0601675  Отчет о железно-  1-   Го-   Предприятия, имеющие на   До 9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дорожном транс-   ТР   до-   своем балансе или арен-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порте не общего  (жел) вая   дующие локомотивы, ваго-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пользования                  ны, железнодорожные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..... год                 пути не общего пользо-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  вания                     года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29-c)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100. 0601626 Отчет о наличии   11-  Го-   Предприятия с основным    До 1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внутренних судо-  вн.  до-   видом экономической дея-  марта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ходных путей и   (вод) вая   тельности "Речной транс-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работе водного               порт" (код ОКЭД 61.2),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 общего            а также предприятия, осу-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пользования на               ществляющие прочую вспо-  года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конец ...... года            могательную деятельность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  водного транспорта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29-c)                      (код ОКЭД 63.22)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101. 0601680 Отчет о продукции 65   Го-   Предприятия со списочной  До 25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услугах транс-       до-   численностью работающих   марта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порта по видам         вая   свыше 50 человек и их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сообщений                    филиалы, независимо от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..... год                 численности работающих,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  с основным видом эконо-   года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42-c)                      мической деятельности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"Транспорт" (код ОКЭД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60-63, кроме 63.3)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102. 0601670 Отчет об услугах 1-    Го-   Предприятия со списочной  До 25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почтовой связи   связь до-   численностью работающих   марта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..... год           вая   свыше 50 человек и их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  филиалы, независимо от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42-c)                      численности работающих,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 основным и вторичным    года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видами деятельности "Ус-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луги почтовой связи"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64.1) и рабо-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тающие согласно выдан-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ным лицензиям (за ис-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ключением ОАО "Казпочта")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103. 0601668 Отчет об услугах 2-    Го-   Предприятия со списочной  До 25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электрической    связь до-   численностью работающих   марта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связи за ....          вая   свыше 50 человек и их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год (27.07.2001 г.           филиалы, независимо от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42-c)                      численности работающих,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 основным и вторичным    года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видами деятельности "Ус-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луги электрической связи"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64.2) и рабо-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тающие согласно выдан-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ным лицензиям (за ис-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ключением ОАО "Казахте-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леком" и ОАО "Казтеле-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радио")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104. 0601608 Отчет о проис-  35-тр  Го-  Предприятия с основным      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шествиях с      (ава-  до-  видом деятельности       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подвижным       рия)   вая  "Транспорт" (код ОКЭД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составом                    60-62)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 за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год                                              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29-с)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105. 0601072 Отчет о пере-   1-ТР   По-  Подразделения региональных  До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возках пасса-   (марш- лу-  исполнительных органов  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жиров по        рут)   го-  (департаменты, управления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установлен-            до-  транспорта или другие орга-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ным автобусным         вая  низации), осуществляющие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маршрутам во                государственное регулиро-   полу-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всех видах                  вание маршрутных автобусных годия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сообщения                   перевозок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29-с)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106. 0601664 Отчет о погру-  31-М   По-  Морские порты, с основным  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зочно-разгру-   (пере- лу-  видом экономической дея-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зочных работах  гр)    го-  тельности "Транспортная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морских              до-  обработка грузов" (код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портах                 вая  ОКЭД 63.11)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                             полу-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29-с)                                                 годия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107. 0601679 Отчет о работе  1-ТР  Квар- Предприятия со списочной    На 2-й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городского и    (ав-  таль- численностью работающих     день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дорожного тран- то,   ная   свыше 50 человек и их фи-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спорта          эле-        лиалы, независимо от чис-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 ктро)       ленности работающих, с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42-с)                     основным видом экономичес-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кой деятельности "Городской 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дорожный транспорт" (код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ОКЭД 60.2), а также пред-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приятия других видов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деятельности, имеющие на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своем балансе электротранс-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порт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108. 0601677 Отчет о работе  1-ТР  Квар- Предприятия со списочной    На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воздушного     (авиа) таль- численностью работающих     день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      ная   свыше 50 человек и их фи-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 лиалы, независимо от чис-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42-с)                     ленности работающих, с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основным видом экономичес-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кой деятельности "Воздуш-   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ный транспорт" (код ОКЭД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62)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109. 0601678 Отчет о работе  1-ТР  Квар- Предприятия со списочной    На 2-й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трубопроводного (тру- таль- численностью работающих     день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 бо-   ная   свыше 50 человек и их фи-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 про-        лиалы, независимо от чис-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42-с)         вод)        ленности работающих, с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основным видом экономичес-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кой деятельности "Транс-    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портировка по трубопроводу"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(код ОКЭД 60.3)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110. 0601673 Отчет о работе  1-ТР  Квар- Республиканское Государст-  На 2-й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железнодо-      (жд)  таль- венное предприятие "Казах-  день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рожного               ная   стан Темир жолы", а также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            отделения и участки других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железных дорог, проходящих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29-с)                     по территории Казахстана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(код ОКЭД 60.10)            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111. 0601676 Отчет о работе  1-ТР  Квар- Предприятия со списочной    На 2-й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речного         (ре-  таль- численностью работающих     день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 ка)   ная   свыше 50 человек и их фи-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 лиалы, независимо от чис-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42-с)                     ленности работающих, с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основным видом экономичес-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кой деятельности "Речной    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транспорт" (код ОКЭД 61.2)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112. 0601674 Отчет о работе  1-ТР  Квар- Предприятия с основным      На 2-Й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морского        (мо-  таль- видом деятельности "Морской день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 ре)   ная   транспорт" (код ОКЭД 61.1)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29-с)  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113. 0601615 Отчет о про-    65    Квар- Предприятия со списочной    До 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дукции и услу-        таль- численностью работающих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гах транспорта        ная   свыше 50 человек и их фи-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 видам                    лиалы, независимо от чис-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сообщений                   ленности работающих, с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 основным видом экономичес-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42-с)                     кой деятельности "Транс-    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порт" (код ОКЭД 60-63,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кроме 63.3)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114. 0601671 Отчет об услу-  3-     Ме-  Предприятия со списочной    До 20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гах почтовой и  связь  сяч- численностью работающих 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электрической          ная  свыше 50 человек и их фи-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связи                       лиалы, независимо от чис-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 ленности работающих, с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42-с)                     основным и вторичным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видами деятельности "Услуги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почтовой и электрической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связи" (код ОКЭД 64)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работающие согласно выдан-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ным лицензиям (за исключе-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нием (ОАО "Казпочта", ОАО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"Казахтелеком", ОАО "Казте-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лерадио")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115. 0601663 Отчет о продук- 1-     Ме-  Предприятия со списочной    На 2-й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ции и услугах   тран-  сяч- численностью работающих     день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 спорт  ная  свыше 50 человек и их фи-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г.              лиалы, независимо от чис-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42-с)                     ленности, с основным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видом экономической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деятельности "Транс-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порт" (код ОКЭД 60-62), 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также предприятия других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видов деятельности, имеющие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 своем балансе электро-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транспорт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Статистика цен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116. 0607115 Отчет о факти-  2-ЦСХ  Го-  Сельскохозяйственные        10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ческих ценах           до-  формирования            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промышленную        вая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продукцию, тари-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фах и расценках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услуги, при-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обретенные сельско-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хозяйственными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..... году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117. 0607116 Отчет о факти-  2-ЦСХ  По-  Сельскохозяйственные        10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ческих ценах           лу-  формирования            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промышленную        годо-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продукцию, тари-       вая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фах и расценках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услуги, при-                                         полу-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обретенные сельско-                                     годия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хозяйственными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1 полугодии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118. 0607120 Банк обследова- 3-ЦКС Квар- Строительные организации   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ния цен на      (ком- таль-                         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строительные    по-   ная                               второ-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работы          нен-                                    го ме-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г.  ты)                                     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                  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119. 0607114 Отчет предприя- 1-ЦП  Ме-   Предприятия с основным   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тия-производи-        сяч-  видом деятельности 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теля о ценах          ная   "Промышленность"            нее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промышлен-                                          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ную продукцию                                  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услуги произ-          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водственного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характера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г.                                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120. 0607102 Отчет о средних 2-ЦП  Ме-   Предприятия с основным   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ценах на приоб-       сяч-  видом деятельности    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ретенную про-         ная   "Промышленность"            нее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дукцию произ-                                          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водственно-                                    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технического             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назначения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г.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                                       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121. 0607101 Отчет о ценах   3-ЦКС Ме-   Строительные организации   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приобретенные      сяч-                     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строительные          ная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материалы, де-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тали и конст-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рукции                                        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г.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122. 0607121 Отчет о ценах   1-ЦСХ  Ме-  Сельскохозяйственные        16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реализован-         сяч- формирования       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ную по всем            ная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каналам сельско-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хозяйственную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продукцию                                     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г.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123. 0607104 Отчет о тарифах 1-    Ме-   Предприятия воздушного     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перевозку    тариф сяч-  транспорта         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тонны грузов    (га)  ная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воздушного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                              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г.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124. 0607103 Отчет о тарифах 1-    Ме-   Предприятия автодорожного  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перевозку    тариф сяч-  транспорта         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тонны грузов    (ав-  ная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   том)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автодорожного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                              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г.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125. 0607105 Отчет о тарифах 1-    Ме-   РГП "Казахстан темир жолы" 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перевозку    тариф сяч-                     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тонны грузов    (жел) ная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железнодорож-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ного транспорта                               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г.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126. 0607107 Отчет о тарифах 1-    Ме-  Предприятия внутреннего     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перевозку    тариф сяч- водного транспорта  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тонны грузов    (вну- ная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   тр.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внутреннего     вод)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водного транс-                                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г.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127. 0607106 Отчет о тарифах 1-    Ме-  Предприятия трубопроводного 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транспорти-  тариф сяч- транспорта               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ровку грузов   (труб) ная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трубопроводным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транспортом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г.                                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128. 0607119 Отчет о тарифах 1-     Ме-  ОАО "Казпочта", ОАО "Каз-   21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услуги связи тариф  сяч- телеком"                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для юридичес-  (связь) ная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ких лиц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г.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                                       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129. 0608037 Отчет о чис-    1-Т   Го-   Юридические лица с основ- 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ленности ра-    (ус-  до-   ным видом деятельности в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ботников, за-   ловия вая   сфере промышленности,       нее 31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нятых во вред-  тру-        строительства, транспорта,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ных и опасных   да)         связи, здравоохранения и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условиях труда              науки, кроме отчитывающихся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..... год                по форме 2-МП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25-с)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130. 0608042 Распределение   1-Т   1 раз Юридические лица, их фи-   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численности     (ЗП)  в год лиалы и представительства,  июля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работников спи-             кроме отчитывающихся по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сочного соста-              форме 2-МП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ва, отработав-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ших полностью 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месяц, по раз-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мерам начислен-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ной заработной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платы за июнь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25-с)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131. 0608026 Отчет по труду  1-Т   Го-   Юридические лица, их фи-    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 год           до-   лиалы и представительства,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 вая   кроме отчитывающихся по     нее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25-с)                     форме 2-МП                  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февра-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132. 0608044 Отчет о разме-  2-Т   Один  Юридические лица, их фи-    20 ок-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рах заработной (ПРОФ) раз   лиалы и представительства,  тября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платы работ-          в год кроме отчитывающихся по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ников по от-                форме 2-МП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дельным долж-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ностям и      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профессиям 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сентябрь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25-с)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133. 0608043 Отчет по труду  1-Т   Квар- Юридические лица, их фи-    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 таль- лиалы и представительства,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25-с)               ная   кроме отчитывающихся по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форме 2-МП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134. 0608006 Отчет по труду  1-Т   Ме-   Юридические лица, их фи-    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 сяч-  лиалы и представительства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25-с)               ная   со списочной численностью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работающих свыше 50 человек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Статистика здравоохранения и образования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135. 0605070 Отчет о сети,   1-    Го-   Медицинские службы всех    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кадрах и дея-   здрав до-   министерств, ведомств, не-  февра-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тельности             вая   государственные организации  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лечебно-профи-              здравоохранения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лактических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учреждений за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год     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136. 0601408 Отчет о работе  1-НК  Го-   Юридические лица, выпол-    5 ян-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аспирантуры и         до-   няющие подготовку аспиран-  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докторантуры за       вая   тов и докторантов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год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137. 0605029 Отчет коллежда  2-НК  Го-   Юридические лица, осущест-  5 ок-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начало             до-   вляющие подготовку специ-   тября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учебного года         вая   алистов со средним профес-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 сиональным образованием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138. 0605030 Отчет высшего   3-НК  Го-   Высшие учебные заведения    5 ок-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учебного заве-        до-                               тября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дения на начало       вая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учебного года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139. 0610018 Отчет дневной   ОШ-1  Го-   Дневные общеобразовательные 7 сен-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общеобразова-         до-   школы                       тября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тельной школы         вая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начало учеб-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ного года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140. 0605031 Отчет постоян-  85-К  Го-   Постоянные дошкольные орга- 5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ной дошкольной        до-   низации                  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           вая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..... год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141. 0608004 Отчет профес-   1-    Го-   Юридические лица, осуществ- 10 ок-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сиональной      проф- до    ляющие подготовку специа-   тября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школы (лицея)   тех   вая   листов с начальным профес-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начало                   сиональным образованием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учебного года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142. 0605099 Отчет о финан-  СОЦ-  Го-   Юридические лица, с основ-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сово-хозяйст-   ФИН   до-   ным видом деятельности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венной деятель- (об-  вая   "Образование"               нее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ности органи-   разо-                                   апреля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зации образо-   ва-      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вания           ние)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143. 0605098 Отчет о финан-  СОЦ-  Го-   Юридические лица, с основ- 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сово-хозяйст-   ФИН   до-   ным видом деятельности      позд-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венной деятель- (зд-  вая   "Здравоохранение и со-      нее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ности органи-   раво-       циальные услуги"            апреля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зации здравоох- охра-    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ранения (соци-  не-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альной службы)  ние)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144. 0605097 Отчет учрежде-  УСЛУ- Квар- Юридические лица, с основ- 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ния здравоохра- ГИ    таль- ным видом деятельности в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нения об объеме (зд-  ная   сфере здравоохранения и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оказанных услуг раво-       социального обеспечения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 охра-       независимо от численности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 не-         работающих           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ние)                                    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145. 0605096 Отчет учрежде-  УСЛУ- Квар- Юридические лица, с основ- 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ния образования ГИ    таль- ным видом деятельности в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 объеме ока-  (об-  ная   сфере образования незави-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занных услуг    разо-       симо от численности рабо-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 ва-         тающих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 ние)                                   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Другие отрасли социальной статистики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146. 0601401 Отчет о выпол-  1-    Го-   Юридические лица, выпол-    25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нении научно-   наука до-   няющие научные исследования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технических           вая   и разработки 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работ за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год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147. 0605004 Отчет о травма- 7-ТПЗ Го-   Юридические лица, на кото- 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тизме, связан-        до-   рых произошел несчастный 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ном с трудовой        вая   случай или иное повреждение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деятельностью,              здоровья работника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проффеси-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ональных забо-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леваниях 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год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Статистика по охране окружающей среды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148. 0601417 Отчет об охра-  2-ТП  Го-   Предприятия, имеющие ста-  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 атмосферного воз-  до-   ционарные источники загряз-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воздуха за      дух   вая   нения атмосферного воздуха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год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149. 0601414 Отчет о теку-   4-ОС  Го-   Предприятия, использующие  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щих затратах на       до-   природные ресурсы, имею-    февра-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охрану природы,       вая   щие выбросы и сбросы заг-   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экологических               рязняющих веществ, и отхо-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платежах и                  ды производства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плате за при-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родные ресурсы                       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..... год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150. 0601415 Отчет об обра-  3-    Го-   Предприятия, имеющие ток-   1 фев-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разовании и     ток-  до-   сичные промышленные отходы  раля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удалении ток-   сич-  вая   (образование, складирова-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сичных отходов  ные         ние, захоронение, исполь-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..... год    отхо-       зование, обезвреживание,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 ды          уничтожение)                года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151. 0601419 Отчет об охране 2-ТП  Полу- Предприятия, имеющие ста-   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атмосферного    воз-  го-   ционарные источники заг-    июля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воздуха за      духа  до-   рязнения атмосферного воз-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первое полу-          вая   духа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годие .....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года                                                    полу-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г.                                          годия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Агентство Республики Казахстан по статистике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Департамент координации и статистического инструментария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27 марта 2002 года N 360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Форм ведомственной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статистической отчетности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 Код  ! Наименование ! Индекс !Периодич-!Респондент!  Адрес  !Срок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п/п!формы ! формы, дата и! формы  ! ность   !          !представ-!представ-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 по   ! N нормативно-!        !         !          ! ления   !ления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!ОКУД  ! го акта об   !        !         !          !         !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 !  утверждении !        !         !          !         !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 2  !       3      !    4   !    5    !     6    !    7    !    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Министерство внутренних дел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0610372  Отчет об отде- 1-инфек- кварта-  1.Медчасти 1.СЭС УВД  1.до 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льных инфек-   ция СЭС  льная    СИЗО,ИК,   областей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ционных и па-  МВД               ВК,Дома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разитарных                       ребенка,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заболеваниях                     ЛПУ обслу-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(5.08.98г.                       живающие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33)                            личный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состав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2.СЭС УВД  2.ЦСЭС МВД 2.до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          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0610361  Отчет о профи- 5-СЭС    кварта-  1.Медчасти 1.СЭС УВД  1.до 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лактических    МВД      льная    СИЗО,ИК,   областей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прививках и                      ВК,Дома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движении                         ребенка,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вакцин                           ЛПУ обслу-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(5.08.98г.                       живающие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33)                            личный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состав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2.СЭС УВД  2.ЦСЭС МВД 2.до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          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 0610662  Отчет об       6-СЭС    кварта-  1.Медчасти 1.СЭС УВД  1.до 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охвате профи-  МВД      льная    СИЗО,ИК,   областей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лактическими                     ВК,Дома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прививками                       ребенка,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(5.08.98г.                       ЛПУ обслу-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33)                            живающие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личный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состав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2.СЭС УВД  2.ЦСЭС МВД 2.до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          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 0610362  Отчет о резуль- 7-СПИД  кварта-  1.Медчасти 1.СЭС УВД  1.до 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татах обсле-    МВД     льная    СИЗО,ИК,   областей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дования на                       ВК,Дома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СПИД лиц,                        ребенка,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находящихся на                   ЛПУ обслу-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медицинском                      живающие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обследовании                     личный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учреждениях                    состав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органов внут-                    2.СЭС УВД  2.ЦСЭС МВД 2.до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ренних дел                       областей          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(5.08.98г.N 33)         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 0610337  Отчет о работе 36 СЭС   годовая  СЭС УВД    ЦСЭС МВД     не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санитарно-     МВД               областей      РК      позднее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эпидемиоло-                      и г.Алматы            10 ян-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гической                                               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станции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(5.08.98г.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33)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 0610322  Отчет лечебно- 1-леч    годовая  1.Лечебно- 1.Медупра- 1. 10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профилактичес- ЛС МВД            профилак-  влениям,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кого учрежде-                    тические   медотделам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ния                              учреждения, (службам)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(30.10.97г.                      обслуживаю-  УВД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66)                            щие личный  областей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состав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внутренних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2.Медслужбы 2.Меди-   2.10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(здрав-     цинскому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пункты)     управле-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высших и    нию МВД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специальных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средних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учебных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заведений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МВД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3.Медуправ- 3.Меди-   3.20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ления, мед- цинскому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отделы      управле-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(службы)    нию МВД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УВД облас-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тей, Цент-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ральный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госпиталь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 поликли-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никой МВД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 0610323  Медицинский    1-леч    годовая  1.СИЗО,     1.Медупра- 1. до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отчет следст-  СК                тюрьмы,ИК,  влениям,    10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венного изоля-                   ВК, зубо-   медотделам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тора, исправи-                   протезные   (службам)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тельного                         лаборатории  УВД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учреждения                       (кабинеты)  областей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(30.10.97г.                      для спец-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66)                            контингента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2.Медуправ- 2.Меди-   2. до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ления, мед- цинскому   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отделы      управле-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(службы)    нию МВД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УВД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 0610332  Отчет мед-     2-леч    годовая  Медуправ-   1.Медицин-   20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управления,    МВД               ления,мед-  скому   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медотдела,                       отделы      управлению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медслужбы                        (службы)    МВД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(30.10.97г.                      УВД облас-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66)                            тей,ГУВД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г.Алматы,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учебных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заведений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 0610333  Отчет о боль-  3-леч    месячная 1.Тюрьмы,   1.Медупра- 1.10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ных туберку-   МВД               ИК,ВК,      влениям, 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лезом, содер-                    больницы    медотделам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жащихся в ИУ                     УУИС,ОУИС   (службам)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(30.10.97г.                      имеющие в   УВД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66)                            своем       областей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составе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туберкулез-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отделе-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ния (койки)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2.Медуправ- 2.Меди-    2.20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ления, мед- цинскому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отделы      управле-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(службы)    нию МВД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УВД         Респуб-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    лики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0610334  Отчет здрав-   4-леч    годовая  1.Медицин-  1.Медупра- 1. до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пункта меди-   МВД               ские выт-   влениям,    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цинского                         резвители   медотделам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вытрезвителя                                 (службам)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(30.10.97г.                                    УВД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66)                                        областей,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ГУВД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г.Алматы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2.Медуправ- 2.Меди-   2. до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ления, мед- цинскому   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отделы      управле-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(службы)    нию МВД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УВД         Респуб-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    лики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ГУВД        Казахстан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г.Алматы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0610335  Отчет военно-  7-леч    годовая  1.Госпи-    1.Военно-  1. до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врачебной      МВД               тальные и   врачебным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комиссии                         гарнизон-   комиссиям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(30.10.97г.                      ные ВВК     ГУВД, УВД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66)                                        областей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2.ВВК ГУВД, 2.ЦВВК     2. до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УВД облас-  МВД Рес-    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тей         публики 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3.ВВК ГУВД, 3.ЦВВК    3.в 5-ти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УВД облас-  МВД РК     дневный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тей направ-            срок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ляют отче-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ты мед-                получе-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служб                  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учебных                отчета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заведений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0610363  Отчет о при-   16-ВН    полу-    1.Лечебно-  1.Медупра- 1.до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чинах времен-  МВД      годовая  профилак-   влениям, 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ной нетрудо-                     тические    медотделам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способности                      учреждения, (службам)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(30.10.97г.                      обслуживаю-   УВД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66)                            щие личный  областей,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состав      ГУВД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органов     г.Алматы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внутренних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дел и спец-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контингент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2.Медуправ- 2.Меди-   2. 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лениям,мед- цинскому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отделам     управле-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(службам)   нию МВД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УВД         Респуб-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областей,   лики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ГУВД        Казахстан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г.Алматы,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Центральный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госпиталь 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поликлини-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кой МВД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0610338  Отчет          64 МВД   годовая  Санатории   1.Меди-    до 15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санатория                                    цинскому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(30.10.97г.                                  управле-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66)                                        нию МВД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Республики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Казахстан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0610325  Отчет о за-    Отчет-   годовая  1.Лечебно-  1.Медупра- 1.до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регистриро-    вкладыш           профилак-   влениям,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ванных забо-   N 1               тические    медотделам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леваниях и их  (к фор-           учреждения, (службам)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исходах        мам NN            обслуживаю-   УВД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(30.10.97г.    1-леч             щие личный  областей,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66)          ЛС МВД,           состав      ГУВД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1-леч             органов     г.Алматы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 МВД,           внутренних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1-леч             дел, СИЗО,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СК-Б              тюрьмы,ИК,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МВД)              ВК,ВТП,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больницы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УУИС,ОУИС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2.Медуправ- 2.Меди-   2.до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ления, мед- цинскому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отделы      управле-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(службы)    нию МВД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УВД         Респуб-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    лики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ГУВД        Казахстан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г.Алматы,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Центральный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госпиталь 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поликлин-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никой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МВД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0610326  Отчет о ме-    Отчет-   годовая  1.Лечебно-  1.Медупра- 1.до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дицинской      вкладыш           профилак-   влениям,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помощи детям   N 2               тические    медотделам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(30.10.97г.    (к фор-           учреждения, (службам)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66)          мам NN            обслуживаю-   УВД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1-леч             щие личный  областей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МВД,              состав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1-леч             органов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21-Б МВД)         внутренних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дел, дома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ребенка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2.Медуправ- 2.Меди-   2.до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ления, мед- цинскому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отделы      управле-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(службы)    нию МВД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УВД         Респуб-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    лики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Казахстан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0610327  Отчет о ме-    Отчет-   годовая  1.Медицин-  1.Медупра- 1.до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дицинской      вкладыш           ские части  влениям,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помощи бере-   N 3               (здрав-     медотделам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менным,роже-   (к фор-           пункты)     (службам)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ницам и роди-  мам NN            тюрем,ИК,     УВД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льницам        1-леч             ВК,больницы областей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(30.10.97г.    МВД,              УУИС,ОУИС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66)          1-леч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СК-Б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МВД)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2.Медуправ- 2.Меди-   2.до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ления, мед- цинскому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отделы      управле-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(службы)    нию МВД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УВД         Респуб-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    лики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0610328  Отчет о кон-   Отчет-   годовая  1.Лечебно-  1.Медупра- 1.до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тингентах      вкладыш           профилакти- влениям,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больных ту-    N 4               ческие      медотделам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беркулезом     (к фор-           учреждения, (службам)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(30.10.97г.    мам NN            обслуживаю-   УВД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66)          1-леч             щие личный  областей,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ЛС МВД,           состав      ГУВД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1-леч             органов     г.Алматы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 МВД            внутренних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1-леч             дел,СИЗО,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СК-Б              тюрьмы,ИК,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МВД)              ВК,ВТП,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больницы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УУИС,ОУИС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2.Медуправ- 2.Меди-   2.до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ления, мед- цинскому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отделы      управле-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(службы)    нию МВД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УВД         Респуб-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областей,   лики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ГУВД        Казахстан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г.Алматы,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Центральный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госпиталь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 поликли-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никой МВД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0610329  Отчет о кон-   Отчет-   годовая  1.Лечебно-  1.Медупра- 1.до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тингентах      вкладыш           профилакти- влениям,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больных ве-    N 5               ческие      медотделам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нерическими,   (к фор-           учреждения, (службам)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паразитарными  мам NN            обслуживаю-   УВД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заболевания-   1-леч             щие личный  областей,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ми и микозами  ЛС МВД,           состав      ГУВД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(30.10.97г.    1-леч             органов     г.Алматы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66)          СК МВД            внутренних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1-леч             дел,СИЗО,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СК-Б              тюрьмы,ИК,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МВД)              ВК,ВТП,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больницы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УУИС,ОУИС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2.Медуправ- 2.Меди-   2.до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ления, мед- цинскому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отделы      управле-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(службы)    нию МВД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УВД         Респуб-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областей,   лики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ГУВД        Казахстан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г.Алматы,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Центральный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госпиталь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 поликли-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никой МВД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0610330  Отчет о кон-   Отчет-   годовая  1.Лечебно-  1.Медупра- 1.до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тингентах      вкладыш           профилакти- влениям,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психических    N 6               ческие      медотделам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больных        (к фор-           учреждения, (службам)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(30.10.97г.    мам NN            обслуживаю-   УВД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66)          1-леч             щие личный  областей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ЛС МВД,           состав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1-леч             органов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 МВД            внутренних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1-леч             дел,СИЗО,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СК-Б              тюрьмы,ИК,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МВД)              ВК,ВТП,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больницы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УУИС,ОУИС,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имеющие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своем сос-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таве психи-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атрические,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психоневро-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логические,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психотера-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певтические,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психосомати-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кабинеты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(отделения)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2.Медуправ- 2.Меди-   2.до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ления, мед- цинскому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отделы      управле-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(службы)    нию МВД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УВД         Респуб-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областей,   лики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ГУВД        Казахстан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г.Алматы,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Центральный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госпиталь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 поликли-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никой МВД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0610331  Отчет о кон-   Отчет-   годовая  1.Лечебно-  1.Медупра- 1.до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тингентах      вкладыш           профилакти- влениям,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больных алко-  N 7               ческие      медотделам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голизмом,      (к фор-           учреждения, (службам)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наркоманиями,  мам NN            обслуживаю-   УВД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токсикомания-  1-леч             щие личный  областей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ми (30.10.     ЛС МВД,           состав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97г. N 66)     1-леч             органов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 МВД            внутренних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1-леч             дел,СИЗО,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СК-Б              тюрьмы,ИК,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МВД)              ВК,ВТП,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больницы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УУИС,ОУИС,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имеющие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своем сос-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таве психи-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атрические,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психоневро-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логические,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психотера-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певтические,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психосомати-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наркологи-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кабинеты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(отделения)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или койки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2.Медуправ- 2.Меди-   2.до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ления, мед- цинскому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отделы      управле-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(службы)    нию МВД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УВД         Респуб-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областей,   лики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ГУВД        Казахстан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г.Алматы,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Центральный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госпиталь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 поликли-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никой МВД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0610562  Отчет о состо-   1      месячная УВД, ГУВДТ  ИЦ Штаба- до 4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янии право-                                  Департа-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порядка и                                    мента МВД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результатах                                  РК      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деятельности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органов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внутренних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дел (8.12.95г.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49)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 0610304  Отчет о составе  1-К    годовая  УВД         МВД РК    до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кадров, принятых                 г.Алматы,        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уволенных                      областей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работников                       РК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(10.12.92г.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138)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 0610305  Отчет о штатной  3-К    годовая  УВД         МВД РК    до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численности                      г.Алматы,        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личного состава                  областей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(10.12.92г.                      РК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138)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 0610306  Отчет о штат-    3-Л    годовая  УВД         МВД РК    до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ной численности                  г.Алматы,        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работников                       областей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горрайорганов                    РК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внутренних дел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подразделе-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ний полиции,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непосредственно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подчиненных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МВД,ГУВД,УВД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138)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 0610308  Сведения о на-   1-СТ   годовая  ГУВД,УВД,   МВД РК    20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личии средств                    ГУВДТ            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радио и провод-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ной связи,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прямых линий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каналов в ГУВД,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УВД,УВДТ и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центральных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службах МВД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138)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 0610317  Отчет о состо-   2-УУЗ  годовая  УВД,УВДТ    ДКР МВД   до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янии профессио-                              РК   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нальной подго-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товки кадров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(10.12.92г.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138)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 0610320  Отчет о транс-   4121-  годовая  в адреса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портных средст-   тр             и сроки,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вах органов                      устанавли-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внутренних дел,                  ваемые МВД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санаториев и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домов отдыха                     Казахстан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138)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 0610321  Отчет о проис-   4122-  годовая  в адреса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шествиях с авто-  шос            и сроки,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транспортными                    устанавли-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средствами                       ваемые МВД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органов внутрен-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них дел, сана-                   Казахстан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ториев и домов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отдыха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138)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 0610342  Отчет о состоя-   15-ИУ  полу-   1.ИК,       1.УУИС,   1. до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нии дисциплины           годовая тюрьмы,     ОУИС УВД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среди осужден-                   СИЗО        областей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ных, отбывающих                                      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наказание в ИК,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ВК,СИЗО, тюрьме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МВД РК                           2.УУИС,     2.КУИС    2.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(10.12.92г.                      ОУИС УВД    МВД РК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138)                           областей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3.КУИС      3.Проку-  3. до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МВД РК      ратуре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 0610358  Статистическая   1-ВО   полу-    УВД,        ГУО       до 15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информация о            годовая  ГУВДТ       МВД РК  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работе ГУО              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(УО-ОО) при                                          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МВД (УВД)                                             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(10.12.92г.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138)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 0610359  Отчет о работе   3-ДП   полу-    ГУВД,       ИЦ Штаба  до 10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дорожной                годовая   УВД        Департа-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полиции                 годовая              мента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(10.12.92г.                                  МВД РК 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138)                                               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 0610365  Отчет о числен-  17-ИУ  кварта-  КУИС        Генера-   до 20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ности, составе          льная    МВД РК      льной   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движении лиц,                              прокура-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заключенных под                              туре РК 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стражу, и осуж-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денных, содер-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жащихся в след-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ственных изоля-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торах и тюрьмах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(10.12.92г.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138)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 0610366  Отчет о работе   1-НТП  кварта-  Экспертно-  ИЦ Штаба- до 10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экспертно-кри-   (МВД)  льная    кримина-    Департа-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миналистических                  листические мента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подразделений                    подразде-   МВД РК  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(ЭКП) по приме-                  ления УВД,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нению научно-                    УВДТ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технических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средств и мето-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дов (НТСМ) в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борьбе с прес-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тупностью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(10.12.92г.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138)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 0610369  Статистическая     6    кварта-  УВД,УВДТ    ИЦ Штаба- до 7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информация о            льная                Департа-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результатах                                  мента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агентурной рабо-                             МВД РК  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ты органов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внутренних дел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борьбе с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преступностью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(10.12.92г.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138)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 0610345  Статистическая    6-1   полу-    УВД,ГУВДТ   ИЦ Штаба- до 7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информация о            годовая              Департа-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результатах                                  мента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агентурной рабо-                             МВД РК  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ты органов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внутренних дел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приемниках-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распределителях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специальных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приемниках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линии КМ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(10.12.92г.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138)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 0610319  Отчет о наличии  2-ТС   годовая  УВД         ИЦ Штаба- до 1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техническом                    областей    Департа-  октября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состоянии                        (городов)   мента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механических                                 МВД РК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транспортных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средств и прице-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пов и расходо-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вании спец.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(10.12.92г.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138)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Министерство государственных доходов Республики 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0610016  Отчет о суммах   1-Н    месячная 1.Налого-   1.Своей   1. до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поступлений                      вые комите- вышестоя-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налогов и                        ты по рай-  щей орга-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платежей в                       онам,горо-  низации 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бюджет                           дам и рай-           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(01.08.01г.                      онам в го-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48-с)                          родах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2.Налого-   1.Своей   2. до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вые коми-   вышестоя-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теты по     щей орга-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областям    низации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по г.г.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Астана,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0610017  Отчет о резуль-  2-Н    кварта-  1.Налого-   1.Своей   1.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татах конт-             льная    вые комите- вышестоя-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рольной рабо-                    ты по рай-  щей орга-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ты налоговых                     онам,горо-  низации 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органов                          дам и рай-           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(12.03.2002г.                    онам в го-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45)                            родах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2.Налого-   1.Своей   2.15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вые коми-   вышестоя-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теты, по    щей орга-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областям    низации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по г.г.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Астана,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Алматы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3.Минис-    3.а)Счет- 3. до 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терство     ному ко-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государ-    митету по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ственных    контролю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доходов     за испол-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  нением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   республи-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канского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б)Агент-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ству РК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статистике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в)Минис-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терству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финансов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 0610571  Сведения о ре- Прило-   кварта-  1.Налого-   1.Своей   1.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зультатах      жение    льная    вые комите- вышестоя-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контрольной    N 1 к             ты по рай-  щей орга-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работы нало-   ф.2-Н             онам,горо-  низации 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говых органов                    дам и рай-           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 предприятиям,                 онам в го-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переданным в                     родах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доверительное                    2.Налого-   2.Своей   2.до 15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управление                       вые коми-   вышестоя-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(16.06.99г.                      теты по     щей орга-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31)                            областям    низации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по г.г.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Астана,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Алматы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Комитет по инвестициям Министерства иностранных дел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0610612  Отчет о реали-   1-ИП   кварта-  Юридические Комитету  до 15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зации инвести-          льная    лица,заклю- по инве-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ционного                         чившие кон- стициям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проекта                          тракт на    Министер-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(27.12.01г.                      получение   ства ино-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65-с)                          льгот и     странных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преференций 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Министерство культуры, информации и общественного согласия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0610650  Отчет о работе   2-ПР   годовая  1.Областные 1.Минис-  1. 10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                      управления  терству   февраля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кино- видеопро-                  культуры    культуры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ката                             2.Министер- 2.Агент-  2. 1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(22.01.97г.                      ство куль-  ству РК    марта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6)                             туры свод-  по стати-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ный отчет   стике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разрезе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0610649  Сводный отчет    К-2РИК годовая  1.Областные 1.Минис-  1. 10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 наличии,                       управления  терству   февраля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движении и                       культуры    культуры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эксплуатации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киноустановок,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видео залов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видео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салонов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(22.01.97г. 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6)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2.Министер- 2.Агент-  2.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ство куль-  ству РК    марта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туры свод-  по ста-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отчеты  тистике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разрезе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 0610532  Сводный отчет    80-а-  годовая  1.Районные  1.Област- 1. 1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 массовых и     РИК             (городские) ным упра- февраля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универсальных                    отделы      влениям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библиотеках                      культуры    культуры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(27.10.95г.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40)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2.Област-   2.Минис-  2.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ные,Алма-   терству   февраля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тинское    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городское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3.Министер- 3.Агентс- 3.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ство куль-  тву РК    апреля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туры Респу- по статис-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блики       тике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разрезе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 0610533  Сводный отчет    80-б-  годовая  1.Районные  1.Област- 1. 1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 учреждениях   РИК             (городские) ным упра- февраля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культуры клуб-                   отделы      влениям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ного типа района                 культуры    культуры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(27.10.95г.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40)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2.Област-   2.Минис-  2.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ные,Алма-   терству   февраля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тинское    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городское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3.Министер- 3.Агентс- 3.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ство куль-  тву РК    апреля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туры Респу- по статис-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блики       тике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разрезе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 0610533  Сводный отчет    80-б-  годовая  1.Районные  1.Област- 1.1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 учреждениях   РИК             (городские) ным упра- февраля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культуры клуб-                   отделы      влениям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ного типа                        культуры    культуры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района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(27.10.95г.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40)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2.Област-   2.Минис-  2.25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ные,Алма-   терству   февраля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тинское    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городское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3.Министер- 3.Агентс- 3.1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ство куль-  тву РК    апреля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туры Респу- по статис-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блики       тике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разрезе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 0605038  Отчет массовой,  6-НК   годовая  Массовые     Районным    10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универсальной                    библиотеки   (городс-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библиотеки                       всех ве-      ким)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(27.10.95г.                      домств и ор-  отделам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40)                           ганизаций,    культуры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универсаль-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библи-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отеки сис-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темы Минис-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 0605040  Отчет учрежде-   7-НК   годовая  Учреждения  Районному   10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ния культуры                     культуры    (городс-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клубного типа                    клубного    кому)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(27.10.95г.                      типа всех   отделу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40)                            ведомств    культуры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органи-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заций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 0605035  Отчет о деяте-   8-НК   годовая  Музеи       Министер-   30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льности музея                                ству 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(27.10.95г.                                 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40)                                       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 0605036  Отчет о деяте-   9-НК   годовая  1.Театры    1.Своей   1. 10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льности театра                               вышестоя-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(27.10.95г.                                  щей орга-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40)                                        низации,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Министер-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ству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2.Министер- 2.Агент-  2.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ство куль-  ству РК   февраля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туры РК     по статис-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 0610535  Отчет зоопарка   14-НК  годовая  Зоопарки    Министер- до 30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(27.10.95г.                                  ству   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40)                                       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0610499  Отчет издатель-  1-И    месячная Издательс-  1.Минис-  5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ства, издающей                   тва и изда- терству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 о                    ющие орга-  культуры,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выпуске и                        низации     информа-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сдаче печатной                               ции и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продукции                                    общест-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(20.08.99г.                                  венного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50)                                        согласия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2.Книжной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палате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3.Агент-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ству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по статис-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0610674  Отчет издатель-  1-П    кварта-  Издательс-  1.Минис-  4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ства по печат-  (изда-  льная    тва и изда- терству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ной продукции   тельс-           ющие орга-  культуры,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(20.08.99г.     тво)             низации     информа-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50)                                        ции и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общест-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венного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согласия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2.Книжной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палате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3.Агент-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ству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по статис-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тике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Министерство образования и науки Республики Казахстан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0610091  Численность     1-К    1 раз     ВУЗы и      Минис-      до 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студентов       (вуз,  в год     СПУЗы       терству   сентября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(учащихся),     спуз)                        образо-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обучающихся                                  вания и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 полной ком-                                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пенсацией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стоимости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обучения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(22.06.92г.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99)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0610032  Отчет о числен- 83-    годовая   Районные    Областным    1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ности и составе РИК              отделы      управле-  октября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педагогических                   образова-   ниям (де-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работников                       ния         партамен-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общеобразова-                                там) обра-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тельных школ                                 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(7.07.00г. N 41)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 0605087  Отчет о детях с  1-РИК годовая   Областные   Республи-    1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отклонениями в                   психолого-  канскому  февраля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психофизическом                  медико-     научно-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развитии                         педагоги-   практиче-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(2.07.01г.                       ческие      скому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31-с)                          консульта-  центру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ции или     социальной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областные   адаптации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  и профес-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(департа-   сиональной-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менты)      трудовой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образования реабилита-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ции детей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подростков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 проблема-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ми в разви-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тии Минис-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терства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образова-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ния и 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 0605088  Отчет о детях    2     годовая   Областные   Республи-    1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 сложными                      психолого-  канскому  февраля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нарушениями                      медико-     научно-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(2.07.01г.                       педагоги-   практиче-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31-с)                          ческие      скому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консульта-  центру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ции или     социальной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областные   адаптации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  и профес-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(департа-   сиональной-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менты)      трудовой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образования реабилита-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ции детей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подростков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 проблема-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ми в разви-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тии Минис-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терства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образова-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ния и 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 0605089  Отчет о детях с  3     годовая   Областные   Республи-    1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психическими                     психолого-  канскому  февраля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расстройствами                   медико-     научно-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(2.07.01г.                       педагоги-   практиче-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31-c)                          ческие      скому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консульта-  центру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ции или     социальной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областные   адаптации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  и профес-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(департа-   сиональной-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менты)      трудовой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образования реабилита-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ции детей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подростков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 проблема-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ми в разви-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тии Минис-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терства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образова-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ния и 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6 0610576 Отчет библио-    2-Б   годовая   1.Библио-   1.Минис-  1. 10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теки среднего   (СПУЗ)           теки госу-  терству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профессиональ-                   дарственных образо-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ного учебного                    и негосу-   вания и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заведения                        дарственных науки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(25.04.96г.                      средних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16)                            профессио-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учебных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заведений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2.Министер- 2.Агентс-  2.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ство обра-  тву РК по  марта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зования РК  статистике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разрезе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 0610426  Отчет дневной  ОШ-6   1 раз      1.Школы     1.Район-  1. 1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общеобразова-         в год      Министер-   ному (го- ноября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тельной школы                    ства обра-  родскому)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 интернате                     зования     отделу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 школе и                                  образова-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подвозе                                      ния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учащихся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(29.06.93г.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193)                           2.Школы      2.Район-  2.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Министерства ному      ноября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транспорта   отделу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других     статистики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министерств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 0610085  Отчет о выяв-   103-  годовая    Районные    Областному    1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лении и устрой- РИК              (городские) управлению октября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стве детей и                     отделы      (департа-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подростков,                      образова-   менту)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оставшихся без                   ния         образова-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попечения                                    ния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родителей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(7.07.00г.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41)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 0610090  Результаты       1-П   1 раз в   Средние     Минис-     до 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приема учащих-  (СПУЗ)   год     профессио-  терству   сентября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ся в средние                     нальные     образо-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профессиональ-                   учебные     вания и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ные учебные                      заведения   науки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заведения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(22.06.92г.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99)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0610093  Отчет об         11    годовая   Все профе-  Своей        5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учебно-мате-  (профтех)          ссионально- вышестоя- сентября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риальной базе                    технические щей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профессиона-                     учебные     организа-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льно-техниче-                    заведения   ции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ских учебных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заведений и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итогах работы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(22.06.92г.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99)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0610094  Отчет о чис-     20    годовая   Все профе-  Своей       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ленности,     (профтех)          ссионально- вышестоя-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составе и дви-                   технические щей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жении руково-                    учебные     организа-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дящих и инже-                    заведения   ции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нерно-педаго-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гических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работников  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(22.06.92г.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99)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0610020  Отчет обще-    ОШ-9    годовая   Общеобразо- Районному    1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образователь-                    вательные   (городс-  октября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ной школы о                      школы неза- кому)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профессиона-                     висимо от   отделу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льном обучении                   ведомствен- образова-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учащихся 8-11                    ной подчин- ния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(12) классов                     ненности и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(7.07.00г.                       формы собст-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41)                            венности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0610021  Отчет детско-  1-ВУ    годовая   Детские     Област-      1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 внешколь-                     внешколь-   ному уп-  октября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ного учрежде-                    ные учреж-  равлению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ния (7.07.00г.                   дения неза- (департа-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41)                            висимо от   менту)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ведомствен- образова-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ной подчин- 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ненности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формы соб-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ственности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0610022  Отчет детско-  1-      годовая   Все детские Област-      1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 дома        детский           дома и      ному      октября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(школы-интер-  дом               школы-ин-   управле-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ната)(7.07.00г.                  тернаты     нию (де-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41)                           независимо  партамен-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ведом-   ту)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ственной    образова-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подчинен-   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 собс-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венности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0610019  Отчет вечер-   ОШ-5    годовая   Вечерние    Районному    15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ней (сменной)                    (сменные)   (городс-  сентября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общеобразова-                    общеобразо- кому)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тельной                          вательные   отделу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школы                            школы       образова-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(23.05.00г.                                  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19)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Министерство природных ресурсов и охраны окружающей среды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0610669  Отчет по       ИПМ     кварталь- 1.Юридичес- 1.(Облас- 1. до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инвестирова-           ная       кие лица    тному уп-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нию природо-                     (предприя-  равлению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охранных                         тия, орга-  охраны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мероприятий                      низации и   окружаю-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проектов                       др.)        щей среды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(3.06.99г.                                   (ОУО-ОС))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19)                                        Областному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территори-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альному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управлению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по лесу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биоресурсам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2.ОУООС     2.Министер- 2.до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ству приро-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дных ресур- вто-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сов и охра- рого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ны окружа-  меся-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ющей среды  ца,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следу-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ющего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за от-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четным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перио-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дом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0610289  Отчет по       3-(го-  годовая   1.Лесофон-  1.(Област- 1. 15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отпуску дре-   довая)            додержате-  ному упра-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весины, мерам                    ли не рес-  влению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ухода за лесом,                  публикан-   лесного,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подсочке и                       ского под-  рыбного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побочным                         чинения     охотни-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пользованиям                                 чьего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(05.02.99г.                                  хозяйства)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62)                                        Областному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территори-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альному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управлению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по лесу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биоресурсам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2.(Областные 2.Казахс-  2. 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управления   кому лесо- позднее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 лесофон-   устроите-   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додержатели  льному  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республика-  предприя-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нского под-  тию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чинения)     областным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Областное    органам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территори-   статистики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альное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управление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 лесу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биоресурсам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3.Казахское  3.Комитету 3. 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лесоустро-   лесного,   позднее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ительное     рыбного и   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предприятие  охотни-    февраля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чьего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4.Комитет    4.Агентст- 4. 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лесного,     ву РК по   позднее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рыбного и    статистике  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охотничьего             февраля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 0610046  Отчет о выпол- 4-М     годовая   Рыбопромыш- Комитету   10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нении работ по                   ленные      лесного,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текущей мелио-                   предприятия рыбного и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рации в естес-                   и рыб       охотничь-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твенных водое-                   колхозы     его хозяй-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мах и водохра-                               ства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нилищах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(26.05.92г.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81)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 0604050  Государственный 1      годовая   Лесовладе-   Государ-  10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учет лесного   и при-            льцы,являю-  ственному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фонда Респуб-  ложения           щиеся юриди- органу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лики Казахстан N 1 и             ческими      управления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(24.10.97г.    N 2               лицами,неза- лесным и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65)                            висимо от    охотничьим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формы собс-  хозяйством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твенности    по месту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нахождения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 0610275  Отчет об испо- 1-ПМ    кварта-   Предприятия,Своей вы-  3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льзовании              льная     рыболовец-  шестоящей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добывающего,                     кие колхозы организа-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обрабатываю-                                 ции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щего и произ-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водственного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рефрижератор-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ного флота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орудий лова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(28.10.92г.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129)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 0610285  Отчет об ос-   4-лх    один раз  Учреждения  Своей выше-  20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татках древе-          в год     по охране   стоящей     июня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сины на лесо-                    лесов и     организа-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секах и очис-                    животного   ции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тке мест рубок                   мира,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(11.11.92г.                      областное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131)                           территориа-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льное упра-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вление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лесу и био-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ресурсам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 0610286  Отчет о работе 8-лх    один раз  Учреждения  Своей выше-  10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 лесными               в год    по охране   стоящей    ноября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культурами                       лесов и     организа-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о лесовозоб-                   животного   ции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новлении                         мира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(11.11.92г.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131)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 0610287  Отчет о под-   13-лх   один раз  Учреждения  Своей выше-  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готовке и              в год     по охране   стоящей    октября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предваритель-                    лесов и     организа-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ной передаче                     животного   ции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лесосечного                      мира,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фонда, отве-                     областное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денного на                       территориа-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предстоящий                      льное упра-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период, его                      вление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породным                         лесу и био-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составе и                        ресурсам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товарной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структуре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(11.11.92г.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 0610288  Отчет о        17-лх   годовая   Зональные   1.Республи-  10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посевных                         лесосемен-  канскому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качествах                        ные         лесосемен-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семян древе-                     станции     ному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сных и кустар-                               учреждению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никовых пород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представленных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объединением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(11.11.92г.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131)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2.Обслужи-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ваемым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управлениям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0610290  Отчет о пос-   1-пс    месячная  1.Учрежде-  1.Своей    1. до 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тавке          (лес)             ния по      вышестоя-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продукции                        охране      щей орга-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(11.11.92г.                      лесов и     низации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131)                           животного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мира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2.(Лесо-    2.Своей    2.до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объединения вышестоя-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предприя- щей орга-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тия (орга-  низации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низации)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лесного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канского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подчинения)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Областное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альное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 лесу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биоресурсы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0610291  Распределение  1-П     кварта-              Своей выше- предс-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показателей    (пред-  льная                стоящей     тавляют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производствен- варите-                      организа-   с дан-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ной программы  льная)                       ции         ными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предприятия                                             предс-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(объединения)                                           тоящий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 месяцам                                              период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квартала                                                за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(11.11.92г.                                             дней до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131)                                                  начала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кварта-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0610292  Отчет о        1-пожар декадная  1.Учрежде-  1.Област-  1. 9,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лесных         (лес)             ния по      ному тер-  19, 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пожарах                          охране      риториа-   числа 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(11.11.92г.                      лесов и     льному     начала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131)                           животного   управлению пожаро-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мира        по лесу и  опас-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биоресур-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сам        сезона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2.Областное 2.Комите-  2. 10,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территори-  ту лесно-  20, 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альное      го хозяй-  числа 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управление  ства       начала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 лесу и              пожаро-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биоресур-              опас-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сам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сезона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0610293  Отчет о руб-   3-лх    за 1 и 3  Учреждения Своей выше- 3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ках ухода и            квартал   по охране  стоящей  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санитарных                       лесов и    организа-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рубках леса                      животного  ции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(11.11.92г.                      мира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131)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0610294  Отчет о произ- 16-лх   кварталь- 1.Учрежде- 1.Своей   1.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водстве и реа-         ная       ния по     вышестоя-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лизации основ-                   охране     щей орга-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ных видов                        лесов и    низации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сельскохозяй-                    животного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ственной и                       мира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побочной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лесной продук-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ции и их пере-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работке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(11.11.92г. 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131)                           2.(Лесо-    2.Своей    2.до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объединения вышестоя-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предприя- щей орга-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тия         низации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лесного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хозяйства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канского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подчинения)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Областное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альное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 лесу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биоресурсам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0610295  Отчет о лесо-  5-      полуго-   1.Учрежде-  1.Своей    1.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нарушениях     лесхоз  довая     ния по ох-  вышестоя-  июля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(11.11.92г.                      ране лесов  щей          5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131)                           и животного организа-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мира        ции        по сос-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тоянию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на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июля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1 янва-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2.Областное 2.Комите-  2. 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территори-  ту лесно-  июля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альное      го хозяй-  12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управление  ства    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 лесу и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биоресур-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сам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0610296  Отчет о выпол-  ЛД     кварта-   Учреждения Своей выше- 3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нении плана            льная     по охране  стоящей  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отпуска леса                     лесов и    организа-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поступления                    животного  ции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лесного дохода                   мира,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(11.11.92г.                      областное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131)                           территори-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альное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 лесу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биоресурсам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0610669  Отчет о        1-2     кварта-   1.Предприя- 1.Област-  1. до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деятельности   ДРХ     льная     тия (рыбо-  ному тер-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рыбного                          ловные,     риториа-   месяца,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хозяйства                        рыбоводные  льному     следую-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(13.09.00г.                      хозяйства)  Управлению щего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51)                                        по лесу и  за от-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биоресур-  четным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сам        кварта-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лом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2.Областное 2.Комите-  2. до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территори-  ту лесно-    15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альное      го,рыбно-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Управление  го и охо-  месяца,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 лесу и   тничьего   следую-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биоресур-   хозяйства  щего 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сам         Министер-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ства при-  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родных     кварта-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ресурсов   лом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и охраны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окружающей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среды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0610123  Отчет о забо-  1-вх    кварта-   Эксплуата-  1.Соответ- 3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 и подаче    (вода   льная     ционные     ствующему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воды по магис- питьевая)         организа-   Бассейно-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тральным водо-                   ции         вому водо-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проводам                                     хозяйст-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(06.07.92г.                                  венному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107)                                       управле-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нию(БВУ)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2.Местному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органу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налоговой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инспекции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0610125  Отчет о забо-  1-вх    месячная  Управления  1.Соответ- 3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 и подаче                      водохозяй-  ствующему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воды по ороси-                   ственных    Бассейно-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тельным                          систем,     вому водо-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системам                         подающие    хозяйст-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(06.07.92г.                      воду для    венному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107)                           сельско-    управле-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хозяйствен- нию(БВУ)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ных нужд    2.Местному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 обслу-   органу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живаемую    налоговой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территорию  инспекции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0610126  Отчет об ис-   2-ТП    годовая   1.Предприя- 1.Своей    1.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пользовании    (вод              тия,органи- вышестоя-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воды           хоз)              зации,ис-   щей орга-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(20.10.97г.                      пользующие  низации: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64                            воду для    а)Соответ-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нужд сель-  ствующему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ского       Бассейно-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хозяйства   вому водо-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хозяйствен-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ному управ-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лению (БВУ),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в ведении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которого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находится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учет исполь-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поверхност-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ных и под-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земных вод;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б)При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заборе под-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земных вод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и сбросах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в подземные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горизонты,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кроме того,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территориа-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льному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органу гео-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логии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охраны недр;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в)Территори-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альному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органу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охраны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окружающей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среды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2.Другие    2.в адреса 2.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предприятия п.1     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организа-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ции,осуще-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ствляющие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водопользо-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вание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0610626  Отчет о плате- 1(вода) месячная  Водопользо- 1.Соответ- 1. 15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жах за пользо-                   ватели      ствующему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вание поверх-                                Бассейно-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ностными вод-                                вому водо-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ными ресурсами                               хозяйст- 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(20.10.97г.                                  венному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 64)                                        управле-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нию(БВУ)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2.Налого-  2.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вому орга-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ну по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месту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нахождения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водополь-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зователя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Министерство сельского хозяйства Республики 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0610752 Отчет по пле-   11-1    кварталь- Аттестован- Районным  5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менному делу в          ная       ные племен- террито-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животноводстве                    ные хозяй-  риальным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(крупный рога-                    ства        управле-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тый скот моло-                                ниям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чного направле-                               Министер-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ния)(01.08.01г.                               ства се-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49-с)                                       льского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0610753 Отчет по пле-   11-2    кварталь- Аттестован- Районным  5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менному делу в          ная       ные племен- террито-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животноводстве                    ные хозяй-  риальным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(крупный рога-                    ства        управле-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тый скот мяс-                                 ниям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ного направле-                                Министер-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ния)(01.08.01г.                               ства се-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49-с)                                       льского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 0610754 Отчет по пле-   11-3    кварталь- Аттестован- Районным  5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менному делу в          ная       ные племен- террито-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животноводстве                    ные хозяй-  риальным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(овцы)                            ства        управле-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(01.08.01г.                                   ниям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49-с)                                       Министер-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ства се-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льского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 0610755 Отчет по пле-   11-4    кварталь- Аттестован- Районным  5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менному делу в          ная       ные племен- террито-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животноводстве                    ные хозяй-  риальным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(свиньи)                          ства        управле- 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(01.08.01г.                                   ниям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49-с)                                       Министер-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ства се-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льского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 0610756 Отчет по пле-   11-5    кварталь- Аттестован- Районным  5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менному делу в          ная       ные племен- террито-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животноводстве                    ные хозяй-  риальным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(лошади)                          ства        управле-  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(01.08.01г.                                   ниям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49-с)                                       Министер-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ства се-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льского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 0610757 Отчет по пле-   11-6    кварталь- Аттестован- Районным  5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менному делу в          ная       ные племен- террито-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животноводстве                    ные хозяй-  риальным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(верблюды)                        ства        управле- 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(01.08.01г.                                   ниям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49-с)                                       Министер-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ства се-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льского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 0610758 Отчет по пле-   11-7    кварталь- Аттестован- Районным  5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менному делу в          ная       ные племен- террито-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птицеводстве                      ные хозяй-  риальным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(01.08.01г.                                   управле-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49-с)                                       ниям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Министер-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ства се-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льского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 0610759 Отчет о наличии 12-1    декадная  Хлебоприем- Районным  1, 10,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зерна                             ные пред-   террито-  20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(01.08.01г.                       приятия     риальным  каждого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49-с)                           (элеваторы, управле-  месяца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хлебоприе-  ниям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мные пунк-  Министер-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ты), мель-  ства се-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комбинаты   льского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 0610779 Отчет о наличии 12-2    декадная  Сельхоз-    Районному 7, 17,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движении зерна                  товаропро-  (городс-  27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 участников                      изводители  кому)     каждого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зернового рынка                   и другие    террито-  месяца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(26.12.01г.                       владельцы   риальному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64-с)                           зерна -     управлению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участники   Министер-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зернового   ства сель-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рынка       ского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0610760 Отчет о ходе    12-3    2 раза    Хлебоприем- Районным  1 и 15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подготовки              в месяц   ные пред-   террито-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материально-                      приятия     риальным  июня,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технической                                   управле-  июля,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базы                                          ниям      августа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(01.08.01г.                                   Министер- и сен-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49-с)                                       ства се-  тября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льского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0610761 Отчет о коли-   12-4    декад-    Хлебоприем- Районным  1, 10,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чественно-              ная       ные пред-   террито-  20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качественном                      приятия     риальным  каждого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состоянии                                     управле-  месяца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зерна                                         ниям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(01.08.01г.                                   Министер-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49-с)                                       ства се-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льского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0610762 Отчет о состо-  12-5    кварталь- Хлебоприем- Районным  1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состоянии               ная       ные пред-   террито-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материально-                      приятия     риальным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технической                                   управле- 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базы                                          ниям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(01.08.01г.                                   Министер-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49-с)                                       ства се-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льского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0610780 Отчет о         12-6    декадная  Хлебо-      Областно- 7, 17,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движении хлебо-                   приемные    му терри- 27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продуктов и                       предприятия ториаль-  каждого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маслосемян                        (элеваторы, ному      месяца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(26.12.01г.                       хлебо-      управлению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64-с)                           приемные    Министер-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пункты)     ства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сельского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0610781 Отчет о качес-  12-7    декадная  Хлебо-      Областно- 8, 18,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твенном состоя-                   приемные    му терри- 28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нии зерна и                       предприятия ториаль-  каждого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маслосемян,                       (элеваторы, ному      месяца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принадлежащих                     хлебо-      управлению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государственным                   приемные    Министер-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ресурсам                          пункты)     ства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(26.12.01г.                                   сельского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64-с)                                      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0610782 Отчет о качес-  12-8    декадная  Хлебо-      Областно- 8, 18,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твенном состоя-                   приемные    му терри- 28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нии продукции                     предприятия ториаль-  каждого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(мука, крупа)                     (элеваторы, ному      месяца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принадлежащей                     хлебо-      управлению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государственным                   приемные    Министер-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ресурсам                          пункты      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(26.12.01г.                                   сельского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64-с)                                      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0610776 Отчет о зараз-  1-вет   месячная  Юридические Районному до 2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ных болезнях                      (включая    (городс-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животных                          филиалы) и  кому)  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(29.11.01г.                       физические  террито-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59-с)                           лица, осу-  риальному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ществляющие подразде-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ветеринар-  лению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ную (в ка-  уполномо-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честве ос-  ченного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новной и    государ-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вспомога-   ственного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тельной)    органа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деятель-   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ность       ветеринарии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0610768 Отчет о неза-   2-вет   кварта-   Юридические Районному   2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разных болезнях         льная     (включая    (городс-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животных                          филиалы) и  кому)  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(29.11.01г.                       физические  террито-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59-с)                           лица, осу-  риальному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ществляющие подразде-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ветеринар-  лению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ную (в ка-  уполномо-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честве ос-  ченного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новной и    государ-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вспомога-   ственного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тельной)    органа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деятель-   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ность       ветеринарии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0610765 Отчет о болез-  3-вет   полуго-   Юридические Районному   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нях рыб                 довая     (включая    (городс-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(29.11.01г.                       филиалы) и  кому)  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59-с)                           физические  террито-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лица, осу-  риальному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ществляющие подразде-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ветеринар-  лению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ную (в ка-  уполномо-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честве ос-  ченного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новной и    государ-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вспомога-   ственного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тельной)    органа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деятель-   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ность       ветеринарии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0610769 Отчет о работе  4-вет   кварта-   Ветеринар-  Районному  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ветеринарных            льная     ные лабо-   (городс-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лабораторий                       ратории     кому)  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(29.11.01г.                                   террито-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59-с)                                       риальному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подразде-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лению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уполномо-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ченного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государ-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ственного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органа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ветеринарии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0610770 Отчет о госу-   5-вет   кварта-   Юридические Районному   2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дарственном             льная     (включая    (городс-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ветеринарном                      филиалы) и  кому)  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надзоре и пред-                   физические  террито-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убойном осмотре                   лица, осу-  риальному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животных и птиц                   ществляющие подразде-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(29.11.01г.                       ветеринар-  лению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59-с)                           ную (в ка-  уполномо-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честве ос-  ченного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новной и    государ-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вспомога-   ственного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тельной)    органа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деятель-   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ность       ветеринарии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0610771 Отчет о госу-   5-вет   кварта-   Юридические Районному   2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дарственном       А     льная     (включая    (городс-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ветеринарном                      филиалы)    кому)  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надзоре и вете-                   лица,       террито-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ринарно-санитар-                  осущест-    риальному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ной экспертизе                    вляющие     подразде-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продуктов и                       ветеринар-  лению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сырья животного                   ную (в ка-  уполномо-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происхождения                     честве ос-  ченного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(29.11.01г.                       новной и    государ-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59-с)                           вспомога-   ственного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тельной)    органа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деятель-   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ность в ла- ветеринарии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бораториях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ветеринарно-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санитарной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экспертизы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 рынках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 0610772 Отчет о госу-   6-вет   кварта-   Юридические Районному   2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дарственном             льная     (включая    (городс-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ветеринарном                      филиалы) и  кому)  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надзоре и вете-                   физические  террито-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ринарно-сани-                     лица, осу-  риальному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тарной экспер-                    ществляющие подразде-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тизе животных,                    ветеринар-  лению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продуктов и                       ную (в ка-  уполномо-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сырья животно-                    честве ос-  ченного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 происхожде-                    новной и    государ-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ния на пред-                      вспомога-   ственного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приятиях по их                    тельной)    органа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убою, заготовке,                  деятель-   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хранению и                        ность       ветеринарии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переработке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59-с)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 0610766 Отчет о зараз-  7-вет   полуго-   Начальники  Областно-   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ных болезнях            довая     ветеринар-  му (город-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животных,                         но-фитоса-  скому)  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выявленных на                     нитарных    террито-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ветеринарно-                      постов -    риальному  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фитосанитарных                    главные     подразде-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постах при                        государст-  лению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экспорте,                         венные      уполномо-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импорте и тран-                   ветеринар-  ченного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зите (29.11.01г.                  ные инспек- государ-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59-с)                           тора        ственного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органа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ветеринарии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 0610767 Отчет о госу-   8-вет   полуго-   Начальники  Областно-    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дарственном             довая     ветеринар-  му (город-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ветеринарном                      но-фитоса-  скому)  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надзоре за                        нитарных    террито-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состоянием                        пунктов -   риальному  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перевозки через                   ветеринар-  подразде-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государствен-                     ные инспек- лению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ную границу                       тора        уполномо-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животных, проду-                              ченного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ктов сырья                                    государ-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животного                                     ственного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происхождения                                 органа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других под-                                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контрольных                                   ветеринарии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Госветнадзору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грузов (29.11.01г.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59-с)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 0610773 Отчет об адми-  9-вет   кварта-   Главные     Районно-     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нистративной            льная     государст-  му (город-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практике при                      венные      скому) 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нарушении                         инспекторы  террито-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ветеринарно-                      областей,   риальному  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санитарных                        районов     подразде-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правил                            (городов),  лению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(29.11.01г.                       на государ- уполномо-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59-с)                           ственной    ченного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границе,    государ-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ветеринар-  ственного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инспек- органа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торы сель- 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ских окру-  ветеринарии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гов и дру-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гие вете-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ринарные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инспектора,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наделенные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полномо-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чиями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 0610777 Отчет о наличии 10-вет  месяч-    Юридические Районному   2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расходовании          ная       (включая    (городс-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биопрепаратов,                    филиалы) и  кому)  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полученных по                     физические  террито-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государственному                  лица, осу-  риальному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заказу                            ществляющие подразде-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(29.11.01г.                       ветеринар-  лению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59-с)                           ную (в ка-  уполномо-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честве ос-  ченного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новной и    государ-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вспомога-   ственного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тельной)    органа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деятель-   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ность и     ветеринарии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являющиеся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исполните-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лями гос-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заказа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 0610774 Отчет о прове- 11-вет   кварта-   Ветеринар-  Уполномо-  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дении апробации         льная     ные лабо-   ченному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регистрацион-                   ратории,    государ-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ного испытания                    наделенные  ственному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ветеринарных                      функциями   органу в 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биопрепаратов                     проведения  области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(29.11.01г.                       апробации   ветерина-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59-с)                           и регистра- рии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ционного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испытания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ветеринар-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ных препа-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ратов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 0610775 Отчет о произ- 12-вет   кварта-  Предприятия- Областному  2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водстве вете-           льная    изготовите-  (городс-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ринарных био-                    ли ветери-   кому)  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препаратов                       нарных био-  террито-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отечественными                   препаратов,  риальному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производителями                  главные      подразде-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(29.11.01г.                      государст-   лению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59-с)                          венные ве-   уполномо-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теринарные   ченного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инспектора   государ-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районов      ственного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 городов    органа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ветеринарии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транспорта и коммуникаций Республики Казахстан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0610628 Парк воздушных   D-1    годовая   Авиа-      Министер-  20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судов и персо-                    компании   ству тран-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нал авиакомпа-                               спорта и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ний, выполняю-                               коммуни-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щих регулярные                               каций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перевозки                                    Республики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(17.11.97г.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68)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0610629 Парк воздушных   D-2    годовая   Авиа-      Министер-  20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судов и персо-                    компании   ству тран-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нал эксплуата-                               спорта и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нтов, выполняю-                              коммуни-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щих нерегуляр-                               каций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ные перевозки                                Республики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(17.11.97г.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68)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 0610631 Финансовые      EF-1    годовая   Авиа-      Министер-  20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данные по авиа-                   компании   ству тран-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компаниям,                                   спорта и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выполняющим                                  коммуни-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регулярные                                   каций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перевозки                                    Республики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(17.11.97г.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68)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 0610630 Финансовая      EF-2    годовая   Авиа-      Министер-  20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сводка по                         компании   ству тран-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эксплуатантам,                               спорта и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осуществляющим                               коммуни-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нерегулярные                                 каций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перевозки                                    Республики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(17.11.97г.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68)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 0610632 Воздушные        С      годовая   Авиа-      Министер-  20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перевозки по                      компании   ству тран-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этапам полета                                спорта и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регулярные                                   коммуни-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коммерческие                                 каций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перевозки -                                  Республики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международные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полеты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(17.11.97г.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68)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 0610633 Реестровый       H      годовая   Авиа-      Министер-  20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парк                              компании   ству тран-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гражданских                                  спорта и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воздушных                                    коммуни-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судов                                        каций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(17.11.97г.                                  Республики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68)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 0610634 Авиационные      G      годовая   Авиа-      Министер-  20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происшествия                      компании   ству тран-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(17.11.97г.                                  спорта и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68)                                        коммуни-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каций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Республики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 0610635 Перевозки       А-2     годовая   Авиа-      Министер-  20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нерегулярных                      компании   ству тран-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эксплуатан-                                  спорта и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тов (17.11.97г.                              коммуни-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68)                                        каций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Республики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 0610636 Финансовые      J       годовая   Аэро-      Министер-  20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данные по                         портами    ству тран-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аэропортам                                   спорта и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(17.11.97г.                                  коммуни-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68)                                        каций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Республики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Казахстан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0610637 Объем           I       месячная  Аэро-      Министер-  20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перевозок                         портами    ству тран-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через                                        спорта и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аэропорт                                     коммуни-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(17.11.97г.                                  каций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68)                                        Республики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0610638 Статистичес-    L       годовая   Авиапред-  Министер-  20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кие данные о                      приятия    ству тран-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движении на                                  спорта и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трассах при                                  коммуни-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использовании                                каций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маршрутного                                  Республики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оборудования                                 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68)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0610639 Финансовые      К       годовая   Авиапред-  Министер-  20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данные по                         приятия    ству тран-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маршрутным                                   спорта и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средствам                                    коммуни-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(17.11.97г.                                  каций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68)                                        Республики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Казахстан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0610640 Начальный и     В       квар-     Авиа-      Авиацион-  15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конечный                тальная   компании   ному пол-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пункты полета                                номочному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 всем видам                                органу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перевозок                                    Комитету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(10.08.00г.                                  гражданс-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47)                                        кой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авиации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0610642 Отчет об        2-ГА    квар-     Авиа-      Авиацион-  25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эффективности           тальная   компании   ному пол-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использования                                номочному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воздушных                                    органу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судов                                        Комитету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(10.08.00г.                                  гражданс-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47)                                        кой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авиации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0610701 Анализ         3-ГА АК  квар-     Авиа-      Авиацион-  25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бюджета                 тальная   компании   ному пол-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государствен-                                номочному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ных авиа-                                    органу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компаний                                     Комитету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(10.08.00г.                                  гражданс-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47)                                        кой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авиации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0610702 Анализ         3-ГА АКЧ квар-     Авиа-      Авиацион-  25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бюджета                 тальная   компании   ному пол-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частных                                      номочному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авиа-                                        органу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компаний                                     Комитету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(10.08.00г.                                  гражданс-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47)                                        кой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авиации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0610703 Анализ         3-ГА АП  квар-     Аэропорты  Авиацион-  25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бюджета                 тальная              ному пол-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аэропортов                                   номочному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(10.08.00г.                                  органу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47)                                        Комитету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гражданс-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кой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авиации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0610704 Отчет о         4-ГА    квар-     РГП "Каз-  Авиацион-  25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финансовых              тальная   аэронави-  ному пол-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показателях                       гация"     номочному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РГП "Казаэро-                                органу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навигация"                                   Комитету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(10.08.00г.                                  гражданс-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47)                                        кой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авиации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0610705 Отчет по        5-ГА    квар-     Аэро-      Авиацион-  25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авиалиниям              тальная   порты      ному пол-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(10.08.00г.                                  номочному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47)                                        органу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Комитету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гражданс-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кой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авиации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0610706 Расшифровка     Т-1     квар-     Авиапред-  Авиацион-  25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кредиторской            тальная   приятия    ному пол-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задолженности                                номочному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(10.08.00г.                                  органу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47)                                        Комитету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гражданс-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кой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авиации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0610707 Расшифровка     Т-2     квар-     Авиапред-  Авиацион-  до 25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дебиторской             тальная   приятия    ному пол-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задолженности                                номочному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(10.08.00г.                                  органу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47)                                        Комитету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гражданс-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кой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авиации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 0610708 Отчет о         Т-3 АК  месячная  Авиа-      Авиацион-  25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финансово-                        компании   ному пол-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производствен-                               номочному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ной деятель-                                 органу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ности                                        Комитету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(10.08.00г.                                  гражданс-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47)                                        кой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авиации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 0610709 Отчет о         Т-3 АП  месячная  Аэропорты  Авиацион-  25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финансово-                                   ному пол-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производствен-                               номочному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ной деятель-                                 органу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ности                                        Комитету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(10.08.00г.                                  гражданс-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47)                                        кой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авиации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 0610710 Финансово-       Т-3    месячная  Авипред-   Авиацион-  25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производстве-   АК+АП             предприя   ному пол-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ные показатели                               номочному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(10.08.00г.                                  органу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47)                                        Комитету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гражданс-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кой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авиации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 0610711 Отчет о          Т-3    месячная  РГП "Каз-  Авиацион-  25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финансово-       КАН              аэронави-  ному пол-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производствен-                    гация"     номочному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ной деятель-                                 органу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ности РГП                                    Комитету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"Казаэронави-                                гражданс-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гация"                                       кой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(10.08.00г.                                  авиации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47)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 0610712 Анализ           Т-4    месячная  РГП "Каз-  Авиацион-  10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количества       КАН              аэронави-  ному пол-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самолето-                         гация"     номочному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вылетов из                                   органу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аэропортов                                   Комитету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Республики                                   гражданс-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Казахстан                                    кой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(10.08.00г.                                  авиации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47)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 0610713 Расшифровка    Приложе- месячная  РГП "Каз-  Авиацион-  10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международных  ние к              аэронави-  ному пол-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внутренних   форме              гация"     номочному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чартерных      Т-4 КАН                       органу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рейсов по                                    Комитету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пассажирским                                 гражданс-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перевозкам                                   кой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авиакомпаний                                 авиации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47)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 0610644 Отчет о          А-1    кварталь- Аэропорты  Авиацион-  15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перевозках              ная                  ному пол-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воздушным                                    номочному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транспортом                                  органу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(10.08.00г.)                                 Комитету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47)                                        гражданс-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кой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авиации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 0610525 Отчет об         1-А    кварталь- Линейные   Управлению 10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авариях с               ная       участки    Комитета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судами внутрен-                   Управлений транспорт-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него водного и                    Комитета   ного кон-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смешанного                        Транспорт- троля Ми-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плавания на                       ного       нистерства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внутренних                        контроля   транспорта (годовую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судоходных                                   и коммуни- - 20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путях                                        каций      февраля)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Республики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Казахстан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(29.12.01г.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68-с)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 0610138 Отчет о           12-   месячная  Судовла-   Министер-   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продукции и      внутр.           дельцы и   ству тран-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услугах внутрен-  вод             частные    спорта и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него водного     (гр.             предпри-   коммуни-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транспорта       пасс.)           ниматели,  каций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общего                            занятые на Республики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пользования                       перевозках Казахстан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(29.12.01г.                       грузов и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68-с)                           пассажиров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 0610102 Отчет по         43-шос месячная  РГКП       Министер-    3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ремонту и        (дор)            "Казах-    ству тран-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озеленению       Каз              автодор"   спорта и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автомобильных                                коммуни-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дорог респуб-                                каций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ликанского,                                  Республики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местного                                     Казахстан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значения     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(1.07.92г.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104)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 0610103 Отчет по         1-СЗ   полу-     Предприя-  Министер-  до 10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социальной              годовая   тия и      ству тран-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защите                  годовая   организа-  спорта и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работников                        нии транс- коммуни-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(1.07.92г.                        портно-    каций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104)                            коммуника- Республики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ционного   Казахстан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комплекса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 0610001 Отчет о        Приложе- месячная  Производ-  Министер-    3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финансовом     ние к              ственные   ству тран-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состоянии      ф. N 43-           объедине-  спорта и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предприятия    шос (дор)          ния (ком-  коммуни-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(организации)                     бинаты),   каций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(10.04.92г.                       дорстрой-  Республики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48)                             тресты,    Казахстан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автодорог,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предприя-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организации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Министерство труда и социальной защиты населения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0610617 Отчет по        1-ИР    кварталь- 1.Работо-  1.Област-  1.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ввозу иност-            ная       датели,    ному, гг.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ранной рабо-                      привлекаю- Астаны и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чей силы в                        щие на     Алматы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Республику                        работу     уполномо-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Казахстан и                       иностран-  ченным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вывозу рабочей                    ную рабо-  органам по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силы из                           чую силу в вопросам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Республики                        Республику занятости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Казахстан за                      Казахстан,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границу                           а также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(28.11.00г.                       юридические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57-с)                           и физичес-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кие лица,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имеющие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лицензии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 деятель-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ность,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связанную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 привле-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чением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иностран-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ной рабо-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чей силы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РК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вывозом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рабочей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силы из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 границу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2.Област-  2.Информа- 2. 15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ным упол-  ционно-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моченным   аналити-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органам по ческому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вопросам   центру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занятости  Министер-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ства труда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и социаль-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ной защиты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населения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3.Информа- 3.Агент-   3.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ционно-    ству РК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аналитиче- по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ский центр статистике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Министер-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ства труда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социаль-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ной защиты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населения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0610530 Сведения о       3-ТН   месячная  1.Работо-  1.Районным 1. до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скрытой                           датели     (город-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безработице                                  ским)    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(28.11.00г.                                  уполномо-  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57-с)                                      ченным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органам по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вопросам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занятости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2.Районные 2.Област-  2. до 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(городские)ным упол-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уполномо-  номоченным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ченные     органам по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органы по  вопросам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вопросам   занятости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занятости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3.Област-  3.Информа- 3. 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упол-  ционно-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номоченные аналити-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органы по  ческому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вопросам   центру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занятости  МТСЗ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4.Информа- 4.Агент-   4. 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ционно-    ству РК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аналити-   по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ческий     статистике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центр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МТСЗ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 0610191 Отчет о       1-собес   кварталь- 1.Област-  1.а)Мини-  1. 25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назначении              ная       ные Депар- стерству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выплате                         таменты    труда и    месяца,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пенсий и                          Министер-  социальной следую-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пособий                           ства труда защиты     щего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(26.06.01г.                       и социаль- населения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23-с)                           ной защиты Республики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населения  Казахстан  выплаты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б)Област-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ным Управ-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лениям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статистики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2.Минис-   2.Агент-   2. на 65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терство    ству РК    день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труда и    по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социальной статистике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защиты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населения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 0610671 Отчет о       2-собес   кварталь- 1.Район-    1.Област- 1.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назначении              ная       ные (город- ным упра-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выплате                         ские) уп-   влениям   месяца,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государствен-                     равления    труда и   следую-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ных пособий                       труда и     социаль-  щего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семьям с                          социаль-    ной защи-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детьми и                          ной защиты  ты насе-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жилищных                          населения   ления     выплаты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пособий                           2.Област-   2.а) Ин-  2. 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(28.06.99г.                       ные,        формацион-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36)                             г.Астаны    но-анали- месяца,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г.Алматы  тическому следую-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  центру    щего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труда и     Министер-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социальной  ства      месяца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защиты      труда и   выплаты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населения   социаль-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защиты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населения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б)Област-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ным Управ-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лениям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статистики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3.Информа- 3.Агент-   3. на 75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ционно-    ству       день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аналити-   Республики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ческий   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центр Мини-   по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стерства   статистике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труда и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социальной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защиты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населения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 0610182 Отчет дома-   3-собес   годовая   1.Дома-    1.Област-  1.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интерната                         интернаты, ным упра-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для преста-                       профтех-   влениям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релых и                           училища-   труда,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инвалидов                         интернаты  занятости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(26.12.94г.                       и др.дома  и социаль-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81)                             для прожи- ной защиты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вания пре- населения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старелых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инвали-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2.Област-  2.Мини-    2. 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        стерству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управле-   и стат-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ния труда, органам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занятости  на местах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социаль-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ной защиты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населения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 0610183 Отчет         4-собес   годовая   1.Детские  1.Област-  1.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детского                          дома-ин-   ным упра-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дома-                             тернаты    влениям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интерната                         для инва-  труда,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(26.12.94г.                       лидов      занятости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81)                                        и социаль-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ной защиты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населения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2.Област-  2.Мини-    2. 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ные,       стерству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управле-   и стат-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ния труда, органам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занятости  на местах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социаль-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ной защиты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населения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 0610672 Отчет по      5-собес   годовая   1.Област-  1.а)Мини-  1. 16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домам интер-                      ные, (го-  стерству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натам для                         родские)   труда и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престарелых                       управления социальной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инвалидов,                      труда,за-  защиты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детским                           нятости и  населения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домам-                            социальной РК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интернатам                        защиты     б)Област-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(28.06.99г.                       населения  ным (город-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36)                                        ским)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Управле-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ниям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статистики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2.Минис-   2.Агент-   2. 10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терство    ству РК    февраля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труда и    Республики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социальной Казахстан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защиты     по статистике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населения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 0610673 Отчет о       6-собес   полу-     1.Район-   1.Област   5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социальной              годовая   ные,город- ным упра-  5 июля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помощи                            ские уп-   влениям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одиноким                          равления   труда и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престарелым                       труда,     социаль-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нетрудо-                        занятости  ной защи-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способным                         и социаль- ты насе-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гражданам                         ной        ления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(28.06.99г.                       защиты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36)                             населения,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дома-инте-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рнаты,тер-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ритораль-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центры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2.Област-  2.а)Мини-  2.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        стерству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 труда и    15 июля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труда и    социальной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социальной защиты на-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защиты     селения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населения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б)Областным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Управлениям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статистики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3.Минис-   3.Агент-     1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терство    ству РК    февраля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труда и    по           1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социальной статистике августа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защиты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населения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 0610186 Отчет о         7       годовая   1.(Медико- 1.(Област- 1. 5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работе (пер-                      социальные ным, горо-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вичной медико-                    экспертные дов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социальной                        комиссии)  Астана,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экспертной                        Отделы МСЭ Алматы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комиссии)                         Департа-   управлениям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отделов                           ментов     (департа-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медико-соци-                      Министерс- ментам)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альной экс-                       тва труда  труда,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пертизы                           и социаль- занятости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(5.12.00г.                        ной защиты и социаль-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58-с)                           населения  ной защиты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населения)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  Департа-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 облас-  ментам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тям и в    Министер-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гг.Алматы  ства труда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Астана   и социаль-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ной защиты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населения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РК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областям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и гг.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Алматы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Астана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2.(Област-  2.Минис-   2. 20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ные,городов терству 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Астана,     труда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Алматы      социаль-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  ной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(департа-   защиты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менты)      населения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труда,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занятости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социаль-  и статис-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ной защи-   тическому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ты насе-    органу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ления)      на местах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Департа-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менты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Министер-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ства труда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социаль-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ной защиты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населения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гг.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Алматы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Астана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3.Минис-   3.Агент-   3. 5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терство    ству РК    февраля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труда и    по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социальной статистике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защиты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населения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0610749 Отчет о         2-соц   квар-     1.Районные 1.Област-  1. 5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численности             тальная   отделы     ным Управ-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получателей                       труда,     лениям  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специальных                       занятости  труда и  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государст-                                   социальной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венных                                       защиты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пособий и                                    населения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суммах назна-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ченных им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месячных   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пособий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(26.06.01г.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23-с)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2.Област-  2.Област-  2.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ные,       ным депар-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г.Астаны,  таментам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г.Алматы   Министер-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 ства труда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(департа-  и социаль-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менты)     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труда,     защиты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занятости  населения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социаль-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ной защиты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населения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0610181 Отчет о       3-соц     полу-     1.Област-  1.а)       1.а) 10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численности             годовая   ные Депар- Министер-  февраля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получателей                       таменты    ству       и 10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пенсий и                          Министер-  труда и    августа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пособий и                         ства       социаль-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суммах назна-                     труда и    ной защи-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ченных им                         социальной ты насе-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месячных                          защиты     ления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пенсий и                          населения  Республики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пособий                                      Казахстан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(26.06.01г.                                  б)Обл(гор) б) 15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23-с)                                      Управле-   февраля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ниям ста-  и 15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тистики    августа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2.Минис-   2.Агент-   2. 5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терство    ству РК    марта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труда и    по            5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социальной статистике сентября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защиты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населения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0608027 Отчет о          1-т    месячная  1.Районные 1.Област-  1. 2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численности    (трудо-            (городские)ному упол-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обратившихся   устрой-            уполномо-  номочен-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 трудовым    ство)              ченные     ному орга-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посредничест-                     органы по  ну по воп-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вом (01.08.01г.                   вопросам   росам за-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51-c)                           занятости  нятости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2.Област-  2.Информа- 2. 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упол-  ционно-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номоченные аналити-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органы по  ческому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вопросам   центру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занятости  Министер-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труда и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социальной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защиты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населения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3.Информа- 3.Агент-   3. 6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ционно-    ству РК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аналитиче- по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ский центр статистике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Министер-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ства труда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социаль-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ной защиты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населения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0610674 Отчет о          3-т    месячная  1.Районные 1.Област-  1. 2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численности    (трудо-            (городские)ному упол-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обратившихся   устрой-            частные    номочен-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 трудовым    ство)              агентства  ному орга-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посредничест-                     занятости  ну по воп-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вом в частное                                росам за-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агентство                                    нятости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занятости                         2.Област-  2.Информа- 2. 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(01.08.01г.                       ные упол-  ционно-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51-c)                           номоченные аналити-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органы по  ческому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вопросам   центру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занятости  Министер-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труда и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социальной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защиты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населения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3.Информа- 3.Агент-   3. 6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ционно-    ству РК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аналитиче- по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ский центр статистике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Министер-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ства труда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социаль-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ной защиты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населения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0610527 Отчет о         2-Т     квар-     1.Районные 1.Област-  1. 10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рынке труда    (рынок   тальная   (городские)ному упол-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социальной   труда)             уполномо-  номочен-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поддержке                         ченные     ному орга-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безработных                       органы по  ну по воп-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 Республике                      вопросам   росам за-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Казахстан                         занятости  нятости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(01.08.01г.                       2.Област-  2.Информа- 2.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51-с)                           ные упол-  ционно-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номоченные аналити-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органы     ческому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центру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Министер-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труда и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социальной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защиты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населения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3.Информа- 3.Агент-   3. 30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ционно-    ству РК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аналитиче- по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ский центр статистике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Министер-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ства труда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социаль-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ной защиты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населения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Министерство финансов Республики 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0610608 Отчет балансо-  1-      кварталь- 1.Минис-   1.Террито- 1. не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держателей      аренда  ная       терства,   риальным   позднее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зданий государ-                   ведомства, комитетам  1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ственного                         хозяйстве- государ-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нежилого фонда                    нные това- ственного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 поступлении                     рищества,  имущества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доходов от                        акционер-  и привати-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аренды                            ные общес- зации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(31.07.97г.                       тва,хол-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динги,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концерны,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ассоциации,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предприя-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тия,учреж-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организа-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ции неза-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висимо от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 собс-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твенности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ведомст-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венной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подчинен-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являющиеся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балансо-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держателями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зданий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государст-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нежилого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2.Террито- 2.Комитету 2. 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риальные   государст- позднее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комитеты   венного    5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государст- имущества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венного    и привати-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имущества  зации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привати- Министерс-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зации      тва финан-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сов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0610763 Отчет о конт-   1-КР    полу-     Областные  Комитету   5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рольно-                 годовая   подразде-  финансо-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ревизионной             годовая   ления      вого     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работе                            финансово- контроля  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(01.08.01г.                       го контро-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50-с)                           ля и по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г.г.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Астана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 0610574 Сводный отчет   2-при-  месячная  1.Террито- 1.Комитету 1. 5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 результатах   ватиза-           риальные   государ- 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приватизации     ция              органы     ственного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госсобственности                             имущества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(20.03.96г.                                  и привати-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13)                                        зации МФ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РК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2.Сводный  2.Агент-   2. 25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 по   ству РК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Республике по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террито- статистике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риальном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разрезе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Комитета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государст-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венного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имущества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привати-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зации МФ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 0610619 Отчет об основ-  1-ДУ   квар-     1.Предпри- 1.Област-  1.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ных показателях  (квар- тальная   ятия и ор- ным управ-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деятельности     тальная)         ганизации, лениям  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предприятий                       являющиеся экономики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(организаций),                    юридичес-  и террито-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переданных во                     кими лица- риальным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внешнее и дове-                   ми,пере-   комитетам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рительное управ-                  данными во государст-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ление (07.08.97г                  внешнее и  венного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45)                             доверите-  имущества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льное      и привати-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управление зации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2.Област-  2.Комитету 2. до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управ- государст-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ления эко- венного 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номики и   имущества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территори- и привати- 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альные     зации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комитеты   Министерс-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государст- тва финан-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венного    сов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имущества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привати-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 0610670 Отчет о произ-  1-ГЗ    квар-     Государст- Комитету   до 25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веденных госу-          тальная   венные     по госу- 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дарственных                       учрежде-   дарствен-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закупках                          ния-адми-  ным закуп-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(28.06.99г.                       нистраторы кам Мини-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34)                             программ   стерства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финансов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 0610675 Отчет о факти-  2-ГЗ    квар-     Админист-  Комитету   до 25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чески постав-           тальная   раторы     по госу- 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ленных товарах,                   республи-  дарствен-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выполненных                       канских    ным закуп-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работах, оказан-                  бюджетных  кам Мини-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ных услугах                       программ   стерства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(01.08.01г.                       и исполни- финансов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50-с)                           тельные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органы     Казахстан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областей,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гг.Алматы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Астаны,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уполномо-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Акимом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заниматься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вопросами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государст-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закупок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Министерство энергетики и минеральных ресурсов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0601435 Отчетный баланс 1-Б     кварталь- 1.Юриди-   1.Гос-     1. 15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электроэнергии  (элект- ная       ческие     энерго-  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(25.02.99г.     роэнер-           лица,вы-   надзору 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4)            гия)              рабатыва-  Министерс-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ющие,пере- тва энер-  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дающие     гетики и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электро-   минераль-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энергию    ных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ресурсов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2.Гос-     2.Агент-   2. на 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энергонад- ству РК    день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зор Мини-  по статис-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стерства   тике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энергети-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ки и мине-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ресурсов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сводную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информацию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0610080 Отчет о потреб- 9-пс    кварталь- 1.Юриди-   1.Гос-     1. 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лении электро-  (элект- ная       ческие     энерго-    тальную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энергии и       роэнер-           лица,вы-   надзору    10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теплоэнергии    гия и             рабатыва-  Министерс-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(25.02.99г.     тепло-            ющие и пе- тва энер-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4)            энергия)          редающие   гетики и 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электро и  минераль-  периода,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теплоэнер- ных        годовую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гию пот-   ресурсов   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ребителям             20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2.Гос-     2.Агент-   2.квар-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энергонад- ству РК    тальную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зор Мини-  по статис- на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стерства   тике       день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энергети-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ки и мине-         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ральных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ресурсов              периода,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сводную               годовую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информацию            - на 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день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 0610177 Отчет о выпол-  01-МГ   месячная  Организа-  Террито-   3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ненных объемах                    ции,зани-  риальным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работ по                          мающиеся   управле-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геологическим                     государст- лениям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исследованиям                     венным     охраны и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охране недр                     геологи-   использо-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 счет                           ческим     вания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средств                           изучением  недр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республикан-                      недр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ского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бюджета                           Террито-   Министер-  7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(05.12.96г.                       риальные   ству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49)                             управле-   энерге-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ления      тики и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охраны и   минераль-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использо-  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вания      ресурсов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недр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 0610436 Отчет об        Прило-  месячная  Партии,    1.Выше-    1. 3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основных        жение             экспеди-   стоящей  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технико-        к                 ции,пред-  органи-  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экономических   форме             приятия,   зации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показателях     N 01-МГ           организа-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геологических                     ции,объе-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работ                             динения,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(26.02.96г.                       комбинаты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7)                                         2.Минис-   2. 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терству  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энерге-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тики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и мине-   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ральных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ресурсов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 0606018 Отчет о выпол-  1-ЛКУ,  кварта-   1.Недро-   1.Террито- 1. к 25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нении лицен-    прило-  льная     пользова-  риальному  числу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зионных/конт-   жение             тель       управле-   месяца,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рактных                 годовое              лению      следую-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условий недро-                               охраны и   щего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пользователями                               использо-  за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(твердые                                     вания      отчетным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полезные                                     недр       кварта-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ископаемые)                                             лом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(06.03.01г.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9-с)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2.ТУО и ИН 2.Комите-  2. до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ту геоло-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гии и      второго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охраны     месяца,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недр       следую-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Министер-  щего 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ства       отчетным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энергети-  кварта-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ки и       лом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минераль-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ресурсов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 0606019 Отчет о выпол-  2-ЛКУ,  кварта-   1.Недро-   1.Террито- 1. к 25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нении лицен-    прило-  льная     пользова-  риальному  числу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зионных/конт-   жение             тель       управле-   месяца,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рактных                 годовое              лению      следую-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условий недро-                               охраны и   щего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пользователями                               использо-  за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(углеводород-                                вания      отчетным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ное сырье)                                   недр       кварта-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(06.03.01г.                                             лом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9-с)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2.ТУО и ИН 2.Комите-  2. до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ту геоло-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гии и      второго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охраны     месяца,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недр       следую-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Министер-  щего 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ства       отчетным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энергети-  кварта-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ки и       лом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минераль-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ресурсов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 0606020 Отчет о выпол-  3-ЛКУ,  кварта-   1.Недро-   1.Террито-  1. к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нении лицен-    прило-  льная     пользова-  риальному  числу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зионных/конт-   жение             тель       управле-   месяца,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рактных                 годовое              лению      следую-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условий Недро-                               охраны и   щего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пользователями                               использо-  за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(подземные                                   вания      отчетным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воды, лечебные                               недр       кварта-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грязи)                                                  лом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(06.03.01г.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9-с)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2.ТУО и ИН 2.Комите-  2. до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ту геоло-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гии и      второго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охраны     месяца,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недр       следую-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Министер-  щего 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ства       отчетным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энергети-  кварта-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ки и       лом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минераль-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ресурсов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 0610021 Отчет о выпол-  4-ЛКУ,  кварта-   1.Недро-   1.Террито- 1. к 25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нении лицен-    прило-  льная     пользова-  риальному  числу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зионных/конт-   жение             тель       управле-   месяца,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рактных                 годовое              лению      следую-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условий Недро-                               охраны и   щего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пользователями                               использо-  за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(операции, не                                вания      отчетным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связанные с                                  недр       кварта-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добычей полезных                                        лом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ископаемых)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(06.03.01г.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9-с)                            2.ТУО и ИН 2.Комите-  2. до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ту геоло-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гии и      второго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охраны     месяца,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недр       следую-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Министер-  щего 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ства       отчетным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энергети-  кварта-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ки и       лом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минераль-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ресурсов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 0610171 Отчет об        1-ГРО   годовая   Предприя-  Своей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использовании                     тия и ор-  вышестоя-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лимита средств                    ганизации  щей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геолого-                                  организа-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разведочные                                  ции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работы по   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полезным иско-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паемым по пред-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приятиям и ста-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диям работ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(22.07.92г.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111)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0610173 Отчет о         1-сква- годовая   Предприя-  Своей      12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строительстве    жина             тия и ор-  вышестоя-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скважин на                        ганизации  щей     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нефть и газ                                  организа-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(22.07.92г.                                  ции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111)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0610174 Отчет о балансе 1-(ба-  годовая   Предприя-  Своей      15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времени бурения ланс)             тия и ор-  вышестоя-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испытания                         ганизации  щей     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скважин и отра-                              организа-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ботке долот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(22.07.92г. 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111)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0610175 Отчетный баланс  6-гр   годовая   1.Недро-   1.Террито- 1. до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 запасам      (нефть,           пользова-  риальному  февраля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нефти, газа,    газ,              тели       управле-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конденсата и    конден-                      лению по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попутных        сат)                         охране и   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компонентов                                  использо-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(14.12.00г.                                  ванию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60-с)                                      недр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2.Террито- 2.Минис-   2. до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риальные   терству    апреля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управле-   энерге-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ления по   тики и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 и   минераль-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использо-  ных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ванию      ресурсов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недр      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3.Минис-   3.Агент-   3.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терство    ству РК    августа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энергетики по стати-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мине-    стике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ральных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ресурсов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0610172 Отчет о фонде   03-гр   годовая   Предприя-  Своей        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структур для                      тия, экс-  вышестоя-  февраля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поисков                           педиции,   щей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нефти и газа                      производ-  организа-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(22.07.92г.                       ственные   ции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111)                            объедине-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0610176 Производствен-  1-ТБ    кварта-   Предприя-  Своей      5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но-технический          льная     тия и ор-  вышестоя-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отчет по буровым                  ганизации  щей     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горным работам                             организа-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(22.07.92г.                                  ции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111)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0610178 Отчет о выпол-   15     кварта-   Предприя-  Своей      10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нении геофизи-          льная     тия и ор-  вышестоя-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ческих работ                      ганизации  щей орга-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(22.07.92г.                                  низации 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111)   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0610179 Финансовое      1-ФД    месячная  Предприя-  Своей      2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донесение                         тия и ор-  вышестоя- 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(22.07.92г.                       ганизации  щей     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111)                                       организа-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ции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0610180 Отчет о себе-    3-С    кварта-   Предприя-  Своей     годовую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стоимости               льная,    тия и ор-  вышестоя- 3 марта,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строительства           годовая   ганизации  щей орга- кварта-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скважин                                      низации   льную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(22.07.92г.                                            до 21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111)                                             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0610747 Отчетный баланс  5-ГР   годовая   Недро-     1.Террито- 1. до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запасов                           пользова-  риальному  февраля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полезных                          тели       управле-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ископаемых                                   лению по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(18.01.01г.                                  охране и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3-с)                                       использо-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ванию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недр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2.Респуб-  2. до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ликанско-  февраля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му центру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геологи-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ческой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информации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0610748 Отчетный баланс  5-ГР   годовая   Недро-     1.Террито- 1. до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запасов         (уголь)           пользова-  риальному  февраля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угля и горючих                    тели       управле-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сланцев                                      лению по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(18.01.01г.                                  охране и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3-с)                                       использо-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ванию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недр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2.Респуб-  2. до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ликанско-  февраля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му центру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геологи-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ческой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информации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0610739 Отчет о добыче    ДЖ    месячная  Нефтегазо- Министерс- до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жидкости и                        добываю-   тву энер-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нефти                             щие пред-  гетики и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(29.12.00г.                       приятия    минераль-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62-с)                                      ных ресур-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сов РК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0610740 Отчет о выполне-  ЗИМ   сезонная  Нефтегазо- Министерс- до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нии организаци-                   добываю-   тву энер-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онно-технических                  щие пред-  гетики и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мероприятий по                    приятия    минераль-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подготовке к зиме                            ных ресур-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(29.12.00г.                                  сов РК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62-с)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 0610741 Отчет о состоянии УТП   годовая   Нефтегазо- Министерс- до 25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условий труда на                  добываю-   тву энер-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предприятиях                      щие пред-  гетики и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(29.12.00г.                       приятия    минераль-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62-с)                                      ных ресур-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сов РК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 0610742 Отчет о            ЛК   кварта-   Нефтегазо- Министерс- до 10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ликвидации              льная     добываю-   тву энер-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скважин                           щие пред-  гетики и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(29.12.00г.                       приятия    минераль-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62-с)                                      ных ресур-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сов РК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 0610743 Отчет о ремонте    РС   квар-     Нефтегазо- Министерс- до 10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скважин                 тальная   добываю-   тву энер-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(29.12.00г.                       щие пред-  гетики и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62-с)                           приятия    минераль-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ных ресур-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сов РК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 0610744 Отчет о состоянии  ФС   месячная  Нефтегазо- Министерс- до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фонда скважин                     добываю-   тву энер-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(29.12.00г.                       щие пред-  гетики и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62-с)                           приятия    минераль-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ных ресур-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сов РК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 0610745 Отчет о выполне-  ОТМ   месячная  Нефтегазо- Министерс- до 10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нии организаци-                   добываю-   тву энер-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онно-технических                  щие пред-  гетики и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мероприятий по                    приятия    минераль-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нефтедобывающей                              ных ресур-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отрасли                                      сов РК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(29.12.00г.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62-с)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Министерство юстиции Республики Казахстан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0605076 Отчет о регис-  97-     месячная  1.Поселко- 1.Районным  1. до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трации актов    загсы             вые,сель-  (городс-  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гражданского                      ские (ауль- ким) отде-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состояния                         ные)        лам ЗАГС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(20.12.99г.                       округа              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69)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2.Районные 2.а)Район- 2. до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город-   ным    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ские       (городским)после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отделы     отделам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ЗАГС       статистики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б)Отделам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ЗАГС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юстиции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0605077 Отчет о регис-  22-     годовая   1.Районные, 1.Област- 1. до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трации актов    ЗАГС              городские   ным и го-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гражданского                      отделы      родским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состояния                         ЗАГС        (г.Астана,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(20.12.99г.                       (районные   г.Алматы)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69)                             в городе),  отделам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Дворцы      ЗАГС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торжест-    управления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венной ре-  юстиции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гистрации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браков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рождений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2.Област-  2.Минис-   2.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и го-  терству 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родские    юстиции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(г.Астана, Республики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г.Алматы)  Казахстан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юстиции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 0605078 Отчет о движе-  23-     годовая   1.Районные, 1.Област- 1. до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нии бланков     ЗАГС              городские   ным и го-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гербовых свиде-                   отделы      родским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тельств о реги-                   ЗАГС        (г.Астана,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страции актов                     (районные   г.Алматы)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гражданского                      в городе),  отделам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состояния                         Дворцы      ЗАГС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(17.11.99г.                       торжест-    управления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61)                             венной ре-  юстиции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гистрации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браков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рождений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2.Област-  2.Минис-   2.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и го-  терству 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родские    юстиции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(г.Астана, Республики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г.Алматы)  Казахстан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юстиции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 0610737 Отчет о работе   5      полу-     1.Государ- 1.Област-  1. до 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(28.11.00г.             годовая   ственные   ному, го-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55-с)                           нотариаль- родскому 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        Управле-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конторы    нию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юстиции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2.Частные  2.Област-  2. до 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нотариаты  ной,город-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ской Нота-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риальной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палате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3.Должнос- 3.Област-  3. до 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тные лица  ному Уп-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равлению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юстиции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4.Лицами,  4.Минис-   4. до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осуществ-  терству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ляющими    иностран-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консуль-   ных дел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ские       РК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функции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 0610746 Отчет о работе   14     полу-     1.Прези-   1.Минис-   1. до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коллегии адво-          годовая   диумы со-  терству  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катов (29.12.00г.                 ответст-   юстиции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65-с)                           вующих     Республики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коллегий   Казахстан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адвокатов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2.Минис-   2.Агентст- 2. до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терство    ву по  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юстиции    статистике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 сводную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информа-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цию по   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Министерство здравоохранения Республики Казахстан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0610223 Отчет об отде-    1     месячная  1.Районные 1.Городской 1. 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льных инфекци-                    (включая   (областной)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онных и парази-                   СЭС внутри-   СЭС   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тарных заболе-                    городских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ваниях (14.07.00г.                районов)             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СЭС,город-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ские СЭС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городов,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 имеющих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районных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СЭС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2.Город-   2.Област-  2.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ские СЭС   ной СЭС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городов,          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имеющих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районные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СЭС      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(кроме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г.Алматы)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3.СЭС      3.Област-  3.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других     ным СЭС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министерств, Министер-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ведомств   ства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всех     здраво-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 соб-  охранения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ственности   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4.Город-   4.Респуб-  4. в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ские,облас- ликанской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тные СЭС   СЭС и      установ-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управле-   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нию ста-   Минис-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тистики    терством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города,    здраво-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области    охране-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ния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0610193 Отчет об отде-    2     годовая   1.Районные  1.Го-     1. 5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льных инфекци-                    (включая    родской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онных и парази-                   СЭС внутри- (облас-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тарных заболе-                    городских   тной)СЭС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ваниях (14.07.00г.                районов)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СЭС,город-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ские СЭС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городов,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 имеющих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районных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СЭС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2.Город-   2.Област-  2.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ские СЭС   ной СЭС 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городов,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имеющих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районные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СЭС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(кроме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г.Алматы)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3.СЭС      3.Област-  3.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других     ным СЭС 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министерств, Министер-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ведомств   ства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всех     здраво-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 соб-  охранения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ственности   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4.Город-   4.Управ-   4. в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ские,об-   лению ста-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ластные,   тистики    установ-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республи-  города,    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канские    области,   Минис-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СЭС        Министер-  терством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сводные    ству       здраво-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отчеты     здраво-    охране-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охранения  ния РК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5.Минис-   5.Агентст- 5. 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терство    ву Респуб- согласо-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здравоох-  лики       ванные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ранения РК Казахстан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по статис-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 0610224 Отчет об инфек-   3     квар-     1.Горрай-  1.Област-  1. 5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циях, передаю-          тальная   кожвендис- ному кож- 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щихся преимущес-                  пансеры,   вендис- 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твенно половым                    поликлини- пансеру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путем (14.07.00г.                 ки,имеющие          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кожвенкаби-           квартала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неты,кож-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венслужба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других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министерств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ведомств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всех форм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собствен-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2.Облкож-  2.Минис-   2.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вендиспан- терству 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серы свод- здраво-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отчеты охранения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РК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квртала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 0610225 Отчет об обсле-   4     месячная  1.Лечебно-  1.Город-   1.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довании подле-                    профилак-   ским отде-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жащего контин-                    тические    лам здра-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гента в ИФА на                    организа-   воохране-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ВИЧ-инфекцию                      ции и лабо- ния (цен-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работории,  тральным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ведущие     городским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исследова-  больницам),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ния на ВИЧ  централь-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инфекцию    ным район-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независимо  ным (вклю-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ведомс-  чая внутри-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твенной     городские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подчинен-   районные)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ности       больницам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2.Город-    2.Област-  2.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ские        ным и го-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отделы      родским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  (г.Алматы)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охранения   центрам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(централь-  по профи-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город-  лактике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ские боль-  и борьбе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ницы),      со СПИД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централь-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район-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боль-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ницы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3.Област-  3.Респуб-  3.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и      ликанско-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городские  му центру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(г.Алматы) по профи-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центры по  лактике и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профилак-  борьбе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тике и     со СПИД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борьбе со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СПИД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отчеты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4.Област-  4.В ста-   4. в со-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и      тистичес-  гласо-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городские  кие органы ванные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(г.Алматы)          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центры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профилак-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тике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борьбе со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СПИД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5.Респуб-  5.Минис-   5. 15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ликанский  терству  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центр по   здраво-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профилак-  охранения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тике и     РК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борьбе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 СПИД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сводный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6.Респуб-  5.Агент-   6. в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ликанский  ству РК    согла-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центр по   по ста-    сован-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профилак-  тистике    ные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тике и                сроки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борьбе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 СПИД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сводный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 0610225 Отчет о профи-    5     месячная  1.Амбула-  1.Район-   1.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лактических                       торно-по-  ной,город-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прививках                         ликлини-   ской СЭС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движении                        ческие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вакцин                            организа-           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ции (под-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разделения)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системы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охранения,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негосудар-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ственные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медицин-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ские учре-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ждения,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оказываю-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щие меди-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цинскую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помощь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детям,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подросткам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взрослым,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фельдшер-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ско-акушер-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ские пункты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сельской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местности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2.Амбула-  2.Район-   2. 5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торно-по-  ной,город-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ликлини-   ской СЭС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ческие     по месту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организа-  нахожде-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ции (под-  ния лечеб-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разделения)ного учреж-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других     дения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ведомств   своей выше-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стоящей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организации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3.Район-   3.Област-  3. 7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ные,город- ной СЭС  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ские СЭС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4.Област-  4.Респуб-  4. 10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СЭС    ликанской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СЭС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5.Респуб-  5.Минис-   5. 13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ликанская  терству  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СЭС        здраво-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охранения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РК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 0610194 Отчет об охвате   6     месячная  1.Амбула-  1.Район-   1.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профилакти-                       торно-по-  ной,город- числа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ческими                           ликлини-   ской СЭС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прививками                        ческие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организа-             ного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ции (под-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разделения)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системы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охранения,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негосудар-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ственные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медицин-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ские орга-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низации,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оказываю-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щие меди-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цинскую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помощь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детям,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подросткам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взрослым,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фельдшер-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ско-акушер-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ские пункты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сельской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местности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2.Амбула-  2.Район-   2. 5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торно-по-  ной,город-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ликлини-   ской СЭС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ческие     по месту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организа-  нахожде-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ции (под-  ния лечеб-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разделения)ного учреж-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других     дения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ведомств   своей выше-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стоящей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организации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3.Район-   3.Област-  3. 7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ные,город- ной СЭС  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ские СЭС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4.Област-  4.Респуб-  4. 10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СЭС    ликанской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СЭС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5.Респуб-  5.Минис-   5. 13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ликанская  терству  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СЭС        здраво-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охранения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РК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 0610195 Отчет о заболе-   7     годовая   1.Област-  1.Органу   1.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ваниях злокачаст-                 ные или    управления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венными новообра-                 другие     здраво-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зованиями                         онкологи-  охранением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ческие     территории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диспансеры, (области,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лечебно-   города)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профилак-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тические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организации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других ми-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нистерств,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ведомств и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всех форм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собствен-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ности,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ведущие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альный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регистр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(картотеку)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злокачест-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венными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новообра-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зованиями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получаю-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щие с этой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целью изве-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щения 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вновь выяв-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ленных за-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болеваниях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2.Органы   2.Управле- 2. 25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 нию стати-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стики об-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охранением ласти,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территории города и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сводный    Министерс-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      тву здра-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воохранения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3.Минис-   3.Агент-   3. в со-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терство    ству РК по гласо-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статистике ванные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охранения           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 сводный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 и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разрезе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(областей,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городов)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 0610196 Отчет о новых     8     годовая   1.Област-  1.Органу   1.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случаях и реци-                   ные,район- управления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дивах заболевания                 ные проти- здраво-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активным туберку-                 вотуберку- охранения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лезом (14.07.00г.                 лезные     (области,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диспансеры, города)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(отделения)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другие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министерс-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ва,ведомс-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тва,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ведущие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альный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регистр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(картотеку)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туберкуле-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зом и полу-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чающие 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этой целью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извещения 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вновь выяв-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ленных за-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болеваниях,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 указанию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вышестоящих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здравоохра-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нения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2.Органы   2.Управле- 2. 25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 нию   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статистики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охранением области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сводный        и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 по   Министерс-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городу,    тву здра-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области    воохранения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3.Минис-   3.Агент-   3. в со-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терство    ству РК по гласо-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статистике ванные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охранения           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 сводные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отчеты 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разрезе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(областей,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городов)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 0610197 Отчет о заболе-   9     годовая   1.Област-  1.Органу   1.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ваниях, передаю-                  ные,респу- управления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щихся преимущест-                 бликанские здраво-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венно половым                     кожно-ве-  охранением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путем, грибковых                  нерологи-  области,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кожных заболева-                  ческие     города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ниях и чесоткой                   диспансеры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(отделения)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и другие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министерс-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тва,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ведомства,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ведущие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альный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регистр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(картотеку)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заболева-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ниями,пере-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даваемыми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преимущест-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венно поло-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вым путем,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грибковыми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кожными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заболевани-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ями и чесот-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кой и полу-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чающие с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этой целью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извещения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 вновь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выявленных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заболева-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ниях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2.Органы   2.Управле- 2. 25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 нию   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статистики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охранения  области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сводный        и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 по   Министерс-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городу,    тву здра-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области    воохранения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3.Минис-   3.Агент-   3. в со-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терство    ству РК по гласо-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статистике ванные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охранения           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 сводные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отчеты 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разрезе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(областей,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городов)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0610198 Отчет о заболе-   10    годовая   1.Психиа-   1.Главному 1.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ваниях психичес-                  трические   врачу цен-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кими и поведен-                   диспансеры, тральной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ческими расстрой-                 диспансер-  районной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ствами (14.07.00г.                ные отде-   (город-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ления пси-  ской)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хиатричес-  больницы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ких,(психо-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неврологи-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ческих)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больниц,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больницы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(необъеди-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поликлини-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ки), имеющие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психиатри-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(психоневро-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логические,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психотера-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певтические,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психосома-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тические)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отделения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(кабинеты)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системы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здравоохра-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нения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2.Главный  2.Органу   2. в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врач цен-  управления установ-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тральной   здраво-    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районной   охранением им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(городской) территории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больницы   (области,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      города)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каждой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подведом-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ственной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организа-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3.Психиа-   3.Органу   3.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трические   управления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(психо-     здраво-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неврологи-  охранением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ческие)     города,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организа-   области по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ции (под-   месту на-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разделе-    хождения 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ния)других  своей выше-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министерств стоящей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ведомств и  организации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всех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 собст-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венности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4.Органы   4.Управ-   4. в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 лению      сроки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статистики установ-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охранением области    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территории     и      Агентст-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сводный    Министерс- вом РК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 по   тву здра-  по де-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области,   воохра-    лам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городу     нения РК   здраво-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охране-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5.Минис-   5.Агент-   5. в со-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терство    ству РК по гласо-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статистике ванные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охранения           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 сводные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отчеты 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разрезе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(областей,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городов)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0610199 Отчет о заболе-   11    годовая   1.Нарколо-  1.Главному 1.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ваниях психичес-                  гические,   врачу цен-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кими и поведен-                   (психо-     тральной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ческими расстрой-                 неврологи-  районной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ствами, вследст-                  ческие)     (город-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вие употребления                  диспансеры, ской)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психоактивных                     диспансер-  больницы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веществ (ПАВ)                     ные отделе-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ния нарко-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логических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(психо-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неврологи-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ческих,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психиатри-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ческих)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больниц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системы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здравоохра-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нения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2.Главный  2.Органу   2. в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врач цен-  управления установ-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тральной   здраво-    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районной   охранением им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(городской) области,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больницы   города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каждой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подведом-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ственной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организа-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3.Нарко-   3.Органу   3. 5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логические управления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(психо-    здраво-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неврологи- охранением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ческие)    города,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организа-  области по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ции других месту на-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министерств, хождения 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ведомств   своей выше-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всех     стоящей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       организации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собствен-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4.Органы   4.Управ-   4. в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 лению      сроки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статистики установ-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охранением области    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территории     и      Агентст-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сводный    Министерс- вом РК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 по   тву здраво- по де-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области,   охранения    лам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городу     РК         здраво-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охране-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5.Минис-   5.Агент-   5. в со-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терство    ству РК по гласо-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статистике ванные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охранения           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 сводные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отчеты 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разрезе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(областей,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городов)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0610200 Отчет о числе     12    годовая   1.Амбула-  1.Главному 1.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заболеваний, за-                  торно-по-  врачу цен-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регистрированных                  ликлини-   тральной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 больных, прожи-                 ческие     районной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вающих в районе                   учреждения (город-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обслуживания                      (подразде- ской)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лечебной                          ления)     больницы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организации                       всех профи-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лей системы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здраво-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охранения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2.Главный  2.Органу   2. в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врач цен-  управления установ-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тральной   здраво-    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районной   охранением им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(городской территории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больницы   (области,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      города)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каждой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подведом-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ственной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организа-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3.Амбула-  3.Органу   3. 5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торно-по-  управления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ликлини-   здраво-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ческие     охранением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учреждения территории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других     (области,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министерств, города) по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ведомств   месту на-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       хождения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всех форм  учреждения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собствен-  своей выше-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ности      стоящей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организации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4.Органы   4.Управ-    4. в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 лению       сроки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статистики  уста-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охранением области     новлен-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территории     и       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сводный    Министерс-  Агент-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 по   тву здраво- ством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городу и   охранения   РК по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области    РК          делам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здраво-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охране-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5.Минис-   5.Агент-   5. в со-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терство    ству РК по гласо-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статистике ванные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охранения           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 сводные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0610201 Отчет об абортах  13    годовая   1.Лечебно- 1.Главному 1.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профилак-  врачу 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тические   района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организа-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ции систе-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мы здраво-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 произ-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водившие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аборты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2.Главный  2.Органу   2. в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врач       управления установ-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района     здраво-    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сводный    охранением им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      области,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города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3.Лечебно- 3.Органу   3. 5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профилак-  управления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тические   здраво-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учреждения охранением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других     области,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министерств, города по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ведомств   месту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      нахождения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всех форм  и своей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собствен-  вышестоящей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ности про- организации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изводившие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аборты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4.Органы   4.Управ-   4. в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 лению      сроки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статистики установ-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охранением области    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области,   и          Агентст-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города     Министерс- вом РК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сводные    тву здраво-  по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отчеты     охранения  делам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РК         здраво-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охране-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5.Минис-   5.Агент-   5. в со-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терство    ству РК по гласо-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статистике ванные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охранения           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 сводные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0610203 Отчет о медицинс- 15    годовая   1.Амбула-   1.Главному 1.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 обслуживании                  торно-по-   врачу   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лиц, подвергшихся                 ликлини-    централь-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ионизирующему                     ческие      ной район-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излучению                         организа-   ной (город-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ции (под-   ской) боль-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разделения) ницы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системы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осуществ-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ляющие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наблюдение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учет лиц,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включенных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Государ-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ственный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распреде-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лительный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регистр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2.Главный  2.Органу   2. в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врач       управления установ-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централь-  здраво-    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ной район- охранением им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ной (го-   территории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родской)   (области,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больницы   города)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каждого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подведом-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ственного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учреждения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3.Органы   3.Управ-   3. в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 лению      сроки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статистики установ-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охранением области    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области,       и      Агентст-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города     Министерс- вом РК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сводный    тву здра-  по де-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 по   воохра-    лам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городу и   нения РК   здраво-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области               охране-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4.Минис-   4.Агент-   4. в со-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терство    ству РК по гласо-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статистике ванные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охранения           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 сводные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0610204 Отчет о медицинс- 17    годовая   1.Центра-  1.Органу   1.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ких кадрах                        льные рай- управления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онные бо-  здравоохра-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льницы,    нением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СЭС, орга- области,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низации    города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областного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подчинения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системы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2.Учрежде- 2.Органу   2. 5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ния других управления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министерств, здраво-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ведомств   охранением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всех     области,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       города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собст-     месту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венности   нахождения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и своей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вышестоящей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организации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3.Органы   3.Управ-   3. в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 лению      сроки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статистики установ-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охранением области    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области,       и      Агентст-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города     Министерс- вом РК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сводный    тву здра-  по де-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 по   воохра-    лам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городу,    нения РК   здраво-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области               охране-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 выделе-             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нием данных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 системе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4.Минис-   4.Агент-   4. в со-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терство    ству РК по гласо-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статистике ванные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охранения           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 сводный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0610205 Отчет о финансо-  18    годовая   1.Районные 1.Област-  1.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во-хозяйственной,                 санитарно- ной сани-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кадровой, контроль-               эпидемио-  тарно-эпи-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ной деятельности                  логические демиологи-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мониторингу за                  станции    ческой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окружающей средой                 (СЭС),го-  станции,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санитарно-эпи-                  родские    санитарно-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демиологическому                  санитарно- эпидемиоло-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надзору за инфек-                 эпидемио-  гическому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ционной заболе-                   логические управлению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ваемостью                         станции,   (СЭС,СЭУ)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Республики                        санитарно-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Казахстан                         эпидемио-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логические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управления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(СЭС,СЭУ)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2.Областные 2.        2.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санитарно- а)Казах-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эпидемио-  ской Рес-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логические публикан-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станции,   ской сани-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санитарно- тарно-эпи-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эпидемио-  демиологи-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логические ческой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 станции;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(СЭС,СЭУ), б)Област-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городские  ному уп-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санэпид-   равлению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 по ста-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гг.Астаны  тистике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Алматы,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централь-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ная сани-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тарно-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эпидемиоло-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гическая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СЭС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транспорте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3.Казахская 3.       3.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Республи-   а)Минис- марта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канская     терству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санитарно-  здраво-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эпидемиоло- охранения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гическая    РК;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станция     б)Агент-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ству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по ста-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тистике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0610202 Отчет о деятель-   14-   годовая  1.Больнич- 1.Главному 1.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ности стационара  здрав           ные орга-  врачу цен-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низации    тральной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всех про-  районной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филей сис- (городской)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темы здра- больницы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воохранения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2.Главный  2.Органу   2. в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врач цент- управления сроки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ральной    здраво-    устано-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районной   охранением вленные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(городской) города,    органом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больницы   области    управ-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сводный               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3.Органы   3.а)Управ- 3. в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 лению      сроки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статистики установ-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охранением области;   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области,   б)Минис-   Агентст-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города     терству    вом РК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сводные    здраво-    по делам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отчеты     охранения  здраво-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РК         охране-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4.Минис-   4.Агент-   4. в со-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терство    ству РК по гласо-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статистике ванные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охранения           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РК сводные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0610206 Отчет лечебно-     30-   годовая  1.Лечебно- 1.Рай(гор) 1.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профилактической  здрав           профилак-  здрав-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организации                       тические   отделу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организа-  (главному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ции всех   врачу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профилей   района,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для взрос- города)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лых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детей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2.Органы   2.Управле- 2. в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 нию стати- устано-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стики      вленные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охранением области,   им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территории города     сроки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сводный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 по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0610694 Отчет о диспансе-  30/1- годовая  1.Лечебно- 1.Рай(гор) 1.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ризации подрост-   здрав          профилак-  здрав-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ков, студентов                    тические   отделу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ВУЗов и учащихся                  организа-  (главному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средних специаль-                 ции всех   врачу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ных учебных заве-                 профилей   района,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дений                             для взрос- города)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лых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детей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2.Органы   2.Управле- 2. в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 нию стати- устано-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стики      вленные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охранением области,   им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территории города     сроки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сводный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 по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городу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0610207 Отчет о медицин-   31-   годовая  Детские    Рай(гор)    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ской помощи детям здрав           больницы   здрав-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(поликли-  отделу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ники,амбу- (главному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латории),  врачу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детские    района,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отделения  города)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больниц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необъеди-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поликлин-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ники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городах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поселках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типа,сель-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ские участ-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ковые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районные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больницы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(амбулато-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рии) неза-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висимо от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наличия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детских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(последние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отсут-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ствии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районном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центре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детской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поликлин-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ники)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0610208 Отчет о медицинской  32- годовая  1.Родиль-  1.Рай(гор) 1.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помощи беременным,  здрав         ные дома,  здрав-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роженицам и роди-                 все лече-  отделу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льницам (14.07.00г.               бно-профи- (главному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лактичес-  врачу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кие орга-  района,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низации    города)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всех форм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собствен-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имеющие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женские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консуль-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тации,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акушерско-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гинеколо-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гические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кабинеты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составе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поликлин-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ник, роди-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льные от-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(палаты,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койки)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стационаре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2.Органы   2.Управле- 2. в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 нию стати- устано-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здраво-    стики      вленные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охранением области,   им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территории города     сроки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сводный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 по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 0610209 Отчет о больных    33-   годовая  1.Противо- 1.Рай(гор) 1.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туберкулезом       здрав          туберкуле- здрав-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зные дис-  отделам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пансеры,   (главному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институты, врачу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имеющие    района,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диспансер- города)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отде-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ления,боль-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ницы,само-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стоятельные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поликлин-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ники,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имеющие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кабинеты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2.Рай(гор) 2.Област-  2.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здрав-     ному    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отделы     управлению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сводные    (департа-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отчеты     менту)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здраво-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охранения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3.Област-  3.НЦПТ     3. 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управ-          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ления (де-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партаменты)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здравоохра-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нения свод-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отчеты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4.НЦПТ РК  4.Министе- 4. 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рству      установ-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здраво-    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охранения  им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РК       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 0610210 Отчет о заболева-  34-   годовая  Кожно-     1.Рай(гор)  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ниях, передаваемых здрав          венероло-  здрав-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преимущественно                   гические   отделу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половым путем,                    диспансеры (главному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грибковых кожных                 (институты, врачу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заболеваниях и                    имеющие    района,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чесоткой                          диспансер- города)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ные отде-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N 43)                              ления),боль-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ницы (само-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стоятельные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поликлин-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ники),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имеющие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кожно-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венерологи-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кабинеты,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(женские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консультации,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независимо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наличия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кабинетов)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 0610211 Отчет о больных    35-   годовая  Онкологи-  Рай(гор)    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злокачественными   здрав          ческие     здрав-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новообразованиями                 диспансеры отделу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(онкологи- (главному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ческие     врачу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институты, района,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имеющие    города)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диспансер-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ное отде-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ление),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больницы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(необъедин-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ненные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поликлин-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ники),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имеющие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онкологи-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ческие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(кабинеты)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 0610212 Отчет о континген- 36-   годовая  Психиатри-  Рай(гор)    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тах больных пси-   здрав          ческие,     здрав-  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хическими и пове-                 психонев-   отделу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денческими растрой-              рологические (главному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ствами (14.07.00г.                больницы,   врачу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психонев-   района,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рологичес-  города)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кие диспан-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серы, (инс-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титуты пси-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хиатрии),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больницы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(необъедин-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ненные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поликлин-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ники),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имеющие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психиатри-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ческие,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психонев-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рологические,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психотера-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певтичес-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кие и психо-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соматические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(кабинеты),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палаты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 0610213 Отчет о континген- 37-   годовая  1.Нарколо- 1.Рай(гор) 1.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тах больных пси-   здрав          гические   здрав-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хическими и пове-                 больницы и отделу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денческими растрой-               диспансеры,(главному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ствами вследствие                 психонев-  врачу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употребления                      рологичес- района,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психоактивных                     кие диспа- города)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веществ (ПАВ)                     нсеры,боль-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ницы,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необъедин-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ненные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поликлин-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ники,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том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числе хоз-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расчетные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учреждения,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имеющие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наркологи-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(кабинеты)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поликли-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нике;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отделения,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палаты,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койки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стационаре;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специали-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зированные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лечпроф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учреждения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(СЛПУ)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2.Учрежде- 2. Рай     2.5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ния, не    (гор) 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имеющие    здрав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наркологи- отделу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ческих     (главному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отделений  врачу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(кабине-   города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тов), но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обслужива-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ющие нарко-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логических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 0610695 Отчет о континген- 37/1- квар-    Нарколо-    Республи-  5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тах больных пси-   здрав тальная  гические    канской 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хическими и пове-                 больницы,   клиничес-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денческими растрой-               диспансеры, кой психи-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ствами вследствие                 центры,     атрической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употребления                      психонев-   больнице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психоактивных                     рологичес-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веществ (ПАВ)                     кие боль-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ницы,дис-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пансеры,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необъедин-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ненные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поликлин-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ники,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том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числе хоз-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расчетные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учреждения,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имеющие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наркологи-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кабинеты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поликли-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нике,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отделения,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палаты,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койки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стационаре,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специали-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зированные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лечебно-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профилак-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тические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учреждения,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для прину-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дительного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лечения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наркологи-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организаций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 0610214 Отчет о работе     38-   годовая  Психиатри- Республи-    25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судебно-психиа-    здрав          ческие и   канской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трической комиссии                психонев-  клиничес-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рологичес- кой психи-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кие боль-  атрической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ницы,дис-  больнице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пансеры,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имеющие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составе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судебно-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психиат-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рические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экспертные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комиссии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 0610215 Отчет центра       39-   годовая  1.Отделения 1.Рай(гор) 1.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крови, отделения  здрав           перелива-  здрав-  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переливания крови,                ния крови  отделу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больницы, загота-                 (больницы, (главному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вливающие кровь                   заготавли- врачу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вающие     района,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кровь)     города),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региональ-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ному ЦК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2.Центры   2.Городс-   2.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крови      кому,       уста-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областно-   новлен-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му управ-   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лению     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(департа-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менту)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здраво-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охранения,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Министерс-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тву здраво-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охранения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РК, РЦК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 0610216 Отчет станции      40-   годовая  Больницы,   Рай(гор)    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(отделения) боль-  здрав          станции     здрав-  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ницы скорой меди-                 (отделения) отделу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цинской помощи                    скорой      (главному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медицин-    врачу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ской        района,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помощи      города)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 0610217 Отчет дома         41-   годовая  Дома       Рай(гор)    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ребенка            здрав          ребенка    здрав-  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            отделу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            (главному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врачу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района,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города)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 0610218 Отчет судебно-     42-   годовая  1.Районные 1.а)Бюро   а)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медицинского       здрав          (межрайон- судебно-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эксперта, бюро                    ные)город- медицинс-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судебно-медицин-                  ские врачи кой экспер-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ской экспертизы                   судебно-   тизы обла-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медицин-   стей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ские       (городов)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эксперты   б) Центру  б)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судебной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медицины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Агентства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РК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делам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здраво-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охранения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2.Центр    2.Министер- 2.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судебной   ству здра-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медицины   воохране-   уста-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ния РК      новлен-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ные им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 0610618 Отчет фельдшерско-  43-  годовая  ФАПы       Главному   5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акушерского пункта здрав                     врачу рай-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            она через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            сельскую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участковую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больницу,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амбулаторию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 0610219 Отчет детского     44-   годовая  1.Кругло-  1.Област-   1.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санатория          здрав          годовые    ному управ-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 санатории  лению (де-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            партаменту),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на террито-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рии кото-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рого нахо-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дится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санаторий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2.Сезонные 2.Област-  2. через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санатории  ному       5 дней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управлению  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(департа-  оконча-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менту),    нии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на терри-  сезона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тории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которого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находится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санаторий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3.Областные 3.Министер- 3. 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управления  ству здра-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(департа-   воохранения уста-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менты)      РК          новлен-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здравоохра-             ные им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 0610220 Отчет туберкулез-  45-   годовая 1.Кругло-  1.Облздрав- 1. 5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ного санатория     здрав         годовые    отделу, на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для взрослых                     санатории  территории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            которого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           находится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санаторий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2.Сезонные 2.Облздрав- 2. через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санатории  отделу, на  5 дней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территории 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которого    оконча-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находится   нии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санаторий   сезона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3.Облас-   3.Министер- 3. 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тные       ству здра-  сроки им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отделы     воохранения уста-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здраво-    РК          новлен-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охранения              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 0610221 Отчет о штатных    46-   годовая 1.Дезинфек- 1.Террито-  1.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должностях в       здрав         ционные     риальной   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дезинфекционной                  станции     санитарно-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станции, центра                              эпидемио-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проблем формиро-                             логической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вания здорового                              станции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образа жизни                     2.Центры    2.Вышестоя- 2.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 проблем     щей инстан-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 формирова-  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ния здоро-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вого образа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жизни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 0610222 Отчет о сети и    47-   годовая 1.Област-    1.Минис-   1. 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деятельности      здрав         ные, городов терству    сроки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медицинских                     Астана и     здраво-    установ-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организаций                     Алматы       охранения  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 управления   РК         им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 (департамен-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ты) здраво-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охранения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2.Минис-    2.Агент-   2. в со-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терство     ству РК по гласо-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здраво-     статистике ванные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охранения            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РК сводные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отчеты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3.Органы    3.Управ-   3. 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управления  лению      установ-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здравоохра- статистики 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нением тер- области,   им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ритории     города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сводный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отчет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области,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городу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 0610696 Отчет о деятель-   48-   полу-   1.Организа- 1.Региона- 1.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ности Службы      здрав  годовая ции здраво- льным(тер-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экстренной                       охранения,  риториаль-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медицинской                      принимавшие ным)цент-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помощи Республики                участие в   рам меди-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Казахстан в чрез-                ликвидации  цины ката-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вычайных ситуациях               чрезвычай-  строф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 ных ситуа-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 ций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2.Региона-  2.Центру   2.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льные (тер- медицины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риториаль-  катастроф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ные)центры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медицины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катастроф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3.Центр     3.Минис-   3. 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медицины    терству    установ-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катастроф   здраво-    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охранения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 0610697 Отчет о деятель-   49-   полу-   1.Организа- 1.Региона- 1. 5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ности медицинских здрав  годовая ции здраво- льным(тер-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организаций                      охранения,  риториаль- после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(медицинских                     принимавшие ным)цент-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формирований),                   участие в   рам меди-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принимавших                      ликвидации  цины ката-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участие в ликвида-               чрезвычай-  строф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ции чрезвычайных                 ных ситуа-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ситуаций                         ций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 N 43)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2.Региона-  2.Центру   2.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льные (тер- медицины  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риториаль-  катастроф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ные)центры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медицины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катастроф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3.Центр     3.Минис-   3. 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медицины    терству    установ-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катастроф   здраво-    ленные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охранения  сроки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РК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 0610698 Отчет фельдшерско- 50-   годовая ФАПы        Главному     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 пункта         здрав                      врачу 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 N 43)                            района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через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сельскую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участковую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больницу,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амбулаторию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 0610699 Отчет медицинского 51-   годовая Медицинские Главному     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работника без     здрав          работники   врачу     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содержания                       без содер-  района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отдельного помеще-               жания от-   через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ния (14.07.00г.                  дельного    сельскую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 помещения   участковую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больницу,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амбулаторию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 0610700 Отчет по детской   52-   годовая Детские     Рай(гор)     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инвалидности      здрав          больницы    здравотде-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                      (поликлин-  лу (глав-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 ники,амбу-  ному врачу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латории),   района)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детские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отделения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больниц и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необъеди-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поликлин-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ники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городах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поселках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городского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типа,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сельские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участковые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 районные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больницы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(амбула-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тории)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независимо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наличия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детских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отделений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(последние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 отсут-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ствии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районном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центре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детской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поликлин-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ники)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 0610485 Отчет врача        95    годовая Детские     Обл(гор)     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детского дома,                   дома,школы- управлению января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школы-интерната                  интернаты,  (департа-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лесной школы                   лесные      менту)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(14.07.00г. N 43)                школы всех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министерств,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ведомств и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всех форм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собствен-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ности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 0610688 Отчет           1.1     месячная  Семейные   Управлению  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семейной                          врачебные  здравоох-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врачебной                         амбулато-  ранения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амбулатории                       рии        (админи-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(11.07.00 г.                                 стратору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42)                                        программ)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или упол-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номочен-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ному ор-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гану по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сбору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статисти-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ческой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отчетнос-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 0610689 Отчет           1.2     месячная  Поликлини- Управлению  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поликлиники                       ки         здравоох-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(11.07.00 г.                                 ранения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42)                                        (админи-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стратору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программ)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или упол-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номочен-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ному ор-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гану по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сбору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статисти-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ческой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отчетнос-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 0610690 Отчет           1.3     месячная  Консульта- Управлению  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консультативно-                   тивно-     здравоох-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диагностической                   диагности- ранения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поликлиники                       ческие     (админи-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(центра)                          поликлини- стратору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(11.07.00 г.                      ки         программ)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42)                             (центры)   или упол-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номочен-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ному ор-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гану по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сбору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статисти-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ческой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отчетнос-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 0610691 Отчет           1.4     месячная  Медицин-   Управлению  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стационара                        ские       здравоох-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(11.07.00 г.                      организа-  ранения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42)                             ции, имею- (админи-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щие ста-   стратору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ционарное  программ)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отделение  или упол-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номочен-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ному ор-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гану по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сбору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статисти-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ческой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отчетнос-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 0610692 Отчет           1.5     месячная  Центры     Управлению  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Центра крови                      крови      здравоох-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(11.07.00 г.                                 ранения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42)                                        (админи-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стратору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программ)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или упол-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номочен-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ному ор-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гану по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сбору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статисти-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ческой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отчетнос-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 0610693 Отчет           1.6     месячная  Центры     Управлению  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Центра проблем                    ПФЗОЖ      здравоох-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формирования                                 ранения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здорового                                    (админи-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образа жизни                                 стратору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(11.07.00 г.                                 программ)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42)                                        или упол-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номочен-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ному ор-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гану по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сбору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статисти-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ческой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отчетнос-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ти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Агентство Республики Казахстан по управлению земельными ресурсами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0604045 Отчет о          22     годовая   Рай(гор)   1. Обл-    1. до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наличии земель и                  комземы    комземам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распределении их                  Облком-    2. Агент-  2. 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 категориям,                    земы       ству       декабря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собственникам                                РК по уп-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земельных                                    равлению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участков, земле-                             земельны-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пользователям и                              ми ресур-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угодьям                                      сами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(09.08.96 г.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34)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0604046 Отчет о          22а    годовая   1.Рай(гор) 1. Обл-    1. до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наличии орашае-                   комземы    комземам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мых земель и                      2.Обл-     2. Агент-  2. 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распределении                     комземы    ству       декабря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их по катего-                                РК по уп-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риям, собствен-                              равлению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никам земельных                              земельны-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участков, земле-                             ми ресур-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пользователям                                сами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угодьям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(09.08.96 г.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34)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 0604051 Справка об       При-   годовая   Рай(гор)   1. Обл-    1. до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изменении площа- ложе-            комземы    комземам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дей сельскохо-   ние              Облком-    2. Агент-  2. 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зяйственных      N 1 к            земы       ству       декабря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угодий на землях ф. 22,                      РК по уп-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сельскохозяйст-  22а                         равлению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венного назначе-                             земельны-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ния                                          ми ресур-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(09.08.96 г.                                 сами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34)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 0604052 Отчет о землях,  При-   годовая   1.Рай(гор) 1. Обл-    1. до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предоставленных  ложе-            комземы    комземам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гражданам и      ние              2.Обл-     2. Агент-  2. 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юридическим      N 2 к            комземы    ству    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лицам для        ф. 22                       РК по уп-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несельскохо-                                 равлению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зяйственных и                                земельны-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прочих целей                                 ми ресур-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 постоянное                                 сами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пользование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(09.08.96 г.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34)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 0604053 Отчет о землях,  При-   годовая   Рай        1. Обл-    1. до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предоставленных  ложе-            (гор)ком-  комземам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гражданам и      ние              земы       2. Агент-  2. 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юридическим      N 3 к            Облком-    ству       декабря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лицам для        ф. 22            земы-      РК по уп-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несельскохо-                                 равлению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зяйственных                                  земельны-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целей во                                     ми ресур-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временное                                    сами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пользование,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 также 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землях,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предоставленных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для введения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сельского хо-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зяйства и для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проведения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геологоразве-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дочных, поис-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ковых, геоде-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зических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других изыска-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тельских работ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(09.08.96 г.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34)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 0604054 Отчет о          При-   годовая   1.Рай(гор) 1. Обл-    1. до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возвращении      ложе-            комземы    комземам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гражданами и     ние              2.Обл-     2. Агент-  2. 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юридическими     N 4 к            комземы    ству    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лицами земель,   ф. 22                       РК по уп-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ранее                                        равлению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предоставленных                              земельны-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для несельско-                               ми ресур-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хозяйственных                                сами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целей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(09.08.96 г.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34)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 0604055 Справка об       При-   годовая   1.Рай(гор) 1. Обл-    1. до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изменении        ложе-            комземы    комземам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площадей         ние              2.Обл-     2. Агент-  2. 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 категориям    N 5 к            комземы    ству    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земель основных  ф. 22                       РК по уп-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землепользова-                               равлению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телей и собст-                               земельны-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венников земе-                               ми ресур-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льных участков                               сами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(09.08.96 г.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34)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 0604056 Справка об       При-   годовая   1.Рай(гор) 1. Обл-    1. до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использовании    ложе-            комземы    комземам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пахотных         ние              2.Обл-     2. Агент-  2. 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земель           N 6 к            комземы    ству    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сельскохозяйст-  ф. 22                       РК по уп-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венного                                      равлению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назначения                                   земельны-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(09.08.96 г.                                 ми ресур-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34)                                        сами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 0604057 Справка об       При-   годовая   1.Рай(гор) 1. Обл-    1. до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использовании    ложе-            комземы    комземам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сенокосов        ние              2.Обл-     2. Агент-  2. 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пастбищ        N 6а к           комземы    ству    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коренного        ф. 22                       РК по уп-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улучшения                                    равлению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(09.08.96 г.                                 земельны-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34)                                        ми ресур-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сами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0604058 Справка о зем-   При-   годовая   1.Рай(гор) 1. Обл-    1. до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лях, используе-  ложе-            комземы    комземам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мых за предела-  ние              2.Обл-     2. Агент-  2. 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ми администра-   N 7 к            комземы    ству       декабря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тивных границ    ф. 22                       РК по уп-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района, области,                             равлению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республики                                   земельны-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(09.08.96 г.                                 ми ресур-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34)                                        сами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0604059 Справка о зем-   При-   годовая   1.Рай(гор) 1. Обл-    1. до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лях, предостав-  ложе-            комземы    комземам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ленных в поль-   ние              2.Обл-     2. Агент-  2. 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зование другим   N 8 к            комземы    ству       декабря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районам, облас-  ф. 22                       РК по уп-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тям, государст-                              равлению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вам                                          земельны-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(09.08.96 г.                                 ми ресур-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34)                                        сами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0604060 Экспликация      При-   годовая   1.Рай(гор) 1. Обл-    1. до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земель           ложе-            комземы    комземам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района,          ние              2.Обл-     2. Агент-  2. 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области          N 9 к            комземы    ству       декабря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(09.08.96 г.     ф. 22                       РК по уп-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34)                                        равлению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земельны-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 ресур-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сами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0604061 Экспликация      При-   годовая   1.Рай(гор) 1. Обл-    1. до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земель           ложе-            комземы    комземам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граждан и        ние              2.Обл-     2. Агент-  2. 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юридических лиц  N 10 к           комземы    ству       декабря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района, области, ф. 22                       РК по уп-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Республики                                   равлению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Казахстан                                    земельны-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(09.08.96 г.                                 ми ресур-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34)                                        сами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0604062 Справка о соста- При-   годовая   1.Рай(гор) 1. Обл-    1. до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 и использова- ложе-            комземы    комземам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нии земель       ние              2.Обл-     2. Агент-  2. 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лесного фонда    N 11 к           комземы    ству       декабря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(09.08.96 г.     ф. 22                       РК по уп-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34)                                        равлению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земельны-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 ресур-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0604047 Отчет о          1-     кварталь- Областными Агентству  1. за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контроле за      зем    ная       комитетами Республики квартал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использованием          годовая   по управ-  Казахстан  до 31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земель                            лению      по управ-  марта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(05.06.01 г.                      земельными лению      2. за 1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20-с)                           ресурсами  земельными полуго-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ресурсами  дие до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30 июня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3. за 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месяцев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до 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сентября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4. за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год до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0604048 Отчет о          2-     кварталь- 1. Рай     1. Обл-    1. до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ходе             зем    ная       (гор) ком- комземам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земельной                         земы       2. Агент-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реформы                           2. Обл-    ству       отчет-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(09.08.96 г.                      комземы    РК по уп-  ного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34)                                        равлению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земельны-  2. до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 ресур-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сами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0604050 Отчет о          2-тп-  годовая   1. Рай     1. Обл-    1. до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рекультивации    "ре-             (гор)ком-  комземам   декабря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земель, снятии   куль-            земы       2. Агент-  2. до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использовании  тива-            2. Обл-    ству       декабря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плодородного     ция"             комземы    РК по уп-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слоя почвы                                   равлению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(09.08.96 г.                                 земельны-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34)                                        ми ресур-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Агентство Республики Казахстан по миграции и демографии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0610652 Отчет о          Бе-    полугодо- 1. Район-  1. Област- 1. 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беженцах         жен-   вая       ные отделы ным (го-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(1.12.99 г.      цы               по мигра-  родским)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65)                             ции и де-  управле-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мографии   ниям по   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миграции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и демог-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рафии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Област- 2. Агент-  2.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(го-   ству Рес-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родские)   публики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управления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 мигра-  по мигра-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ции и де-  ции и де-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мографии   мографии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 Агент-  3. Агент-  3. 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ство       ству Рес-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публики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 мигра-  по ста-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ции и де-  тистике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мографии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0610651 Отчет о приеме   17-П   полугодо- 1. Район-  1. Област- 1. 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хозяйственном         вая       ные отделы ным (го-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устройстве пере-                  миграции,  родским)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селенцев корен-                   принявшие  управле-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ной националь-                    переселен- ниям по   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ности, прибывших                  цев        миграции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из-за рубежа в                               и демог-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Республику                                   рафии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(26.05.98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13)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Област- 2. Агент-  2.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Управ- ству по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ления      миграции и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миграции   демографии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Республики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Казахстан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 Агент-  3. Агент-  3. 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ство по    ству Рес-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миграции   публики    после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демогра-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фии        по ста-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тистике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Агентство Республики Казахстан по туризму и спорту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0605066 Отчет по        2-ФК   годовая    1. Район-  1. Област- 1.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физической                        ные (го-   ным тур- 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культуре                          родские)   спорткоми-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спорту                          турспорт-  тетам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(05.07.01 г.                      комитеты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32-с)                           2. Област- 2. Агент-  2.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и го-  ству РК по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родские    туризму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спортко-   спорту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митеты гг.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Астана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Алматы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0610451 Отчет детско-   5-ФК   годовая    1. Спор-   1. Уполно- 1.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юношеской                         тивные     моченному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спортивной                        школы      органу по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школы (специа-                               физической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лизированной                                 культуре и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детско-юношес-                               спорту го-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кой школы                                    рода,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олимпийского                                 области,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резерва)                                     ведомству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(05.07.01 г.                                 или ДСО по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32-с)                                      подчинне-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Спе-    2. Респуб- 2.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циализи-   ликанскому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рованные   уполномо-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ДЮШОР      ченному ор-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гану по фи-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зической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культуре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и спорту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 0610751 Отчет           7-ФК   годовая    Колледжи   Уполно-     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колледжей                         спорта     моченному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спорта,                                      органу по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школ-интернатов                              физической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для одаренных                                культуре и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 спорте                                     спорту го-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детей                                        рода,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(05.07.01 г.                                 области,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32-с)                                      республи-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канскому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ведомству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или ДСО по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подчинне-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ности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 0610750 Отчет           8-ФК   годовая    Школы      Уполно-      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школы                             высшего    моченному  января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высшего                           спортив-   органу по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спортивного                       ного       физической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мастерства                        мастерст-  культуре и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(05.07.01 г.                      ва         спорту го-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32-с)                                      рода,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области,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канскому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уполномо-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ченному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или ДСО по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подчинне-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ности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Агентство Республики Казахстан по чрезвычайным ситуациям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0610002 Отчет о         НС      месячная  Областные, Агентству  до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проведенной                       гг. Астаны Республики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надзорно-                         и Алматы   Казахстан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профилакти-                       инспекции  по чрезвы-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тической                          по предуп- чайным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работе                            реждению   ситуациям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(08.02.01 г.                      и ликвида-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4-с)                            ции чрез-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вычайных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ситуаций,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Межобласт-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инспекция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 надзору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 безо-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пасным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ведением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работ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атомно-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энергети-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ческом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комплексе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Морская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специали-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зированная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инспекция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0610419 Отчет об        УВМ     годовая   Областные, Агентству  до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утратах                           гг. Астаны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взрывчатых                        и Алматы 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материалов                        инспекции  по чрезвы-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(7.05.92 г.                       по предуп- чайным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64)                             реждению и ситуациям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ликвидации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чрезвычай-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ситуаций,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Межобласт-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инспекция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 надзору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 безо-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пасным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ведением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работ 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атомно-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энергети-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ческом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комплексе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Морская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специали-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зированная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инспекция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Национальный банк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0610577 Отчет о         1-СБ    месячная  1. Филиалы 1. Нацбан- 1. 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депозитах и                       Нацбанка   ку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ставках                                     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вознаграждения                             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 ним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(24.12.99 г.                               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70)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Банки   2. Нацбан- 2. 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второго    ку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уровня    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0610578 Отчет о         2-СБ    месячная  1. Филиалы 1. Нацбан- 1. 9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кредитах и                        Нацбанка   ку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ставках                           РК        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вознаграждения                             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 ним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(24.12.99 г.                               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70)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Банки   2. Нацбан- 2. 8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второго    ку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уровня    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 0610579 Отчет об        3-СБ    месячная  1. Филиалы 1. Нацбан- 1. 8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остатках                          Нацбанка   ку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просроченной                      РК        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задолженности                              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 ссудам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клиентов                                   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(24.12.99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70)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Банки   2. Нацбан- 2. 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второго    ку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уровня    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 0610580 Отчет об        4-СБ    месячная  1. Филиалы 1. Нацбан- 1. 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остатках                          Нацбанка   ку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ссудной                           РК        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задолженности                              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 кредитам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банка                                      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(24.12.99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70)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Банки   2. Нацбан- 2. 6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второго    ку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уровня    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 0610582 Отчет о         6-СБ    месячная  Филиалы    Нацбанку     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покупке/продаже                   Националь- Республики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наличной                          ного       Казахстан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иностранной                       Банка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валюты                            Республики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обменными                         Казахстан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пунктами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(24.12.99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70)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 0610584 Отчет по        8-СБ    ежене-    Банки      Националь- На 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межбанковским           дельная   второго    ному банку рабочий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кредитам                          уровня     Республики день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депозитам                                  Казахстан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банка       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(24.12.99 г.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70)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до 16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часов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 0610585 Сведения по     9-СБ    ежеднев-  Уполномо-  Нацбанку   На сле-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внебиржевым             ная       ченные     Республики дующий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операциям                         банки      Казахстан  день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уполномоченных                    второго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банков                            уровня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(24.12.99 г.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70)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до 17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часов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 0610586 Сведения по     10-СБ   ежене-    Уполномо-  Нацбанку   На 2-й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внебиржевым             дельная   ченные     Республики рабочий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операциям                         банки      Казахстан  день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уполномоченных                    второго             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банков                            уровня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(24.12.99 г.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70)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до 17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часов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 0610587 Сведения о      11-СБ   месячная  Филиалы    Нацбанку     8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количестве                        Националь- Республики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обменных                          ного       Казахстан 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пунктов                           Банка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(24.12.99 г.                      Республики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70)                             Казахстан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0610588 Отчет об        12-СБ   месячная  1. Филиалы 1. Нацио-  1. на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оборотах                          Националь- нальному   рабочий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наличных                          ного       Банку      день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денег                             Банка     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(кассовые                         Республики Казахстан 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обороты)                          Казахстан             ного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банков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(29.06.01 г.                                            до 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24-с)                                                 часов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Филиалы 2. В го-   2. на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банков     ловной     2-й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второго    офис банка рабочий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уровня     второго    день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уровня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 Банки   3. Нацио-  3. на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второго    нальному   рабочий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уровня     банку      день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до 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часов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0610619 Отчет о         13-СБ   месячная  1. Банки   1. Нацбан- 1. до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движении                          второго    ку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средств                           уровня    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клиентов                                   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(1.02.00 г.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1)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Почто-  2. Нацбан- 2. до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во-сбере-  ку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гательные 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учреждения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0610677 Сведения о      15-СБ   месячная  Филиалы    Нацио-      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ввозе/вывозе                      Националь- нальному 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иностранной                       ного       Банку   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валюты                            Банка      Республики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(24.12.99 г.                      Республики Казахстан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70)                             Казахстан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до 17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часов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0610679 Отчет о         1-СБ    месячная  Народный   Нацио-       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депозитах       (нб)              Банк       нальному   числа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клиентов                          Казахстана Банку     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 Народном                                   Республики отчет-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Банке                                        Казахстан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Казахстана                                 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(24.12.99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70)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0610678 Отчет о         2-СБ    месячная  1. Филиалы 1. Нацбан- 1. 10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кредитах        (ф/м)             Нацбанка   ку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крестьянским                      РК        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(фермерским)                               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хозяйствам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ставках                                  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вознаграждения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 ним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(24.12.99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70)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Банки   2. Нацбан- 2. 9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второго    ку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уровня    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0610560 Отчет о         1-СО    кварталь- Все стра-  Государст-  15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страховой               ная       ховые      венному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деятельности                      организа-  страховому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(27.02.97 г.                      ции        надзору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15)                             независимо Республики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форм    Казахстан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собствен-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ности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организа-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ционно-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правовой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0610561 Отчет           2-СО    кварталь- Все стра-  Государст-  15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страховых               ная       ховые      венному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организаций                       организа-  страховому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 перестрахо-                    ции        надзору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ванию                             независимо Республики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(27.02.97 г.                      от форм    Казахстан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15)                             собствен-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ности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организа-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ционно-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правовой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0610667 Отчет о         11-ОБ   кварталь- Банки      а) Нацбан-  10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получении               ная       второго    ку     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освоении                        уровня     Казахстана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грантов и об                                          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использовании 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погашении                                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иностранных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кредитов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(28.05.99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18)   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б) Минфину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0610668 Отчет о         1-ПБ    кварталь- Предприя-  Областному на 40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финансовых              ная       тия, осу-  филиалу    день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требованиях                       ществляю-  Националь-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 нерезидентам                    щие внеш-  ного Банка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обязате-                        экономи-   Республики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льствах перед                     ческие     Казахстан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ними                              операции,  по месту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(28.05.99 г.                      в том      нахождения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18)                             числе сов- респондента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местные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иностран-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пред-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приятия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0610680 Отчет о         2-ПБ    кварталь- Предприя-  Областному до 30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поступлениях            ная       тия, ор-   филиалу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платежах                        ганизации, Националь-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 грузовые                       компании   ного Банка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пассажирские                    авиацион-  Республики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перевозки и                       ного,      Казахстан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другие                            морского   по месту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транспортные                      (речного), нахождения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операции                          автомо-    респондента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(23.02.2000 г.                    бильного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3)                              и трубо-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проводно-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 транс-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0610681 Отчет о         3-ПБ    кварталь- РГП "Ка-   Областному до 30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поступлениях            ная       закстан    филиалу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платежах                        темiр      Националь-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 грузовые                       жолы",     ного Банка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пассажирские                    предприя-  Республики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перевозки                         тия, орга- Казахстан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 железным                       низации,   по месту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дорогам                           компании,  нахождения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(23.02.2000 г.                    экспедиции респондента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3)                              и агентст-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ва желез-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нодорожно-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 транс-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порта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0610682 Отчет об        4-ПБ    кварталь- Транспорт- Областному до 30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операциях,              ная       ные агент- филиалу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осуществленных                    ства и     Националь-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от имени                          экспеди-   ного Банка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транспортных                      ции, пред- Республики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предприятий                       ставители  Казахстан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-нерезидентов                     транспорт- по месту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(23.02.2000 г.                    ных пред-  нахождения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3)                              приятий-   респондента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нерезиден-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тов всех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видов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транспор-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та, кроме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железнодо-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рожного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 0610683 Отчет о         5-ПБ    кварталь- Предприя-  Областному до 30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выручке,                ная       тия, зани- филиалу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полученной от                     мающиеся   Националь-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транспортных                      вспомога-  ного Банка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предприятий                       тельной    Республики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-нерезидентов                     и дополни- Казахстан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(23.02.2000 г.                    тельной    по месту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3)                              транспорт- нахождения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ной дея-   респондента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тельностью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 0610684 Отчет об        6-ПБ    кварталь- ОАО НАК    Областному до 30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услугах связи,          ная       "Казахте-  филиалу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полученных от                     леком",    Националь-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нерезидентов                      Республи-  ного Банка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(представлен-                     канское    Республики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ных нерезиден-                    государст- Казахстан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там)                              венное     по месту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(23.02.2000 г.                    предприя-  нахождения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3)                              тие почто- респондента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вой связи,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РГКП "Каз-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телерадио",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 также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другие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предприя-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тия связи,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независимо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форм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собствен-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ности, 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входящие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вышеназ-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ванные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структуры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 0610685 Отчет об        7-ПБ    кварталь- Органы     Областному до 30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услугах и               ная       государ-   филиалу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субсидиях,                        ственного, Националь-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полученных                        управления ного Банка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от нерезидентов                   Республики Республики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(представлен-                     Казахстан  Казахстан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ных нерезиден-                               по месту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там)                                         нахождения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(23.02.2000 г.                               респондента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 0610686 Отчет о         10-ПБ   кварталь- Совмест-   Областному до 30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международных           ная       ные,иност- филиалу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операциях                         ранные     Националь-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 нерезидентами                   предприя-  ного Банка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(23.02.2000 г.                    тия, осу-  Республики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3)                              ществ-     Казахстан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ляющие     по месту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внешне-    нахождения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эконо-     респондента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мические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операции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 0610687 Отчет о         11-ПБ   кварталь- Страховые  Областному до 20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международных           ная       ные        филиалу   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страховых опе-                    организа-  Националь-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рациях и                          ции        ного Банка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перестраховании                              Республики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(23.02.2000 г.                               Казахстан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3)                                         по месту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нахождения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респондента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 0606507 Отчет о         9-ПБ    кварталь- Банки      Националь- до 20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состоянии               ная       второго    ному Банку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финансовых                        уровня     Республики после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требований                                 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 нерезидентам                            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обязательств                                          периода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перед ними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(10.04.00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11)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 0610676 Отчет о         15-ПБ   кварталь- Номиналь-  Националь-  20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международных           ная       ные        ному Банку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операциях по                      держатели  Республики первого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ценным бумагам                    и регист-  Казахстан  месяца,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 нерезидентами                   раторы                следую-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(16.01.01 г.                      ценных                щего 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2-с)                            бумаг,                отчетным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акционер-             периодом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ные об-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щества,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самостоя-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тельно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ведущие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реестры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держате-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лей ценных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бумаг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 0610589 Отчет об итогах    1    кварталь- Юридичес-  Националь- до 30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брокерской и ди-        ная       кие лица,  ному Банку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лерской деятель-                  осуществ- 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ности на рынке                    ляющие   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ценных бумаг                      брокерс-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(14.11.96 г.                      кую и ди-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лерскую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деятель-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ность на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рынке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ценных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бумаг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 0610590 Отчет об итогах    2    месячная  Организа-  Националь- до 30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деятельности                      торы тор-  ному Банку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организаторов тор-                гов с цен-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гов с ценными                     ными бума-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бумагами                          гами: фон-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(14.11.96 г.                      довая бир-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жа и коти-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ровочная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организа-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ция вне-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биржевого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рынка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 0610591 Отчет об итогах    3    кварталь- Юридичес-  Националь-   30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деятельности по         ная       кие лица,  ному Банку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ведению реестра                   осуществ- 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держателей                        ляющие   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ценных бумаг                      деятель-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(14.11.96 г.                      ность по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ведению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реестра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держате-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ценных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бумаг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 0610592 Отчет об итогах    4    кварталь- Юридичес-  Националь- до 30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кастодиальной           ная       кие лица,  ному Банку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деятельности                      осуществ- 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рынке                          ляющие   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ценных бумаг                      кастоди-  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(14.11.96 г.                      альную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деятель-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ность на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рынке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ценных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бумаг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 0610593 Отчет об итогах    5    кварталь- Юридичес-  Националь- до 30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депозитарной            ная       кие лица,  ному Банку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деятельности                      осуществ-  Республики после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(14.11.96 г.                      ляющие     Казахстан  отчет-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N 43)                             депозитар-            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ную                   периода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деятель-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ность на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рынке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ценных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бумаг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