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b64" w14:textId="fce3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2002 года N 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2 статьи 26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в связи с принятием решения об отклонении отставки нижеуказанных должностных лиц, назначить в Министерство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Баймаганбетова Серика Нуртаевича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Власова Николая Афанасьевича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Ивана Ивановича - вице-Министром.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1 статьи 26 Закона Республики Казахстан от 23 июля 1999 года "О государственной службе" и на основании письменных заявлений принять отставку и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Оразалиева Молдияра Молыбаевича - первого вице-Министра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Сарсекова Бексултана Сарсековича - вице-Министра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Назначить в Министерство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Симачева Василия Васильевича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Аманбаева Мурата Ермухановича -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Мерзадинова Ергали Серикбаевича - вице-Министром.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