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0962" w14:textId="51b0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"Казагрэкс" Министерства сельского хозяйства Республики Казахстан и его дочерних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38.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"Казагрэкс" Министерства сельского хозяйства Республики Казахстан и его дочерние государственные предприятия согласно приложению 1 путем преобразования в закрытое акционерное общество "Казагрэкс"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государственной регистрации передать права владения и пользования государственным пакетом акций Общества Министерству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изменения и дополнения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11 января 2002 года N 38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реорганизуемых дочерних 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Республиканского государственного предприятия "Казагрэкс"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Дочернее государственное предприятие "Актюбинская аграрная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экспертиза", город Актобе.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Дочернее государственное предприятие "Восточно-Казахстанская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аграрная экспертиза", город Усть-Каменогорск.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Дочернее государственное предприятие "Жамбылская аграрная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экспертиза", город Тараз.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Дочернее государственное предприятие "Западно-Казахстанская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аграрная экспертиза", город Уральск.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Дочернее государственное предприятие "Павлодарская аграрная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экспертиза", город Павлодар.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Дочернее государственное предприятие "Карагандинская аграрная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экспертиза", город Караганда.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Дочернее государственное предприятие "Костанайская аграрная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экспертиза", город Костанай.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Дочернее государственное предприятие "Северо-Казахстанская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аграрная экспертиза", город Петропавловск.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Дочернее государственное предприятие "Южно-Казахстанская аграрная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экспертиза", город Шымкент.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11 января 2002 года N 38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Изменения и дополнения,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которые вносятся в некоторые решения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21-25,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"21-25. ЗАО "Казагрэкс";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сельского хозяйства Республики Казахстан" дополнить строкой, порядковый номер 205-3,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"205-3. ЗАО "Казагрэкс".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