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1fb6" w14:textId="a131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Мангистауского государственного историко-культурного заповедника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2001 года N 1479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акима Мангистауской области о передаче Мангистауского государственного историко-культурного заповедника из республиканской собственности в коммунальную собственность Мангистауской области.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культуры, информации и общественного согласия Республики Казахстан и акиму Мангистауской области принять необходимые меры, вытекающие из настоящего постановления.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3 утратил силу - постановлением Правительства РК от 1 июня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 1 января 2002 года.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