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3ae8" w14:textId="92b3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2001 года N 1433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упорядочения охранной деятельности в Республике Казахстан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19 октября 2000 года "Об охранной деятельности" Правительство Республики Казахстан постановляет: 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внутренних дел Республики Казахстан уполномоченным органом по осуществлению контроля за охранной деятельностью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Создать государственные учреждения специализированные охранные подразделения Министерства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полк полиции по охране дипломатических представительств в пределах лимита штатной численности специализированных охранных подразделений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главное управление, областные (городские) управления, городские и районные отделы (отделения) специализированной службы охраны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полк полиции по охране правительственных учреждений в пределах лимита штатной численности специализированных охранных подразделений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изменениями, внесенными постановлением Правительства РК от 07.10.2011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1151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21.01.2012).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Ликвидировать Республиканское государственное предприятие "Кузет" на праве хозяйственного ведения Министерства внутренних дел Республики Казахстан (далее - РГП "Кузет") и принять предложение Министерства внутренних дел Республики Казахстан о ликвидации дочерних предприятий РГП "Кузет"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4.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21.12.2011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1574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21.01.2012).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положения создаваемых государственных учреждений и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22.06.2005 </w:t>
      </w:r>
      <w:r>
        <w:rPr>
          <w:rFonts w:ascii="Times New Roman"/>
          <w:b w:val="false"/>
          <w:i w:val="false"/>
          <w:color w:val="000000"/>
          <w:sz w:val="28"/>
        </w:rPr>
        <w:t>N 607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4 августа 1993 года N 671 "Об упорядочении деятельности в сфере охраны всех форм собственности в Республике Казахстан" (САПП Республики Казахстан, 1993 г., N 31, ст. 364).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подписания, кроме пунктов 2, 3, подпункта 1) пункта 5, подпункта 2) пункта 6, вступающих в силу с 1 января 2002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10 ноября 2001 года N 1433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областных (городских) управлений, городских и районных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отделов (отделений) специализированных охранных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подразделений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Республики Казахстан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Акмолинская область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Управление специализированной службы охраны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Отделение специализированной службы охраны Атбасарского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Отделение специализированной службы охраны 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Отделение специализированной службы охраны Буландинского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Отделение специализированной службы охраны Ерейментауского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Отделение специализированной службы охраны 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Отделение специализированной службы охраны города Степногорска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Отделение специализированной службы охраны Шортандинского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Отделение специализированной службы охраны Щучинского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(город Щучинск)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Отделение специализированной службы охраны Щучинского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(поселок Боровое)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Отделение специализированной службы охраны 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Отделение специализированной службы охраны Астраханского района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Актюбинская область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Управление специализированной службы охраны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Отделение специализированной службы охраны Мугалжарского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Отдел специализированной службы охраны Хромтауского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Отделение специализированной службы охраны Шалкарского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Отделение специализированной службы охраны Алгинского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Отделение специализированной службы охраны Каргалинского района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город Алматы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Управление специализированной службы охраны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Отдел специализированной службы охраны города Алматы 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Алматинская область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Управление специализированной службы охраны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Казахстан от 4 апреля 2003 года N 321)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Отделение специализированной службы охраны Алакольского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Отделение специализированной службы охраны Енбекшиказахского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Отделение специализированной службы охраны Шелекского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Отделение специализированной службы охраны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Отделение специализированной службы охраны Илийского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Отделение специализированной службы охраны Каратальского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Отделение специализированной службы охраны Карасайского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Отделение специализированной службы охраны Панфиловского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Отделение специализированной службы охраны Саркандского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Отделение специализированной службы охраны Талгарского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Отделение специализированной службы охраны города Капшагая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Отделение специализированной службы охраны города Текели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Отделение специализированной службы охраны Кербулакского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Отделение специализированной службы охраны Коксуского района 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город Астана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Управление специализированной службы охраны города Астаны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Атырауская область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Управление специализированной службы охраны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Отделение специализированной службы охраны Исатайского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Отделение специализированной службы охраны Макатского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Отдел специализированной службы охраны Жылыойского района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Восточно-Казахстанская область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Управление специализированной службы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Управление специализированной службы охраны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Семипалатинска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Отделение специализированной службы охраны города Курчатова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Отделение специализированной службы охраны города Лениногорска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Отделение специализированной службы охраны города Зыряновска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Отделение специализированной службы охраны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Отделение специализированной службы охраны Жарминского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Отделение специализированной службы охраны города Аягуза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Отделение специализированной службы охраны Зайсанского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Отделение специализированной службы охраны Бородулихинского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Отделение специализированной службы охраны Глубоковского района 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Жамбылская область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 Управление специализированной службы охраны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Отделение специализированной службы охраны Кордайского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Отделение специализированной службы охраны Мойынкумского района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Западно-Казахстанская область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 Управление специализированной службы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Отдел специализированной службы охраны Бурлинского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Отделение специализированной службы охраны Акжаикского района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Карагандинская область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 Управление специализированной службы охраны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Управление специализированной службы охраны города Жезказгана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Отдел специализированной службы охраны города Темиртау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Отделение специализированной службы охраны Саранского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Отделение специализированной службы охраны города Балхаша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Отделение специализированной службы охраны города Каражала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Отделение специализированной службы охраны Жанааркинского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Отделение специализированной службы охраны Шетского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Отделение специализированной службы охраны Октябрьского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Отделение специализированной службы охраны Советского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Отделение специализированной службы охраны города Сатпаева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Отделение специализированной службы охраны города Шахтинска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Управление специализированной службы охраны (город Жезказган) 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Костанайская область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72. Управление специализированной службы охраны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Отдел специализированной службы охраны города Рудного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 Отдел специализированной службы охраны города Лисаковска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 Отделение специализированной службы охраны города Лисаковска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 Отделение специализированной службы охраны Аулиекольского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Отдел специализированной службы охраны Жетыгаринского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 Отделение специализированной службы охраны Карабалыкского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 Отделение специализированной службы охраны Мендыкаринского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 Отделение специализированной службы охраны Костанайского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 Отделение специализированной службы охраны Федоровского района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Кызылординская область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82. Управление специализированной службы охраны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 Отделение специализированной службы охраны 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 Отделение специализированной службы охраны Жалагашского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 Отделение специализированной службы охраны Шиелийского района 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Мангистауская область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86. Управление специализированной службы охраны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 Отдел специализированной службы охраны города Жанаозен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 Отделение специализированной службы охраны Бейнеуского района 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Павлодарская область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89. Управление специализированной службы охраны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 Отдел специализированной службы охраны Аксуского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 Отделение специализированной службы охраны Иртышского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 Отдел специализированной службы охраны города Экибастуза 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Северо-Казахстанская область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93. Управление специализированной службы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 Отделение специализированной службы охраны Айыртауского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 Отделение специализированной службы охраны района М.Жумабаева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 Отделение специализированной службы охраны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97. Отделение специализированной службы охраны Кызылжарского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 Отделение специализированной службы охраны 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 Отделение специализированной службы охраны Тайыншинского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 Отделение специализированной службы охраны Целинного района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Южно-Казахстанская область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101. Управление специализированной службы охраны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102. Отделение специализированной службы охраны Сарыагашского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 Отделение специализированной службы охраны Сайрамского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 Отделение специализированной службы охраны города Туркестана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 Отделение специализированной службы охраны Арысского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 Отделение специализированной службы охраны Толебийского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 Отделение специализированной службы охраны Тюлькубасского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 Отделение специализированной службы охраны Шардаринского района </w:t>
      </w:r>
    </w:p>
    <w:bookmarkStart w:name="z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10 ноября 2001 года N 1433 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дочерних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Республиканского государственного предприятия "Кузет"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Министерства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подлежащих ликвидации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Дочернее государственное предприятие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РГП "Кузет" МВД Республики Казахстан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Дочернее государственное предприятие "Астана"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РГП "Кузет" МВД Республики Казахстан               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Дочернее государственное предприятие "Жетысу"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РГП "Кузет" МВД Республики Казахстан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Дочернее государственное предприятие "Атырау"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РГП "Кузет" МВД Республики Казахстан                    г.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Дочернее государственное предприятие "Мангыстау"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РГП "Кузет" МВД Республики Казахстан                    г.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Дочернее государственное предприятие "Оскемен"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РГП "Кузет" МВД Республики Казахстан                    г.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Дочернее государственное предприятие "Актобе"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РГП "Кузет" МВД Республики Казахстан                   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Дочернее государственное предприятие "Семей"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РГП "Кузет" МВД Республики Казахстан              г.Семипалатинск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Дочернее государственное предприятие "Жамбыл"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РГП "Кузет" МВД Республики Казахстан                    г.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Дочернее государственное предприятие "Жезказган"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"Кузет" МВД Республики Казахстан                 г.Жезказган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Дочернее государственное предприятие "Орал"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"Кузет" МВД Республики Казахстан                  г. 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Дочернее государственное предприятие "Караганда"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"Кузет" МВД Республики Казахстан                г.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Дочернее государственное предприятие "Кызылорда"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"Кузет" МВД Республики Казахстан                г.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Дочернее государственное предприятие "Кокшетау"     РГП "Кузет"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МВД Республики Казахстан                             г.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Дочернее государственное предприятие "Костанай"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"Кузет" МВД Республики Казахстан                 г. 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Дочернее государственное предприятие "Павлодар"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"Кузет" МВД Республики Казахстан                 г.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Дочернее государственное предприятие "Петропавловск"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"Кузет" МВД Республики Казахстан             г.Петропавловск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Дочернее государственное предприятие "Талдыкорган"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"Кузет" МВД Республики Казахстан              г. Талдыкорган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Дочернее государственное предприятие "Шымкент"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"Кузет" МВД Республики Казахстан                  г.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Дочернее государственное предприятие "Медеу"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РГП "Кузет" МВД Республики Казахстан                   г. Алматы </w:t>
      </w:r>
    </w:p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10 ноября 2001 года N 1433 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объектов, подлежащих государственной охране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Перечень исключен постановлением Правительства РК от 21.12.2011 </w:t>
      </w:r>
      <w:r>
        <w:rPr>
          <w:rFonts w:ascii="Times New Roman"/>
          <w:b w:val="false"/>
          <w:i w:val="false"/>
          <w:color w:val="ff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21.01.2012).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