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56b4" w14:textId="e9b5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Кабинетом Министров Украины о взаимном признании и эквивалентности документов об образовании и ученых (научных) степенях и ученых званиях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Кабинетом Министров Украины о взаимном признании и эквивалентности документов об образовании и ученых (научных) степенях и ученых званиях.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провести с участием Министерства иностранных дел Республики Казахстан переговоры с украинской стороной о заключении вышеуказанного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Бектурганова Нуралы Султановича - Министра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и науки Республики Казахстан заключить от имени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Соглашение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Кабинетом Министров Украины о взаимном признании и эквивалентности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об образовании и ученых (научных) степенях и ученых званиях,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разрешив вносить изменения и дополнения, не имеющие принципиального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 Правительством Республики Казахстан и Кабинетом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Министров Украины о взаимном признании и эквивалентности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документов об образовании и ученых (научных) степенях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ученых званиях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Кабинет Министров Украины,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желая способствовать дальнейшему развитию и углублению двустороннего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в области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целью установления норм взаимного признания документов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образовании и ученых степенях и званиях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распространяется на документы государственного образца об образовании, ученых (научных) степенях и ученых званиях, выдаваемые в государствах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государственного образца об общем среднем образовании, выданные в государствах Сторон, взаимно признаются и эквивалентны при продолжении образования на последующем уровне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Дипломы и аттестаты об окончании начальных и средних профессиональных учебных заведений в Республике Казахстан, а также дипломы и свидетельства об окончании профессионально-технических учебных заведений в Украине взаимно признаются и эквивалентны при поступлении на работу в соответствии с присвоенной профессией, квалификацией, если продолжительность обучения и содержание обучения в них по специальности и профессии подобны.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дипломы, выданные в государстве одной Стороны, которые соответствуют дипломам, выданным высшими учебными заведениями государства другой Стороны о присвоении квалификации "младший специалист", "бакалавр", "специалист" и "магистр" с соответствующим сроком обучения, и дающие право на продолжение обучения, если срок обучения и содержание образования в них по специальности подобны, а также при поступлении на работу в соответствии с присвоенной квалификацией.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Соглашения, касающиеся высшего образования, распространяются на аккредитованные высшие учебные заведения всех форм собственности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на территориях своих государств документы государственного образца об ученых (научных) степенях и ученых званиях, выдаваемые компетентным органом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Сопоставимость этих документов устанавливается в процессе переаттестации их владельцев компетентными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государств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казахстанской Стороны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украинской Стороны - Министерство образования и науки Украины и Высшая Аттестационная Комиссия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компетентных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Стороны предоставят друг другу образцы государственных документов об образовании и ученых (научных) степенях и ученых званиях, а также нормативные правовые акты, регулирующие правила и процедуры их оформления и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консультироваться по вопросам реализации положений настоящего Соглашения, информировать друг друга об изменениях в их системах образования, в названиях и критериях выдачи документов об образовании и ученых (научных) степенях и ученых званиях, а в случае необходимости, направлять друг другу соответствующие официальные разъяснения.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комиссию экспертов (далее - "Комиссия") для решения спорных вопросов, которые могут возникнуть в ходе реализации настоящего Соглашения. О составе Комиссии Стороны будут информировать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будет обновлять список учебных заведений государств Сторон всех форм собственности, на которые распространяется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будет работать по мере необходимости. Место и время заседаний будет согласовываться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быть внесены изменения 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Сторонами последнего письменного уведомления о выполнении всех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 путем направления другой Стороне письменного уведомления. Действие настоящего Соглашения прекращается через 6 месяцев с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 его положения будут продолжать применяться к документам об образовании и ученых степенях и званиях, выданным до прекращения действия настоящего Соглашения, и к обучающимся, прибывшим в государства Сторон до прекращения действия настоящего Соглашения. Полученные ими документы об образовании будут признаваться эквивалентными в соответствии с положениями настоящего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Астана __ сентября 2001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украинском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Соглашения,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 За Кабинет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                 Украины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