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583" w14:textId="b9e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N 1133.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октября 1998 года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 Утембаева Ержана Абулхаировича - заместителя руководителя Администрации Президента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Джолдасбекова Азамата Мырзадановича.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